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01fc3" w14:textId="a801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ауданының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2012 жылғы 19 қарашадағы N 392/10 қаулысы. Павлодар облысының Әділет департаментінде 2012 жылғы 20 желтоқсанда N 3294 тіркелді. Күші жойылды - Павлодар облысы Железин аудандық әкімдігінің 2013 жылғы 19 маусымдағы N 245/6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Железин аудандық әкімдігінің 19.06.2013 N 245/6 қаулысымен.</w:t>
      </w:r>
    </w:p>
    <w:bookmarkStart w:name="z1" w:id="0"/>
    <w:p>
      <w:pPr>
        <w:spacing w:after="0"/>
        <w:ind w:left="0"/>
        <w:jc w:val="both"/>
      </w:pPr>
      <w:r>
        <w:rPr>
          <w:rFonts w:ascii="Times New Roman"/>
          <w:b w:val="false"/>
          <w:i w:val="false"/>
          <w:color w:val="000000"/>
          <w:sz w:val="28"/>
        </w:rPr>
        <w:t>
      Қазақстан Республикасының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"Жеке қосалқы шаруашылықтың болуы туралы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"Адамдарға жұмыспен қамтуға жәрдемдесудiң белсендi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"Атаулы әлеуметтік көмек алушыларға өтініш берушінің (отбасының)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"Мүгедектерге протездік-ортопедиялық көмек көрсету үшін оларға құжаттарды рәсімдеу"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"Мүгедектердi сурдо-тифлотехникалық және мiндеттi гигиеналық құралдармен қамтамасыз ету үшiн оларға құжаттар рәсiмдеу"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"Жұмыссыз азаматтарға анықтамалар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"18 жасқа дейiнгi балалары бар отбасыларға мемлекеттiк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"Ауылдық жерде тұратын әлеуметтiк сала мамандарына отын сатып алу бойынша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"Семей ядролық сынақ полигонында ядролық сынақтардың салдарынан зардап шеккен азаматтарды тiркеу және есепке алу"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басшысына (Қ.Б.Қималиденов)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Қ. Нүкенов</w:t>
      </w:r>
    </w:p>
    <w:bookmarkStart w:name="z20" w:id="1"/>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
    <w:bookmarkStart w:name="z21"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мемлекеттік қызмет РЕГЛАМЕНТІ</w:t>
      </w:r>
    </w:p>
    <w:bookmarkEnd w:id="2"/>
    <w:bookmarkStart w:name="z22" w:id="3"/>
    <w:p>
      <w:pPr>
        <w:spacing w:after="0"/>
        <w:ind w:left="0"/>
        <w:jc w:val="left"/>
      </w:pPr>
      <w:r>
        <w:rPr>
          <w:rFonts w:ascii="Times New Roman"/>
          <w:b/>
          <w:i w:val="false"/>
          <w:color w:val="000000"/>
        </w:rPr>
        <w:t xml:space="preserve"> 
1. Жалпы ережелер</w:t>
      </w:r>
    </w:p>
    <w:bookmarkEnd w:id="3"/>
    <w:bookmarkStart w:name="z23" w:id="4"/>
    <w:p>
      <w:pPr>
        <w:spacing w:after="0"/>
        <w:ind w:left="0"/>
        <w:jc w:val="both"/>
      </w:pPr>
      <w:r>
        <w:rPr>
          <w:rFonts w:ascii="Times New Roman"/>
          <w:b w:val="false"/>
          <w:i w:val="false"/>
          <w:color w:val="000000"/>
          <w:sz w:val="28"/>
        </w:rPr>
        <w:t>
      1. "Жеке қосалқы шаруашылықтың болуы туралы анықтама беру" мемлекеттік қызметі (бұдан әрі – мемлекеттік қызмет) Железин ауданының селолық округ әкімдері аппараттары мемлекеттік мекемелерімен (бұдан әрі – уәкілетті органдар), сонымен қатар "Павлодар облысының халыққа қызмет көрсету орталығы" Республикалық мемлекеттік мекемесінің Железин аудандық филиалы арқылы баламалы негізде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ұсынылады.</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2009 жылғы 31 желтоқсандағы N 2318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қосалқы шаруашылықтың болуы туралы анықтама беру" мемлекеттік стандартын бекіту туралы"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 Мемлекеттік қызметті уәкілетті органдар  демалыс және мереке күндерінен басқа жұмыс күндері сағат 13.00-ден 14.30-ға дейінгі түскі үзіліспен сағат 9.00-ден 18.30-ға дейін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ұсынады.</w:t>
      </w:r>
      <w:r>
        <w:br/>
      </w:r>
      <w:r>
        <w:rPr>
          <w:rFonts w:ascii="Times New Roman"/>
          <w:b w:val="false"/>
          <w:i w:val="false"/>
          <w:color w:val="000000"/>
          <w:sz w:val="28"/>
        </w:rPr>
        <w:t>
</w:t>
      </w:r>
      <w:r>
        <w:rPr>
          <w:rFonts w:ascii="Times New Roman"/>
          <w:b w:val="false"/>
          <w:i w:val="false"/>
          <w:color w:val="000000"/>
          <w:sz w:val="28"/>
        </w:rPr>
        <w:t>
      7.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p>
    <w:bookmarkEnd w:id="4"/>
    <w:bookmarkStart w:name="z30"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31" w:id="6"/>
    <w:p>
      <w:pPr>
        <w:spacing w:after="0"/>
        <w:ind w:left="0"/>
        <w:jc w:val="both"/>
      </w:pPr>
      <w:r>
        <w:rPr>
          <w:rFonts w:ascii="Times New Roman"/>
          <w:b w:val="false"/>
          <w:i w:val="false"/>
          <w:color w:val="000000"/>
          <w:sz w:val="28"/>
        </w:rPr>
        <w:t>
      8. Мемлекеттік қызмет көрсету мерізмдері:</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берушінің өтініш берген күні мемлекеттік қызметті алғанға дейінгі күтудің ең жоғары шекті уақыты 10 (он) минуттан аспайды;</w:t>
      </w:r>
      <w:r>
        <w:br/>
      </w:r>
      <w:r>
        <w:rPr>
          <w:rFonts w:ascii="Times New Roman"/>
          <w:b w:val="false"/>
          <w:i w:val="false"/>
          <w:color w:val="000000"/>
          <w:sz w:val="28"/>
        </w:rPr>
        <w:t>
      3) мемлекеттік қызметті алушыға қызмет көрсетудің ең жоғары шекті уақыты 10 (он) минуттан аспайды.</w:t>
      </w:r>
      <w:r>
        <w:br/>
      </w:r>
      <w:r>
        <w:rPr>
          <w:rFonts w:ascii="Times New Roman"/>
          <w:b w:val="false"/>
          <w:i w:val="false"/>
          <w:color w:val="000000"/>
          <w:sz w:val="28"/>
        </w:rPr>
        <w:t>
</w:t>
      </w:r>
      <w:r>
        <w:rPr>
          <w:rFonts w:ascii="Times New Roman"/>
          <w:b w:val="false"/>
          <w:i w:val="false"/>
          <w:color w:val="000000"/>
          <w:sz w:val="28"/>
        </w:rPr>
        <w:t>
      9. Тұтынушыға мемлекеттік қызметті ұсынудан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бас тартылады.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маманымен алдын ала жазылусыз және тездетілген қызмет көрсетусіз кезек күту тәртібімен жүзеге асырылады.</w:t>
      </w:r>
    </w:p>
    <w:bookmarkEnd w:id="6"/>
    <w:bookmarkStart w:name="z34" w:id="7"/>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іс-әрекет (өзара іс-әрекет) тәртібінің сипаттамасы</w:t>
      </w:r>
    </w:p>
    <w:bookmarkEnd w:id="7"/>
    <w:bookmarkStart w:name="z35" w:id="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алушыға мемлекеттiк қызметтi алу үшін тиісті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 кезінде мынадай құрылымдық-функционалды бірліктер (бұдан әрі – бірліктер) қатыстырылған:</w:t>
      </w:r>
      <w:r>
        <w:br/>
      </w:r>
      <w:r>
        <w:rPr>
          <w:rFonts w:ascii="Times New Roman"/>
          <w:b w:val="false"/>
          <w:i w:val="false"/>
          <w:color w:val="000000"/>
          <w:sz w:val="28"/>
        </w:rPr>
        <w:t>
      1) уәкілетті органның маманы;</w:t>
      </w:r>
      <w:r>
        <w:br/>
      </w:r>
      <w:r>
        <w:rPr>
          <w:rFonts w:ascii="Times New Roman"/>
          <w:b w:val="false"/>
          <w:i w:val="false"/>
          <w:color w:val="000000"/>
          <w:sz w:val="28"/>
        </w:rPr>
        <w:t>
      2)селолық округтің әкімі.</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кезектілігінің өзара байланысын көрсететін схема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8"/>
    <w:bookmarkStart w:name="z40"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41" w:id="10"/>
    <w:p>
      <w:pPr>
        <w:spacing w:after="0"/>
        <w:ind w:left="0"/>
        <w:jc w:val="both"/>
      </w:pPr>
      <w:r>
        <w:rPr>
          <w:rFonts w:ascii="Times New Roman"/>
          <w:b w:val="false"/>
          <w:i w:val="false"/>
          <w:color w:val="000000"/>
          <w:sz w:val="28"/>
        </w:rPr>
        <w:t>
      16. Уәкілетті органның лауазымды мамандарына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10"/>
    <w:bookmarkStart w:name="z42"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1-қосымша           </w:t>
      </w:r>
    </w:p>
    <w:bookmarkEnd w:id="11"/>
    <w:bookmarkStart w:name="z43" w:id="12"/>
    <w:p>
      <w:pPr>
        <w:spacing w:after="0"/>
        <w:ind w:left="0"/>
        <w:jc w:val="left"/>
      </w:pPr>
      <w:r>
        <w:rPr>
          <w:rFonts w:ascii="Times New Roman"/>
          <w:b/>
          <w:i w:val="false"/>
          <w:color w:val="000000"/>
        </w:rPr>
        <w:t xml:space="preserve"> 
Селолық округтер әкімдері мекен-жайларының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087"/>
        <w:gridCol w:w="6394"/>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Әуезов көшесі, 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Уәлиханов селосы, Уәлиханов көшесі, 9</w:t>
            </w:r>
          </w:p>
        </w:tc>
      </w:tr>
      <w:tr>
        <w:trPr>
          <w:trHeight w:val="57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r>
    </w:tbl>
    <w:bookmarkStart w:name="z44"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2-қосымша          </w:t>
      </w:r>
    </w:p>
    <w:bookmarkEnd w:id="13"/>
    <w:bookmarkStart w:name="z45" w:id="1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704"/>
        <w:gridCol w:w="2598"/>
        <w:gridCol w:w="2513"/>
        <w:gridCol w:w="2663"/>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шаруашылық кітабында жеке қосалқы шаруашылығының болуы туралы деректерді тексеру, тиісті құжаттарды қабылдағаны туралы қолхат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 қызметті ұсынудан бас тарту туралы дәлелді жауапқа қол қою</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тұтынушыға қызмет ұсынудан бас тарту туралы дәлелді жауапты беру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қабылдағаны туралы қолхат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қызметті ұсынудан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тұтынушыға қызмет ұсынудан бас тарту туралы дәлелді жауап</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(бір) жұмыс күні</w:t>
            </w:r>
          </w:p>
        </w:tc>
      </w:tr>
      <w:tr>
        <w:trPr>
          <w:trHeight w:val="6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15"/>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мемлекеттік</w:t>
      </w:r>
      <w:r>
        <w:br/>
      </w:r>
      <w:r>
        <w:rPr>
          <w:rFonts w:ascii="Times New Roman"/>
          <w:b w:val="false"/>
          <w:i w:val="false"/>
          <w:color w:val="000000"/>
          <w:sz w:val="28"/>
        </w:rPr>
        <w:t xml:space="preserve">
қызметі регламентіне       </w:t>
      </w:r>
      <w:r>
        <w:br/>
      </w:r>
      <w:r>
        <w:rPr>
          <w:rFonts w:ascii="Times New Roman"/>
          <w:b w:val="false"/>
          <w:i w:val="false"/>
          <w:color w:val="000000"/>
          <w:sz w:val="28"/>
        </w:rPr>
        <w:t xml:space="preserve">
3-қосымша          </w:t>
      </w:r>
    </w:p>
    <w:bookmarkEnd w:id="15"/>
    <w:bookmarkStart w:name="z47" w:id="16"/>
    <w:p>
      <w:pPr>
        <w:spacing w:after="0"/>
        <w:ind w:left="0"/>
        <w:jc w:val="left"/>
      </w:pPr>
      <w:r>
        <w:rPr>
          <w:rFonts w:ascii="Times New Roman"/>
          <w:b/>
          <w:i w:val="false"/>
          <w:color w:val="000000"/>
        </w:rPr>
        <w:t xml:space="preserve"> 
Мемлекеттік қызметті ұсыну үдерісінің кестесі</w:t>
      </w:r>
    </w:p>
    <w:bookmarkEnd w:id="16"/>
    <w:p>
      <w:pPr>
        <w:spacing w:after="0"/>
        <w:ind w:left="0"/>
        <w:jc w:val="both"/>
      </w:pPr>
      <w:r>
        <w:drawing>
          <wp:inline distT="0" distB="0" distL="0" distR="0">
            <wp:extent cx="79502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50200" cy="6845300"/>
                    </a:xfrm>
                    <a:prstGeom prst="rect">
                      <a:avLst/>
                    </a:prstGeom>
                  </pic:spPr>
                </pic:pic>
              </a:graphicData>
            </a:graphic>
          </wp:inline>
        </w:drawing>
      </w:r>
    </w:p>
    <w:bookmarkStart w:name="z48" w:id="17"/>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7"/>
    <w:bookmarkStart w:name="z49" w:id="18"/>
    <w:p>
      <w:pPr>
        <w:spacing w:after="0"/>
        <w:ind w:left="0"/>
        <w:jc w:val="left"/>
      </w:pPr>
      <w:r>
        <w:rPr>
          <w:rFonts w:ascii="Times New Roman"/>
          <w:b/>
          <w:i w:val="false"/>
          <w:color w:val="000000"/>
        </w:rPr>
        <w:t xml:space="preserve"> 
"Ауылдық елді мекендерге жұмыс істеуге және тұруға</w:t>
      </w:r>
      <w:r>
        <w:br/>
      </w:r>
      <w:r>
        <w:rPr>
          <w:rFonts w:ascii="Times New Roman"/>
          <w:b/>
          <w:i w:val="false"/>
          <w:color w:val="000000"/>
        </w:rPr>
        <w:t>
келген денсаулық сақтау, білім беру, әлеуметтік</w:t>
      </w:r>
      <w:r>
        <w:br/>
      </w:r>
      <w:r>
        <w:rPr>
          <w:rFonts w:ascii="Times New Roman"/>
          <w:b/>
          <w:i w:val="false"/>
          <w:color w:val="000000"/>
        </w:rPr>
        <w:t>
қамсыздандыру, мәдениет, спорт және ветеринария</w:t>
      </w:r>
      <w:r>
        <w:br/>
      </w:r>
      <w:r>
        <w:rPr>
          <w:rFonts w:ascii="Times New Roman"/>
          <w:b/>
          <w:i w:val="false"/>
          <w:color w:val="000000"/>
        </w:rPr>
        <w:t>
мамандарына әлеуметтік қолдау шараларын ұсыну"</w:t>
      </w:r>
      <w:r>
        <w:br/>
      </w:r>
      <w:r>
        <w:rPr>
          <w:rFonts w:ascii="Times New Roman"/>
          <w:b/>
          <w:i w:val="false"/>
          <w:color w:val="000000"/>
        </w:rPr>
        <w:t>
мемлекеттік қызмет РЕГЛАМЕНТІ</w:t>
      </w:r>
    </w:p>
    <w:bookmarkEnd w:id="18"/>
    <w:bookmarkStart w:name="z50" w:id="19"/>
    <w:p>
      <w:pPr>
        <w:spacing w:after="0"/>
        <w:ind w:left="0"/>
        <w:jc w:val="left"/>
      </w:pPr>
      <w:r>
        <w:rPr>
          <w:rFonts w:ascii="Times New Roman"/>
          <w:b/>
          <w:i w:val="false"/>
          <w:color w:val="000000"/>
        </w:rPr>
        <w:t xml:space="preserve"> 
1. Жалпы ережелер</w:t>
      </w:r>
    </w:p>
    <w:bookmarkEnd w:id="19"/>
    <w:bookmarkStart w:name="z51" w:id="20"/>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қызметі (бұдан әрі – мемлекеттік қызмет) Павлодар облысы, Железин ауданы, Железинка селосы, Әуезов көшесі, 19 мекен-жайы бойынша орналасқан "Железин ауданының экономика және бюджеттік жоспарлау бөлімі" мемлекеттік мекемесімен (бұдан әрі – уәкілетті орган)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көрсетілген білімі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31 қаңтардағы N 51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w:t>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p>
    <w:bookmarkEnd w:id="20"/>
    <w:bookmarkStart w:name="z58" w:id="21"/>
    <w:p>
      <w:pPr>
        <w:spacing w:after="0"/>
        <w:ind w:left="0"/>
        <w:jc w:val="left"/>
      </w:pPr>
      <w:r>
        <w:rPr>
          <w:rFonts w:ascii="Times New Roman"/>
          <w:b/>
          <w:i w:val="false"/>
          <w:color w:val="000000"/>
        </w:rPr>
        <w:t xml:space="preserve"> 
2. Мемлекеттік қызмет көрсету тәртібіне талаптар</w:t>
      </w:r>
    </w:p>
    <w:bookmarkEnd w:id="21"/>
    <w:bookmarkStart w:name="z59" w:id="22"/>
    <w:p>
      <w:pPr>
        <w:spacing w:after="0"/>
        <w:ind w:left="0"/>
        <w:jc w:val="both"/>
      </w:pPr>
      <w:r>
        <w:rPr>
          <w:rFonts w:ascii="Times New Roman"/>
          <w:b w:val="false"/>
          <w:i w:val="false"/>
          <w:color w:val="000000"/>
          <w:sz w:val="28"/>
        </w:rPr>
        <w:t>
      8. Мемлекеттік қызмет мынадай мерзімде ұсынылады:</w:t>
      </w:r>
      <w:r>
        <w:br/>
      </w:r>
      <w:r>
        <w:rPr>
          <w:rFonts w:ascii="Times New Roman"/>
          <w:b w:val="false"/>
          <w:i w:val="false"/>
          <w:color w:val="000000"/>
          <w:sz w:val="28"/>
        </w:rPr>
        <w:t>
      1) тұтынушы қажетті құжаттарды тапсырған сәттен бастап:</w:t>
      </w:r>
      <w:r>
        <w:br/>
      </w:r>
      <w:r>
        <w:rPr>
          <w:rFonts w:ascii="Times New Roman"/>
          <w:b w:val="false"/>
          <w:i w:val="false"/>
          <w:color w:val="000000"/>
          <w:sz w:val="28"/>
        </w:rPr>
        <w:t>
      күнтізбелік отыз тоғыз күн ішінде көтерме жәрдемақы төленеді:</w:t>
      </w:r>
      <w:r>
        <w:br/>
      </w:r>
      <w:r>
        <w:rPr>
          <w:rFonts w:ascii="Times New Roman"/>
          <w:b w:val="false"/>
          <w:i w:val="false"/>
          <w:color w:val="000000"/>
          <w:sz w:val="28"/>
        </w:rPr>
        <w:t>
      күнтiзбелiк отыз екi күн iшiнде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әлеуметтік қолдау шараларын ұсынудан бас тартылған жағдайда үш жұмыс күні ішінде уәкілетті орган тұтынушыға дәйектелген жауап жолдайды;</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ең жоғарғы шекті уақыты - он минуттан аспайды;</w:t>
      </w:r>
      <w:r>
        <w:br/>
      </w:r>
      <w:r>
        <w:rPr>
          <w:rFonts w:ascii="Times New Roman"/>
          <w:b w:val="false"/>
          <w:i w:val="false"/>
          <w:color w:val="000000"/>
          <w:sz w:val="28"/>
        </w:rPr>
        <w:t>
      3) тұтынушы өтініш берген күні сол жерде көрсетілетін мемлекеттік қызметті пайдаланушыға қызмет көрсетудің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дәйексіз құжаттарды ұсыну фактісі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22"/>
    <w:bookmarkStart w:name="z62" w:id="23"/>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23"/>
    <w:bookmarkStart w:name="z63" w:id="24"/>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ҚФБ) қатысады:</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әлеуметтік көмек шараларын ұсыну туралы комиссия;</w:t>
      </w:r>
      <w:r>
        <w:br/>
      </w:r>
      <w:r>
        <w:rPr>
          <w:rFonts w:ascii="Times New Roman"/>
          <w:b w:val="false"/>
          <w:i w:val="false"/>
          <w:color w:val="000000"/>
          <w:sz w:val="28"/>
        </w:rPr>
        <w:t>
      аудан әкімдігі;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ҚФБ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және ҚФБ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4"/>
    <w:bookmarkStart w:name="z68"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5"/>
    <w:bookmarkStart w:name="z69" w:id="26"/>
    <w:p>
      <w:pPr>
        <w:spacing w:after="0"/>
        <w:ind w:left="0"/>
        <w:jc w:val="both"/>
      </w:pPr>
      <w:r>
        <w:rPr>
          <w:rFonts w:ascii="Times New Roman"/>
          <w:b w:val="false"/>
          <w:i w:val="false"/>
          <w:color w:val="000000"/>
          <w:sz w:val="28"/>
        </w:rPr>
        <w:t>
      16.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6"/>
    <w:bookmarkStart w:name="z70" w:id="27"/>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7"/>
    <w:bookmarkStart w:name="z71" w:id="28"/>
    <w:p>
      <w:pPr>
        <w:spacing w:after="0"/>
        <w:ind w:left="0"/>
        <w:jc w:val="left"/>
      </w:pPr>
      <w:r>
        <w:rPr>
          <w:rFonts w:ascii="Times New Roman"/>
          <w:b/>
          <w:i w:val="false"/>
          <w:color w:val="000000"/>
        </w:rPr>
        <w:t xml:space="preserve"> 
Құрылымдық-функционалдық бірліктер (бұдан әрі – бірліктер)</w:t>
      </w:r>
      <w:r>
        <w:br/>
      </w:r>
      <w:r>
        <w:rPr>
          <w:rFonts w:ascii="Times New Roman"/>
          <w:b/>
          <w:i w:val="false"/>
          <w:color w:val="000000"/>
        </w:rPr>
        <w:t>
әрекетінің сипаттамасы көтермеақы жәрдемақысын ұсыну кезінде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1765"/>
        <w:gridCol w:w="1636"/>
        <w:gridCol w:w="1766"/>
        <w:gridCol w:w="1441"/>
        <w:gridCol w:w="1182"/>
        <w:gridCol w:w="1182"/>
        <w:gridCol w:w="1593"/>
        <w:gridCol w:w="1291"/>
      </w:tblGrid>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қолхат береді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аудан әкімдігі қаулысының  жобасын дайындайды және келіседі</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жеке есепшоттарына көтермеақы сомасын аударады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күнтізбелік күн</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күнтізбелік күн</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29"/>
    <w:p>
      <w:pPr>
        <w:spacing w:after="0"/>
        <w:ind w:left="0"/>
        <w:jc w:val="left"/>
      </w:pPr>
      <w:r>
        <w:rPr>
          <w:rFonts w:ascii="Times New Roman"/>
          <w:b/>
          <w:i w:val="false"/>
          <w:color w:val="000000"/>
        </w:rPr>
        <w:t xml:space="preserve"> 
Құрылымдық-функционалдық бірліктер (бұдан әрі – дд ҚФБ)</w:t>
      </w:r>
      <w:r>
        <w:br/>
      </w:r>
      <w:r>
        <w:rPr>
          <w:rFonts w:ascii="Times New Roman"/>
          <w:b/>
          <w:i w:val="false"/>
          <w:color w:val="000000"/>
        </w:rPr>
        <w:t>
әрекетінің сипаттамасы тұрғын үй сатып алуға не</w:t>
      </w:r>
      <w:r>
        <w:br/>
      </w:r>
      <w:r>
        <w:rPr>
          <w:rFonts w:ascii="Times New Roman"/>
          <w:b/>
          <w:i w:val="false"/>
          <w:color w:val="000000"/>
        </w:rPr>
        <w:t>
салуға бюджеттік кредит ұсыну кезінде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763"/>
        <w:gridCol w:w="1633"/>
        <w:gridCol w:w="1763"/>
        <w:gridCol w:w="1439"/>
        <w:gridCol w:w="1180"/>
        <w:gridCol w:w="1180"/>
        <w:gridCol w:w="1591"/>
        <w:gridCol w:w="1548"/>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шараларын ұсыну туралы комиссия</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құжаттаржы қабылдайды, қолхат береді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қаражаттарының қажеттілігін есептеуді жүргізеді, тұтынушымен ұсынылған құжаттар пакетін комиссияға жібереді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қарайды, әлеуметтік қолдау шараларын ұсыну не ұсынудан бас тарту туралы шешім қабылдайды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қолдау шараларын ұсыну туралы аудан әкімдігі қаулысының  жобасын дайындайды және келіседі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 қабылдайды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келісімге қол қояды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не салуға  бюджеттік кредит сомасын сенімгерге агентке) аударады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не ұсынудан бас тарту туралы шешім</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шарасын ұсыну туралы аудан әкімдігі қаулысының  жобасы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қаулы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қолдау шараларын ұсыну туралы келісім</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тапсырмасы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күнтізбелік күн</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күнтізбелік күн</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73" w:id="30"/>
    <w:p>
      <w:pPr>
        <w:spacing w:after="0"/>
        <w:ind w:left="0"/>
        <w:jc w:val="both"/>
      </w:pPr>
      <w:r>
        <w:rPr>
          <w:rFonts w:ascii="Times New Roman"/>
          <w:b w:val="false"/>
          <w:i w:val="false"/>
          <w:color w:val="000000"/>
          <w:sz w:val="28"/>
        </w:rPr>
        <w:t>
"Ауылдық елді мекендерге жұмыс істеуге</w:t>
      </w:r>
      <w:r>
        <w:br/>
      </w:r>
      <w:r>
        <w:rPr>
          <w:rFonts w:ascii="Times New Roman"/>
          <w:b w:val="false"/>
          <w:i w:val="false"/>
          <w:color w:val="000000"/>
          <w:sz w:val="28"/>
        </w:rPr>
        <w:t>
және тұруға келген денсаулық сақтау,</w:t>
      </w:r>
      <w:r>
        <w:br/>
      </w:r>
      <w:r>
        <w:rPr>
          <w:rFonts w:ascii="Times New Roman"/>
          <w:b w:val="false"/>
          <w:i w:val="false"/>
          <w:color w:val="000000"/>
          <w:sz w:val="28"/>
        </w:rPr>
        <w:t>
білім беру, әлеуметтік қамсыздандыру,</w:t>
      </w:r>
      <w:r>
        <w:br/>
      </w:r>
      <w:r>
        <w:rPr>
          <w:rFonts w:ascii="Times New Roman"/>
          <w:b w:val="false"/>
          <w:i w:val="false"/>
          <w:color w:val="000000"/>
          <w:sz w:val="28"/>
        </w:rPr>
        <w:t xml:space="preserve">
мәдениет, спорт және ветеринария  </w:t>
      </w:r>
      <w:r>
        <w:br/>
      </w:r>
      <w:r>
        <w:rPr>
          <w:rFonts w:ascii="Times New Roman"/>
          <w:b w:val="false"/>
          <w:i w:val="false"/>
          <w:color w:val="000000"/>
          <w:sz w:val="28"/>
        </w:rPr>
        <w:t xml:space="preserve">
мамандарына әлеуметтік қолдау    </w:t>
      </w:r>
      <w:r>
        <w:br/>
      </w:r>
      <w:r>
        <w:rPr>
          <w:rFonts w:ascii="Times New Roman"/>
          <w:b w:val="false"/>
          <w:i w:val="false"/>
          <w:color w:val="000000"/>
          <w:sz w:val="28"/>
        </w:rPr>
        <w:t xml:space="preserve">
шараларын ұсыну"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30"/>
    <w:bookmarkStart w:name="z74" w:id="31"/>
    <w:p>
      <w:pPr>
        <w:spacing w:after="0"/>
        <w:ind w:left="0"/>
        <w:jc w:val="left"/>
      </w:pPr>
      <w:r>
        <w:rPr>
          <w:rFonts w:ascii="Times New Roman"/>
          <w:b/>
          <w:i w:val="false"/>
          <w:color w:val="000000"/>
        </w:rPr>
        <w:t xml:space="preserve"> 
Көтермеақы жәрдемақысын ұсыну үшін</w:t>
      </w:r>
      <w:r>
        <w:br/>
      </w:r>
      <w:r>
        <w:rPr>
          <w:rFonts w:ascii="Times New Roman"/>
          <w:b/>
          <w:i w:val="false"/>
          <w:color w:val="000000"/>
        </w:rPr>
        <w:t>
мемлекеттік қызметті ұсыну үдерісінің сызбасы</w:t>
      </w:r>
    </w:p>
    <w:bookmarkEnd w:id="31"/>
    <w:p>
      <w:pPr>
        <w:spacing w:after="0"/>
        <w:ind w:left="0"/>
        <w:jc w:val="both"/>
      </w:pPr>
      <w:r>
        <w:drawing>
          <wp:inline distT="0" distB="0" distL="0" distR="0">
            <wp:extent cx="63119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311900" cy="8521700"/>
                    </a:xfrm>
                    <a:prstGeom prst="rect">
                      <a:avLst/>
                    </a:prstGeom>
                  </pic:spPr>
                </pic:pic>
              </a:graphicData>
            </a:graphic>
          </wp:inline>
        </w:drawing>
      </w:r>
    </w:p>
    <w:bookmarkStart w:name="z75" w:id="32"/>
    <w:p>
      <w:pPr>
        <w:spacing w:after="0"/>
        <w:ind w:left="0"/>
        <w:jc w:val="left"/>
      </w:pPr>
      <w:r>
        <w:rPr>
          <w:rFonts w:ascii="Times New Roman"/>
          <w:b/>
          <w:i w:val="false"/>
          <w:color w:val="000000"/>
        </w:rPr>
        <w:t xml:space="preserve"> 
Тұрғын үй сатып алуға не салуға бюджеттік кредит ұсыну</w:t>
      </w:r>
      <w:r>
        <w:br/>
      </w:r>
      <w:r>
        <w:rPr>
          <w:rFonts w:ascii="Times New Roman"/>
          <w:b/>
          <w:i w:val="false"/>
          <w:color w:val="000000"/>
        </w:rPr>
        <w:t>
кезінде ұсынылатын мемлекеттік қызмет үдерісінің сызбасы</w:t>
      </w:r>
    </w:p>
    <w:bookmarkEnd w:id="32"/>
    <w:p>
      <w:pPr>
        <w:spacing w:after="0"/>
        <w:ind w:left="0"/>
        <w:jc w:val="both"/>
      </w:pPr>
      <w:r>
        <w:drawing>
          <wp:inline distT="0" distB="0" distL="0" distR="0">
            <wp:extent cx="64897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89700" cy="7734300"/>
                    </a:xfrm>
                    <a:prstGeom prst="rect">
                      <a:avLst/>
                    </a:prstGeom>
                  </pic:spPr>
                </pic:pic>
              </a:graphicData>
            </a:graphic>
          </wp:inline>
        </w:drawing>
      </w:r>
    </w:p>
    <w:bookmarkStart w:name="z76" w:id="33"/>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33"/>
    <w:bookmarkStart w:name="z77" w:id="34"/>
    <w:p>
      <w:pPr>
        <w:spacing w:after="0"/>
        <w:ind w:left="0"/>
        <w:jc w:val="left"/>
      </w:pPr>
      <w:r>
        <w:rPr>
          <w:rFonts w:ascii="Times New Roman"/>
          <w:b/>
          <w:i w:val="false"/>
          <w:color w:val="000000"/>
        </w:rPr>
        <w:t xml:space="preserve"> 
"Екiншi және үшiншi разрядтар, бiрiншi, екiншi және</w:t>
      </w:r>
      <w:r>
        <w:br/>
      </w:r>
      <w:r>
        <w:rPr>
          <w:rFonts w:ascii="Times New Roman"/>
          <w:b/>
          <w:i w:val="false"/>
          <w:color w:val="000000"/>
        </w:rPr>
        <w:t>
үшiншi жасөспiрiмдiк разрядтар, бiлiктiлiгi жоғары</w:t>
      </w:r>
      <w:r>
        <w:br/>
      </w:r>
      <w:r>
        <w:rPr>
          <w:rFonts w:ascii="Times New Roman"/>
          <w:b/>
          <w:i w:val="false"/>
          <w:color w:val="000000"/>
        </w:rPr>
        <w:t>
және орта деңгейдегi екiншi санатты жаттықтырушы,</w:t>
      </w:r>
      <w:r>
        <w:br/>
      </w:r>
      <w:r>
        <w:rPr>
          <w:rFonts w:ascii="Times New Roman"/>
          <w:b/>
          <w:i w:val="false"/>
          <w:color w:val="000000"/>
        </w:rPr>
        <w:t>
бiлiктiлiгi жоғары деңгейдегi екiншi санатты</w:t>
      </w:r>
      <w:r>
        <w:br/>
      </w:r>
      <w:r>
        <w:rPr>
          <w:rFonts w:ascii="Times New Roman"/>
          <w:b/>
          <w:i w:val="false"/>
          <w:color w:val="000000"/>
        </w:rPr>
        <w:t>
нұсқаушы-спортшы, бiлiктiлiгi жоғары және орта</w:t>
      </w:r>
      <w:r>
        <w:br/>
      </w:r>
      <w:r>
        <w:rPr>
          <w:rFonts w:ascii="Times New Roman"/>
          <w:b/>
          <w:i w:val="false"/>
          <w:color w:val="000000"/>
        </w:rPr>
        <w:t>
деңгейдегi екiншi санатты әдiскер, спорт төрешiсi</w:t>
      </w:r>
      <w:r>
        <w:br/>
      </w:r>
      <w:r>
        <w:rPr>
          <w:rFonts w:ascii="Times New Roman"/>
          <w:b/>
          <w:i w:val="false"/>
          <w:color w:val="000000"/>
        </w:rPr>
        <w:t>
спорттық разрядтары мен санаттарын беру"</w:t>
      </w:r>
      <w:r>
        <w:br/>
      </w:r>
      <w:r>
        <w:rPr>
          <w:rFonts w:ascii="Times New Roman"/>
          <w:b/>
          <w:i w:val="false"/>
          <w:color w:val="000000"/>
        </w:rPr>
        <w:t>
мемлекеттік қызмет РЕГЛАМЕНТІ</w:t>
      </w:r>
    </w:p>
    <w:bookmarkEnd w:id="34"/>
    <w:bookmarkStart w:name="z78" w:id="35"/>
    <w:p>
      <w:pPr>
        <w:spacing w:after="0"/>
        <w:ind w:left="0"/>
        <w:jc w:val="left"/>
      </w:pPr>
      <w:r>
        <w:rPr>
          <w:rFonts w:ascii="Times New Roman"/>
          <w:b/>
          <w:i w:val="false"/>
          <w:color w:val="000000"/>
        </w:rPr>
        <w:t xml:space="preserve"> 
1. Жалпы ережелер</w:t>
      </w:r>
    </w:p>
    <w:bookmarkEnd w:id="35"/>
    <w:bookmarkStart w:name="z79" w:id="36"/>
    <w:p>
      <w:pPr>
        <w:spacing w:after="0"/>
        <w:ind w:left="0"/>
        <w:jc w:val="both"/>
      </w:pPr>
      <w:r>
        <w:rPr>
          <w:rFonts w:ascii="Times New Roman"/>
          <w:b w:val="false"/>
          <w:i w:val="false"/>
          <w:color w:val="000000"/>
          <w:sz w:val="28"/>
        </w:rPr>
        <w:t>
      1.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"Железин ауданының мәдениет, тілдерді дамыту, дене шынықтыру және спорт бөлімі" мемлекеттік мекемесімен (бұдан әрі – уәкілетті орган) "Павлодар облысының халыққа қызмет көрсету орталығы" республикалық мемлекеттік мекемесінің Железин ауданы филиалы арқылы (бұдан әрі – орталық)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жаттықтырушыларға, әдiскерлерге, нұсқаушыларға, спортшыларға және спорт төрешiлерiне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27 шілдедегі N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 Жұмыс кестесi:</w:t>
      </w:r>
      <w:r>
        <w:br/>
      </w:r>
      <w:r>
        <w:rPr>
          <w:rFonts w:ascii="Times New Roman"/>
          <w:b w:val="false"/>
          <w:i w:val="false"/>
          <w:color w:val="000000"/>
          <w:sz w:val="28"/>
        </w:rPr>
        <w:t>
      жергiлiктi атқарушы органда демалыс және мереке күндерiн қоспағанда, сағат 9.00-ден 18.30-ға дейiн, түскi асқа үзiлiс сағат 13.00-ден 14.30-ға дейiн, Железинка селосы, Квитков көшесі, 7 мекен-жайы бойынша;</w:t>
      </w:r>
      <w:r>
        <w:br/>
      </w:r>
      <w:r>
        <w:rPr>
          <w:rFonts w:ascii="Times New Roman"/>
          <w:b w:val="false"/>
          <w:i w:val="false"/>
          <w:color w:val="000000"/>
          <w:sz w:val="28"/>
        </w:rPr>
        <w:t>
      орталықта мереке күндерiн қоспағанда, түскі үзіліссіз, демалыс күні – жексенбі, сағат 9.00-ден 19.00-ге дейiн, Железинка селосы, Торайғыров көшесі, 58 мекен-жайы бойынша;</w:t>
      </w:r>
      <w:r>
        <w:br/>
      </w:r>
      <w:r>
        <w:rPr>
          <w:rFonts w:ascii="Times New Roman"/>
          <w:b w:val="false"/>
          <w:i w:val="false"/>
          <w:color w:val="000000"/>
          <w:sz w:val="28"/>
        </w:rPr>
        <w:t>
      Қабылдау электрондық кезек тәртiбiнде,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p>
    <w:bookmarkEnd w:id="36"/>
    <w:bookmarkStart w:name="z86" w:id="37"/>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37"/>
    <w:bookmarkStart w:name="z87" w:id="38"/>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жергiлiктi атқарушы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тартудың негіздемелері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орталықтың қызметкерлерімен жүзеге асырылады.</w:t>
      </w:r>
    </w:p>
    <w:bookmarkEnd w:id="38"/>
    <w:bookmarkStart w:name="z90" w:id="39"/>
    <w:p>
      <w:pPr>
        <w:spacing w:after="0"/>
        <w:ind w:left="0"/>
        <w:jc w:val="left"/>
      </w:pPr>
      <w:r>
        <w:rPr>
          <w:rFonts w:ascii="Times New Roman"/>
          <w:b/>
          <w:i w:val="false"/>
          <w:color w:val="000000"/>
        </w:rPr>
        <w:t xml:space="preserve"> 
4. Мемлекеттік қызметті көрсету үдерісіндегі</w:t>
      </w:r>
      <w:r>
        <w:br/>
      </w:r>
      <w:r>
        <w:rPr>
          <w:rFonts w:ascii="Times New Roman"/>
          <w:b/>
          <w:i w:val="false"/>
          <w:color w:val="000000"/>
        </w:rPr>
        <w:t>
іс-әрекет (өзара іс-әрекет) тәртібінің сипаттамасы</w:t>
      </w:r>
    </w:p>
    <w:bookmarkEnd w:id="39"/>
    <w:bookmarkStart w:name="z91" w:id="40"/>
    <w:p>
      <w:pPr>
        <w:spacing w:after="0"/>
        <w:ind w:left="0"/>
        <w:jc w:val="both"/>
      </w:pPr>
      <w:r>
        <w:rPr>
          <w:rFonts w:ascii="Times New Roman"/>
          <w:b w:val="false"/>
          <w:i w:val="false"/>
          <w:color w:val="000000"/>
          <w:sz w:val="28"/>
        </w:rPr>
        <w:t>
      11. Мемлекеттік қызметті алу үшін тұтынушы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барлық қажеттi құжаттар тапсырылған кезде алушыға тиiстi құжаттардың қабылданғаны туралы қолхат берiледі.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 кезінде мынадай құрылымдық-функционалды бірліктер (бұдан әрі – бірліктер) қатыстырылған:</w:t>
      </w:r>
      <w:r>
        <w:br/>
      </w:r>
      <w:r>
        <w:rPr>
          <w:rFonts w:ascii="Times New Roman"/>
          <w:b w:val="false"/>
          <w:i w:val="false"/>
          <w:color w:val="000000"/>
          <w:sz w:val="28"/>
        </w:rPr>
        <w:t>
      1) орталықтың қызметкері;</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комиссиясы;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40"/>
    <w:bookmarkStart w:name="z96" w:id="4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41"/>
    <w:bookmarkStart w:name="z97" w:id="42"/>
    <w:p>
      <w:pPr>
        <w:spacing w:after="0"/>
        <w:ind w:left="0"/>
        <w:jc w:val="both"/>
      </w:pPr>
      <w:r>
        <w:rPr>
          <w:rFonts w:ascii="Times New Roman"/>
          <w:b w:val="false"/>
          <w:i w:val="false"/>
          <w:color w:val="000000"/>
          <w:sz w:val="28"/>
        </w:rPr>
        <w:t>
      16. Уәкілетті органның лауазымды адамдары және орталықтың қызметкерлеріне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42"/>
    <w:bookmarkStart w:name="z98" w:id="43"/>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жасөспiрiмдiк разрядтар, бiлiктiлiгi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бiлiктiлiгi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бiлiктiлiгi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1-қосымша            </w:t>
      </w:r>
    </w:p>
    <w:bookmarkEnd w:id="43"/>
    <w:bookmarkStart w:name="z99" w:id="44"/>
    <w:p>
      <w:pPr>
        <w:spacing w:after="0"/>
        <w:ind w:left="0"/>
        <w:jc w:val="left"/>
      </w:pPr>
      <w:r>
        <w:rPr>
          <w:rFonts w:ascii="Times New Roman"/>
          <w:b/>
          <w:i w:val="false"/>
          <w:color w:val="000000"/>
        </w:rPr>
        <w:t xml:space="preserve"> 
Уәкілетті органға өтініш берген кездегі</w:t>
      </w:r>
      <w:r>
        <w:br/>
      </w:r>
      <w:r>
        <w:rPr>
          <w:rFonts w:ascii="Times New Roman"/>
          <w:b/>
          <w:i w:val="false"/>
          <w:color w:val="000000"/>
        </w:rPr>
        <w:t>
құрылымдық-функционалды бірліктердің</w:t>
      </w:r>
      <w:r>
        <w:br/>
      </w:r>
      <w:r>
        <w:rPr>
          <w:rFonts w:ascii="Times New Roman"/>
          <w:b/>
          <w:i w:val="false"/>
          <w:color w:val="000000"/>
        </w:rPr>
        <w:t>
(бұдан әрі – бірліктер) іс-әрекеттердің сипаттамасы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2113"/>
        <w:gridCol w:w="1513"/>
        <w:gridCol w:w="1492"/>
        <w:gridCol w:w="1428"/>
        <w:gridCol w:w="1706"/>
        <w:gridCol w:w="1664"/>
        <w:gridCol w:w="1900"/>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комиссиясы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қызметкері</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қарау</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 шығарады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 дайындайды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үзіндінің не мемлекеттік қызметті ұсынудан бас тарту туралы дәлелді жауаптың жобасына қол қою</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спорттық разрядтары мен санаттарын беру туралы бұйрықтан үзіндіні  не мемлекеттік қызметті ұсынудан бас тарту туралы дәлелді жауапты беру</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қабылдағаны туралы қолхат</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не спорттық разрядтары мен санаттарын беруге ұсынылған құжаттарды қараудан бас тарту туралы шешім</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жауаптың жобасы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санаттарын беру туралы бұйрықтан үзінді  не мемлекеттік қызметті ұсынудан бас тарту туралы дәлелді жауап</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күнтізбелік күн</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r>
      <w:tr>
        <w:trPr>
          <w:trHeight w:val="42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5"/>
    <w:p>
      <w:pPr>
        <w:spacing w:after="0"/>
        <w:ind w:left="0"/>
        <w:jc w:val="both"/>
      </w:pPr>
      <w:r>
        <w:rPr>
          <w:rFonts w:ascii="Times New Roman"/>
          <w:b w:val="false"/>
          <w:i w:val="false"/>
          <w:color w:val="000000"/>
          <w:sz w:val="28"/>
        </w:rPr>
        <w:t xml:space="preserve">
"Екiншi және үшiншi разрядтар,   </w:t>
      </w:r>
      <w:r>
        <w:br/>
      </w:r>
      <w:r>
        <w:rPr>
          <w:rFonts w:ascii="Times New Roman"/>
          <w:b w:val="false"/>
          <w:i w:val="false"/>
          <w:color w:val="000000"/>
          <w:sz w:val="28"/>
        </w:rPr>
        <w:t xml:space="preserve">
бiрiншi, екiншi және үшiншi    </w:t>
      </w:r>
      <w:r>
        <w:br/>
      </w:r>
      <w:r>
        <w:rPr>
          <w:rFonts w:ascii="Times New Roman"/>
          <w:b w:val="false"/>
          <w:i w:val="false"/>
          <w:color w:val="000000"/>
          <w:sz w:val="28"/>
        </w:rPr>
        <w:t>
жасөспiрiмдiк разрядтар, бiлiктiлiгi</w:t>
      </w:r>
      <w:r>
        <w:br/>
      </w:r>
      <w:r>
        <w:rPr>
          <w:rFonts w:ascii="Times New Roman"/>
          <w:b w:val="false"/>
          <w:i w:val="false"/>
          <w:color w:val="000000"/>
          <w:sz w:val="28"/>
        </w:rPr>
        <w:t xml:space="preserve">
жоғары және орта деңгейдегi екiншi </w:t>
      </w:r>
      <w:r>
        <w:br/>
      </w:r>
      <w:r>
        <w:rPr>
          <w:rFonts w:ascii="Times New Roman"/>
          <w:b w:val="false"/>
          <w:i w:val="false"/>
          <w:color w:val="000000"/>
          <w:sz w:val="28"/>
        </w:rPr>
        <w:t xml:space="preserve">
санатты жаттықтырушы, бiлiктiлiгi  </w:t>
      </w:r>
      <w:r>
        <w:br/>
      </w:r>
      <w:r>
        <w:rPr>
          <w:rFonts w:ascii="Times New Roman"/>
          <w:b w:val="false"/>
          <w:i w:val="false"/>
          <w:color w:val="000000"/>
          <w:sz w:val="28"/>
        </w:rPr>
        <w:t xml:space="preserve">
жоғары деңгейдегi екiншi санатты  </w:t>
      </w:r>
      <w:r>
        <w:br/>
      </w:r>
      <w:r>
        <w:rPr>
          <w:rFonts w:ascii="Times New Roman"/>
          <w:b w:val="false"/>
          <w:i w:val="false"/>
          <w:color w:val="000000"/>
          <w:sz w:val="28"/>
        </w:rPr>
        <w:t>
нұсқаушы-спортшы, бiлiктiлiгi жоғары</w:t>
      </w:r>
      <w:r>
        <w:br/>
      </w:r>
      <w:r>
        <w:rPr>
          <w:rFonts w:ascii="Times New Roman"/>
          <w:b w:val="false"/>
          <w:i w:val="false"/>
          <w:color w:val="000000"/>
          <w:sz w:val="28"/>
        </w:rPr>
        <w:t>
және орта деңгейдегi екiншi санатты</w:t>
      </w:r>
      <w:r>
        <w:br/>
      </w:r>
      <w:r>
        <w:rPr>
          <w:rFonts w:ascii="Times New Roman"/>
          <w:b w:val="false"/>
          <w:i w:val="false"/>
          <w:color w:val="000000"/>
          <w:sz w:val="28"/>
        </w:rPr>
        <w:t xml:space="preserve">
әдiскер, спорт төрешiсi спорттық  </w:t>
      </w:r>
      <w:r>
        <w:br/>
      </w:r>
      <w:r>
        <w:rPr>
          <w:rFonts w:ascii="Times New Roman"/>
          <w:b w:val="false"/>
          <w:i w:val="false"/>
          <w:color w:val="000000"/>
          <w:sz w:val="28"/>
        </w:rPr>
        <w:t xml:space="preserve">
разрядтары мен санаттарын беру"  </w:t>
      </w:r>
      <w:r>
        <w:br/>
      </w:r>
      <w:r>
        <w:rPr>
          <w:rFonts w:ascii="Times New Roman"/>
          <w:b w:val="false"/>
          <w:i w:val="false"/>
          <w:color w:val="000000"/>
          <w:sz w:val="28"/>
        </w:rPr>
        <w:t xml:space="preserve">
мемлекеттік қызметі регламентіне </w:t>
      </w:r>
      <w:r>
        <w:br/>
      </w:r>
      <w:r>
        <w:rPr>
          <w:rFonts w:ascii="Times New Roman"/>
          <w:b w:val="false"/>
          <w:i w:val="false"/>
          <w:color w:val="000000"/>
          <w:sz w:val="28"/>
        </w:rPr>
        <w:t xml:space="preserve">
2-қосымша            </w:t>
      </w:r>
    </w:p>
    <w:bookmarkEnd w:id="45"/>
    <w:bookmarkStart w:name="z101" w:id="46"/>
    <w:p>
      <w:pPr>
        <w:spacing w:after="0"/>
        <w:ind w:left="0"/>
        <w:jc w:val="left"/>
      </w:pPr>
      <w:r>
        <w:rPr>
          <w:rFonts w:ascii="Times New Roman"/>
          <w:b/>
          <w:i w:val="false"/>
          <w:color w:val="000000"/>
        </w:rPr>
        <w:t xml:space="preserve"> 
Мемлекеттік қызметті ұсыну үдерісінің кестесі</w:t>
      </w:r>
    </w:p>
    <w:bookmarkEnd w:id="46"/>
    <w:p>
      <w:pPr>
        <w:spacing w:after="0"/>
        <w:ind w:left="0"/>
        <w:jc w:val="both"/>
      </w:pPr>
      <w:r>
        <w:drawing>
          <wp:inline distT="0" distB="0" distL="0" distR="0">
            <wp:extent cx="72390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0" cy="8509000"/>
                    </a:xfrm>
                    <a:prstGeom prst="rect">
                      <a:avLst/>
                    </a:prstGeom>
                  </pic:spPr>
                </pic:pic>
              </a:graphicData>
            </a:graphic>
          </wp:inline>
        </w:drawing>
      </w:r>
    </w:p>
    <w:bookmarkStart w:name="z102" w:id="47"/>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47"/>
    <w:bookmarkStart w:name="z103" w:id="48"/>
    <w:p>
      <w:pPr>
        <w:spacing w:after="0"/>
        <w:ind w:left="0"/>
        <w:jc w:val="left"/>
      </w:pPr>
      <w:r>
        <w:rPr>
          <w:rFonts w:ascii="Times New Roman"/>
          <w:b/>
          <w:i w:val="false"/>
          <w:color w:val="000000"/>
        </w:rPr>
        <w:t xml:space="preserve"> 
"Адамдарға жұмыспен қамтуға жәрдемдесудiң белсендi нысандарына</w:t>
      </w:r>
      <w:r>
        <w:br/>
      </w:r>
      <w:r>
        <w:rPr>
          <w:rFonts w:ascii="Times New Roman"/>
          <w:b/>
          <w:i w:val="false"/>
          <w:color w:val="000000"/>
        </w:rPr>
        <w:t>
қатысуға жолдама беру" мемлекеттік қызмет РЕГЛАМЕНТІ</w:t>
      </w:r>
    </w:p>
    <w:bookmarkEnd w:id="48"/>
    <w:bookmarkStart w:name="z104" w:id="49"/>
    <w:p>
      <w:pPr>
        <w:spacing w:after="0"/>
        <w:ind w:left="0"/>
        <w:jc w:val="left"/>
      </w:pPr>
      <w:r>
        <w:rPr>
          <w:rFonts w:ascii="Times New Roman"/>
          <w:b/>
          <w:i w:val="false"/>
          <w:color w:val="000000"/>
        </w:rPr>
        <w:t xml:space="preserve"> 
1. Жалпы ережелер</w:t>
      </w:r>
    </w:p>
    <w:bookmarkEnd w:id="49"/>
    <w:bookmarkStart w:name="z105" w:id="50"/>
    <w:p>
      <w:pPr>
        <w:spacing w:after="0"/>
        <w:ind w:left="0"/>
        <w:jc w:val="both"/>
      </w:pPr>
      <w:r>
        <w:rPr>
          <w:rFonts w:ascii="Times New Roman"/>
          <w:b w:val="false"/>
          <w:i w:val="false"/>
          <w:color w:val="000000"/>
          <w:sz w:val="28"/>
        </w:rPr>
        <w:t>
      1. "Адамдарға жұмыспен қамтуға жәрдемдесудiң белсендi нысандарына қатысуға жолдама беру" мемлекеттік қызметін (бұдан әрі – мемлекеттік қызмет) Павлодар облысы, Железин ауданы, Железинка селосы, Квитков көшесі, 7 мекен-жайы бойынша "Железин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Мемлекеттiк қызмет:</w:t>
      </w:r>
      <w:r>
        <w:br/>
      </w:r>
      <w:r>
        <w:rPr>
          <w:rFonts w:ascii="Times New Roman"/>
          <w:b w:val="false"/>
          <w:i w:val="false"/>
          <w:color w:val="000000"/>
          <w:sz w:val="28"/>
        </w:rPr>
        <w:t>
      1) "Адамдарға жастар практикасына жолдама берудi";</w:t>
      </w:r>
      <w:r>
        <w:br/>
      </w:r>
      <w:r>
        <w:rPr>
          <w:rFonts w:ascii="Times New Roman"/>
          <w:b w:val="false"/>
          <w:i w:val="false"/>
          <w:color w:val="000000"/>
          <w:sz w:val="28"/>
        </w:rPr>
        <w:t>
      2) "Адамдарға қоғамдық жұмыстарға жолдама берудi";</w:t>
      </w:r>
      <w:r>
        <w:br/>
      </w:r>
      <w:r>
        <w:rPr>
          <w:rFonts w:ascii="Times New Roman"/>
          <w:b w:val="false"/>
          <w:i w:val="false"/>
          <w:color w:val="000000"/>
          <w:sz w:val="28"/>
        </w:rPr>
        <w:t>
      3)"Адамдарға әлеуметтiк жұмыс орнына жұмысқа орналасу үшiн жолдама берудi";</w:t>
      </w:r>
      <w:r>
        <w:br/>
      </w:r>
      <w:r>
        <w:rPr>
          <w:rFonts w:ascii="Times New Roman"/>
          <w:b w:val="false"/>
          <w:i w:val="false"/>
          <w:color w:val="000000"/>
          <w:sz w:val="28"/>
        </w:rPr>
        <w:t>
      4) "Жұмысқа орналасу үшiн жолдама берудi";</w:t>
      </w:r>
      <w:r>
        <w:br/>
      </w:r>
      <w:r>
        <w:rPr>
          <w:rFonts w:ascii="Times New Roman"/>
          <w:b w:val="false"/>
          <w:i w:val="false"/>
          <w:color w:val="000000"/>
          <w:sz w:val="28"/>
        </w:rPr>
        <w:t>
      5) "Адамдарға кәсiптiк даярлауға, қайта даярлауға және бiлiктiлiктi арттыруға жолдама берудi";</w:t>
      </w:r>
      <w:r>
        <w:br/>
      </w:r>
      <w:r>
        <w:rPr>
          <w:rFonts w:ascii="Times New Roman"/>
          <w:b w:val="false"/>
          <w:i w:val="false"/>
          <w:color w:val="000000"/>
          <w:sz w:val="28"/>
        </w:rPr>
        <w:t>
      6) "Адамдарға кәсiптiк бағдарлауда тегiн қызмет көрсетудi" қамтиды.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жеке тұлғаларға: Қазақстан Республикасының азаматтарына, оралмандарға, Қазақстан Республикасында тұрақты тұратын шетелдiктерге, азаматтығы жоқ адамдарға (бұдан әрi – мемлекеттiк қызмет алушы)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"Адамдарға жұмыспен қамтуға жәрдемдесудiң белсендi нысандарына қатысуға жолдама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жұмыс кестесi демалыс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мемлекеттiк қызмет алушы жұмыспен қамтуға жәрдемдесудiң белсендi нысандарына қатысуға қағаз жеткiзгiште жолдама беру не мемлекеттiк қызмет көрсетуден бас тарту туралы дәлелдi жауап болып табылады.</w:t>
      </w:r>
      <w:r>
        <w:br/>
      </w:r>
      <w:r>
        <w:rPr>
          <w:rFonts w:ascii="Times New Roman"/>
          <w:b w:val="false"/>
          <w:i w:val="false"/>
          <w:color w:val="000000"/>
          <w:sz w:val="28"/>
        </w:rPr>
        <w:t>
      Көрсетiлетiн "Адамдарға кәсiптiк бағдарлауда тегiн қызмет көрсету" мемлекеттiк қызметтiң нәтижесi мемлекеттiк қызмет алушыға ол орналасуы мүмкiн кәсiптер мен мамандықтардың тiзбесi туралы ауызша ақпарат беру (консультация беру) болып табылады.</w:t>
      </w:r>
    </w:p>
    <w:bookmarkEnd w:id="50"/>
    <w:bookmarkStart w:name="z112" w:id="51"/>
    <w:p>
      <w:pPr>
        <w:spacing w:after="0"/>
        <w:ind w:left="0"/>
        <w:jc w:val="left"/>
      </w:pPr>
      <w:r>
        <w:rPr>
          <w:rFonts w:ascii="Times New Roman"/>
          <w:b/>
          <w:i w:val="false"/>
          <w:color w:val="000000"/>
        </w:rPr>
        <w:t xml:space="preserve"> 
2. Мемлекеттік қызмет көрсетудің тәртібі</w:t>
      </w:r>
    </w:p>
    <w:bookmarkEnd w:id="51"/>
    <w:bookmarkStart w:name="z113" w:id="5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мерзiмдерi қажеттi құжаттарды тапсырған сәттен бастап 30 минуттан аспайды;</w:t>
      </w:r>
      <w:r>
        <w:br/>
      </w:r>
      <w:r>
        <w:rPr>
          <w:rFonts w:ascii="Times New Roman"/>
          <w:b w:val="false"/>
          <w:i w:val="false"/>
          <w:color w:val="000000"/>
          <w:sz w:val="28"/>
        </w:rPr>
        <w:t>
      2) мемлекеттiк қызметтi алуға дейiн күтудiң шектi ең көп уақыты - 30 минуттан аспайды;</w:t>
      </w:r>
      <w:r>
        <w:br/>
      </w:r>
      <w:r>
        <w:rPr>
          <w:rFonts w:ascii="Times New Roman"/>
          <w:b w:val="false"/>
          <w:i w:val="false"/>
          <w:color w:val="000000"/>
          <w:sz w:val="28"/>
        </w:rPr>
        <w:t>
      3) мемлекеттiк қызмет алушы өтiнiш берген күнi сол жерде көрсетiлетiн мемлекеттiк қызметтi алушыға қызмет көрсетудiң шектi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жүзеге асырылады.</w:t>
      </w:r>
    </w:p>
    <w:bookmarkEnd w:id="52"/>
    <w:bookmarkStart w:name="z116" w:id="53"/>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53"/>
    <w:bookmarkStart w:name="z117" w:id="54"/>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алушы өтініш берген кезде жұмыспен қамтуға жәрдемдесудің белсенді нысандарына қатысуға жолдама беріледі.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 бастығының орынбасары.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кезектілігінің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54"/>
    <w:bookmarkStart w:name="z122" w:id="5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55"/>
    <w:bookmarkStart w:name="z123" w:id="56"/>
    <w:p>
      <w:pPr>
        <w:spacing w:after="0"/>
        <w:ind w:left="0"/>
        <w:jc w:val="both"/>
      </w:pPr>
      <w:r>
        <w:rPr>
          <w:rFonts w:ascii="Times New Roman"/>
          <w:b w:val="false"/>
          <w:i w:val="false"/>
          <w:color w:val="000000"/>
          <w:sz w:val="28"/>
        </w:rPr>
        <w:t>
      16. Уәкілетті органның лауазымды адамдарына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56"/>
    <w:bookmarkStart w:name="z124" w:id="57"/>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жәрдемдесудiң белсендi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57"/>
    <w:bookmarkStart w:name="z125" w:id="58"/>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897"/>
        <w:gridCol w:w="2683"/>
        <w:gridCol w:w="2534"/>
        <w:gridCol w:w="2364"/>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бастығының орынбасары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Тұтынушыдан қажетті құжаттарды қабылдайды. Мемлекеттік қызмет алушыға жолдама жобасын дайындайды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жолдама жобасына қол қояды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жолдаманы береді</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жобасы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w:t>
            </w:r>
          </w:p>
        </w:tc>
      </w:tr>
      <w:tr>
        <w:trPr>
          <w:trHeight w:val="165"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аспайды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 аспайды</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9"/>
    <w:p>
      <w:pPr>
        <w:spacing w:after="0"/>
        <w:ind w:left="0"/>
        <w:jc w:val="both"/>
      </w:pPr>
      <w:r>
        <w:rPr>
          <w:rFonts w:ascii="Times New Roman"/>
          <w:b w:val="false"/>
          <w:i w:val="false"/>
          <w:color w:val="000000"/>
          <w:sz w:val="28"/>
        </w:rPr>
        <w:t xml:space="preserve">
"Адамдарға жұмыспен қамтуға   </w:t>
      </w:r>
      <w:r>
        <w:br/>
      </w:r>
      <w:r>
        <w:rPr>
          <w:rFonts w:ascii="Times New Roman"/>
          <w:b w:val="false"/>
          <w:i w:val="false"/>
          <w:color w:val="000000"/>
          <w:sz w:val="28"/>
        </w:rPr>
        <w:t>
жәрдемдесудiң белсендi нысандарына</w:t>
      </w:r>
      <w:r>
        <w:br/>
      </w:r>
      <w:r>
        <w:rPr>
          <w:rFonts w:ascii="Times New Roman"/>
          <w:b w:val="false"/>
          <w:i w:val="false"/>
          <w:color w:val="000000"/>
          <w:sz w:val="28"/>
        </w:rPr>
        <w:t>
қатысуға жолдама беру"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59"/>
    <w:bookmarkStart w:name="z127" w:id="60"/>
    <w:p>
      <w:pPr>
        <w:spacing w:after="0"/>
        <w:ind w:left="0"/>
        <w:jc w:val="left"/>
      </w:pPr>
      <w:r>
        <w:rPr>
          <w:rFonts w:ascii="Times New Roman"/>
          <w:b/>
          <w:i w:val="false"/>
          <w:color w:val="000000"/>
        </w:rPr>
        <w:t xml:space="preserve"> 
Мемлекеттік қызмет көрсетудің сызба нұсқасы</w:t>
      </w:r>
    </w:p>
    <w:bookmarkEnd w:id="60"/>
    <w:p>
      <w:pPr>
        <w:spacing w:after="0"/>
        <w:ind w:left="0"/>
        <w:jc w:val="both"/>
      </w:pPr>
      <w:r>
        <w:drawing>
          <wp:inline distT="0" distB="0" distL="0" distR="0">
            <wp:extent cx="81661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66100" cy="5473700"/>
                    </a:xfrm>
                    <a:prstGeom prst="rect">
                      <a:avLst/>
                    </a:prstGeom>
                  </pic:spPr>
                </pic:pic>
              </a:graphicData>
            </a:graphic>
          </wp:inline>
        </w:drawing>
      </w:r>
    </w:p>
    <w:bookmarkStart w:name="z128" w:id="61"/>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61"/>
    <w:bookmarkStart w:name="z129" w:id="62"/>
    <w:p>
      <w:pPr>
        <w:spacing w:after="0"/>
        <w:ind w:left="0"/>
        <w:jc w:val="left"/>
      </w:pPr>
      <w:r>
        <w:rPr>
          <w:rFonts w:ascii="Times New Roman"/>
          <w:b/>
          <w:i w:val="false"/>
          <w:color w:val="000000"/>
        </w:rPr>
        <w:t xml:space="preserve"> 
"Атаулы әлеуметтік көмек алушыларға өтініш берушінің</w:t>
      </w:r>
      <w:r>
        <w:br/>
      </w:r>
      <w:r>
        <w:rPr>
          <w:rFonts w:ascii="Times New Roman"/>
          <w:b/>
          <w:i w:val="false"/>
          <w:color w:val="000000"/>
        </w:rPr>
        <w:t>
(отбасының) тиесілігін растайтын анықтама беру"</w:t>
      </w:r>
      <w:r>
        <w:br/>
      </w:r>
      <w:r>
        <w:rPr>
          <w:rFonts w:ascii="Times New Roman"/>
          <w:b/>
          <w:i w:val="false"/>
          <w:color w:val="000000"/>
        </w:rPr>
        <w:t>
мемлекеттік қызмет РЕГЛАМЕНТІ</w:t>
      </w:r>
    </w:p>
    <w:bookmarkEnd w:id="62"/>
    <w:bookmarkStart w:name="z130" w:id="63"/>
    <w:p>
      <w:pPr>
        <w:spacing w:after="0"/>
        <w:ind w:left="0"/>
        <w:jc w:val="left"/>
      </w:pPr>
      <w:r>
        <w:rPr>
          <w:rFonts w:ascii="Times New Roman"/>
          <w:b/>
          <w:i w:val="false"/>
          <w:color w:val="000000"/>
        </w:rPr>
        <w:t xml:space="preserve"> 
1. Жалпы ережелер</w:t>
      </w:r>
    </w:p>
    <w:bookmarkEnd w:id="63"/>
    <w:bookmarkStart w:name="z131" w:id="64"/>
    <w:p>
      <w:pPr>
        <w:spacing w:after="0"/>
        <w:ind w:left="0"/>
        <w:jc w:val="both"/>
      </w:pPr>
      <w:r>
        <w:rPr>
          <w:rFonts w:ascii="Times New Roman"/>
          <w:b w:val="false"/>
          <w:i w:val="false"/>
          <w:color w:val="000000"/>
          <w:sz w:val="28"/>
        </w:rPr>
        <w:t>
      1. "Атаулы әлеуметтік көмек алушыларға өтініш берушінің (отбасының) тиесілігін растайтын анықтама беру" мемлекеттік қызметін (бұдан әрі – мемлекеттік қызмет) Павлодар облысы, Железин ауданы, Железинка селосы, Квитков көшесі, 7 мекен-жайы бойынша "Железин ауданының жұмыспен қамту және әлеуметтік бағдарламалар бөлімі" мемлекеттік мекемесі (бұдан әрі – уәкілетті орган) көрсетеді.</w:t>
      </w:r>
      <w:r>
        <w:br/>
      </w:r>
      <w:r>
        <w:rPr>
          <w:rFonts w:ascii="Times New Roman"/>
          <w:b w:val="false"/>
          <w:i w:val="false"/>
          <w:color w:val="000000"/>
          <w:sz w:val="28"/>
        </w:rPr>
        <w:t>
      Тұрғылықты жері бойынша уәкілетті орган болмаған жағдайда мемлекеттік қызмет алушы мемлекеттік қызметті алу үшін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селолық округ әкіміне жүгінеді.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тұлғаларға – мемлекеттiк атаулы әлеуметтiк көмек алушыларға (бұдан әрi – мемлекеттiк қызмет алушылар) көрсетiледi.</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2011 жылғы 7 сәуірдегі "Жергiлiктi атқарушы органдар көрсететiн әлеуметтiк қорғау саласындағы мемлекеттiк қызметтердiң стандарттарын бекiту туралы" N 394 </w:t>
      </w:r>
      <w:r>
        <w:rPr>
          <w:rFonts w:ascii="Times New Roman"/>
          <w:b w:val="false"/>
          <w:i w:val="false"/>
          <w:color w:val="000000"/>
          <w:sz w:val="28"/>
        </w:rPr>
        <w:t>қаулысымен</w:t>
      </w:r>
      <w:r>
        <w:rPr>
          <w:rFonts w:ascii="Times New Roman"/>
          <w:b w:val="false"/>
          <w:i w:val="false"/>
          <w:color w:val="000000"/>
          <w:sz w:val="28"/>
        </w:rPr>
        <w:t xml:space="preserve"> бекітілген "Атаулы әлеуметтік көмек алушыларға өтініш берушінің (отбасының) тиесілігін растайтын анықтама беру"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органның және селолық округ әкiмiнiң жұмыс кестесi: демалыс (сенбі, жексенбі)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w:t>
      </w:r>
      <w:r>
        <w:rPr>
          <w:rFonts w:ascii="Times New Roman"/>
          <w:b w:val="false"/>
          <w:i w:val="false"/>
          <w:color w:val="000000"/>
          <w:sz w:val="28"/>
        </w:rPr>
        <w:t>
      7. Көрсетiлетiн мемлекеттiк қызметтiң нәтижесi ағымдағы тоқсанда атаулы әлеуметтiк көмек алушыларға мемлекеттiк қызмет алушының (отбасының) тиесiлiгiн растайтын анықтама, не қызмет көрсетуден бас тарту туралы қағаз жеткiзгiштегi дәлелдi жауап болып табылады.</w:t>
      </w:r>
    </w:p>
    <w:bookmarkEnd w:id="64"/>
    <w:bookmarkStart w:name="z138" w:id="65"/>
    <w:p>
      <w:pPr>
        <w:spacing w:after="0"/>
        <w:ind w:left="0"/>
        <w:jc w:val="left"/>
      </w:pPr>
      <w:r>
        <w:rPr>
          <w:rFonts w:ascii="Times New Roman"/>
          <w:b/>
          <w:i w:val="false"/>
          <w:color w:val="000000"/>
        </w:rPr>
        <w:t xml:space="preserve"> 
2. Мемлекеттік қызмет көрсетудің тәртібі</w:t>
      </w:r>
    </w:p>
    <w:bookmarkEnd w:id="65"/>
    <w:bookmarkStart w:name="z139" w:id="6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мемлекеттiк қызмет көрсету мерзiмдерi қажеттi құжаттарды тапсырған сәттен бастап 15 минуттан аспайды;</w:t>
      </w:r>
      <w:r>
        <w:br/>
      </w:r>
      <w:r>
        <w:rPr>
          <w:rFonts w:ascii="Times New Roman"/>
          <w:b w:val="false"/>
          <w:i w:val="false"/>
          <w:color w:val="000000"/>
          <w:sz w:val="28"/>
        </w:rPr>
        <w:t>
      мемлекеттiк қызмет алушы өтiнiш берген күнi сол жерде көрсетiлетiн мемлекеттiк қызметтi алуға дейiн күтудiң шектi ең көп уақыты бiр мемлекеттiк қызмет алушыға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мемлекеттiк қызмет алушы өтiнiш берген күнi сол жерде көрсетiлетiн мемлекеттiк қызметтi алушыға қызмет көрсетудiң рұқсат берiлген ең көп уақыты 15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көрсетуден бас тартуға негіздеме стандарттың </w:t>
      </w:r>
      <w:r>
        <w:rPr>
          <w:rFonts w:ascii="Times New Roman"/>
          <w:b w:val="false"/>
          <w:i w:val="false"/>
          <w:color w:val="000000"/>
          <w:sz w:val="28"/>
        </w:rPr>
        <w:t>16-тармағында</w:t>
      </w:r>
      <w:r>
        <w:rPr>
          <w:rFonts w:ascii="Times New Roman"/>
          <w:b w:val="false"/>
          <w:i w:val="false"/>
          <w:color w:val="000000"/>
          <w:sz w:val="28"/>
        </w:rPr>
        <w:t xml:space="preserve"> қарастырылған.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үшін құжаттарды қабылдау уәкілетті органның бір маманымен және селолық округ әкімі аппаратының бір маманымен жүзеге асырылады.</w:t>
      </w:r>
    </w:p>
    <w:bookmarkEnd w:id="66"/>
    <w:bookmarkStart w:name="z142" w:id="67"/>
    <w:p>
      <w:pPr>
        <w:spacing w:after="0"/>
        <w:ind w:left="0"/>
        <w:jc w:val="left"/>
      </w:pPr>
      <w:r>
        <w:rPr>
          <w:rFonts w:ascii="Times New Roman"/>
          <w:b/>
          <w:i w:val="false"/>
          <w:color w:val="000000"/>
        </w:rPr>
        <w:t xml:space="preserve"> 
3. Мемлекеттік қызмет көрсету үрдісіндегі</w:t>
      </w:r>
      <w:r>
        <w:br/>
      </w:r>
      <w:r>
        <w:rPr>
          <w:rFonts w:ascii="Times New Roman"/>
          <w:b/>
          <w:i w:val="false"/>
          <w:color w:val="000000"/>
        </w:rPr>
        <w:t>
әрекеттер (өзара қызметтер) тәртібін сипаттау</w:t>
      </w:r>
    </w:p>
    <w:bookmarkEnd w:id="67"/>
    <w:bookmarkStart w:name="z143" w:id="68"/>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үдерісінде мынадай құрылымдық-функционалды бірліктер (бұдан әрі – бірліктер) қатыстырылған:</w:t>
      </w:r>
      <w:r>
        <w:br/>
      </w:r>
      <w:r>
        <w:rPr>
          <w:rFonts w:ascii="Times New Roman"/>
          <w:b w:val="false"/>
          <w:i w:val="false"/>
          <w:color w:val="000000"/>
          <w:sz w:val="28"/>
        </w:rPr>
        <w:t>
      тұтынушы уәкілетті органға жүгінгенде: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селолық округі әкіміне жүгінгенде:</w:t>
      </w:r>
      <w:r>
        <w:br/>
      </w:r>
      <w:r>
        <w:rPr>
          <w:rFonts w:ascii="Times New Roman"/>
          <w:b w:val="false"/>
          <w:i w:val="false"/>
          <w:color w:val="000000"/>
          <w:sz w:val="28"/>
        </w:rPr>
        <w:t>
      селолық округ әкімі аппаратының жауапты адамы;</w:t>
      </w:r>
      <w:r>
        <w:br/>
      </w:r>
      <w:r>
        <w:rPr>
          <w:rFonts w:ascii="Times New Roman"/>
          <w:b w:val="false"/>
          <w:i w:val="false"/>
          <w:color w:val="000000"/>
          <w:sz w:val="28"/>
        </w:rPr>
        <w:t>
      селолық округтің әкімі.</w:t>
      </w:r>
      <w:r>
        <w:br/>
      </w:r>
      <w:r>
        <w:rPr>
          <w:rFonts w:ascii="Times New Roman"/>
          <w:b w:val="false"/>
          <w:i w:val="false"/>
          <w:color w:val="000000"/>
          <w:sz w:val="28"/>
        </w:rPr>
        <w:t>
</w:t>
      </w:r>
      <w:r>
        <w:rPr>
          <w:rFonts w:ascii="Times New Roman"/>
          <w:b w:val="false"/>
          <w:i w:val="false"/>
          <w:color w:val="000000"/>
          <w:sz w:val="28"/>
        </w:rPr>
        <w:t>
      13.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үдерісіндегі әкімшілік іс-әрекеттердің логикалық кезектілігінің арасындағы өзара байланысты көрсететін схема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68"/>
    <w:bookmarkStart w:name="z147" w:id="6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69"/>
    <w:bookmarkStart w:name="z148" w:id="70"/>
    <w:p>
      <w:pPr>
        <w:spacing w:after="0"/>
        <w:ind w:left="0"/>
        <w:jc w:val="both"/>
      </w:pPr>
      <w:r>
        <w:rPr>
          <w:rFonts w:ascii="Times New Roman"/>
          <w:b w:val="false"/>
          <w:i w:val="false"/>
          <w:color w:val="000000"/>
          <w:sz w:val="28"/>
        </w:rPr>
        <w:t>
      15. Уәкілетті органдардың, селолық округ әкімі аппаратының лауазымды адамдарына және селолық округтің әкіміне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70"/>
    <w:bookmarkStart w:name="z149" w:id="71"/>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71"/>
    <w:bookmarkStart w:name="z150" w:id="72"/>
    <w:p>
      <w:pPr>
        <w:spacing w:after="0"/>
        <w:ind w:left="0"/>
        <w:jc w:val="left"/>
      </w:pPr>
      <w:r>
        <w:rPr>
          <w:rFonts w:ascii="Times New Roman"/>
          <w:b/>
          <w:i w:val="false"/>
          <w:color w:val="000000"/>
        </w:rPr>
        <w:t xml:space="preserve"> 
Селолық округтер әкімдері мекен-жайларының тізбесі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4072"/>
        <w:gridCol w:w="594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Әуезов көшесі, 10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Уәлиханов селосы, Уәлиханов көшесі, 9</w:t>
            </w:r>
          </w:p>
        </w:tc>
      </w:tr>
      <w:tr>
        <w:trPr>
          <w:trHeight w:val="57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5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r>
    </w:tbl>
    <w:bookmarkStart w:name="z151" w:id="73"/>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73"/>
    <w:bookmarkStart w:name="z152" w:id="74"/>
    <w:p>
      <w:pPr>
        <w:spacing w:after="0"/>
        <w:ind w:left="0"/>
        <w:jc w:val="left"/>
      </w:pPr>
      <w:r>
        <w:rPr>
          <w:rFonts w:ascii="Times New Roman"/>
          <w:b/>
          <w:i w:val="false"/>
          <w:color w:val="000000"/>
        </w:rPr>
        <w:t xml:space="preserve"> 
Уәкілетті органға жүгінген кездегі құрылымдық-функционалдық</w:t>
      </w:r>
      <w:r>
        <w:br/>
      </w:r>
      <w:r>
        <w:rPr>
          <w:rFonts w:ascii="Times New Roman"/>
          <w:b/>
          <w:i w:val="false"/>
          <w:color w:val="000000"/>
        </w:rPr>
        <w:t>
бірліктер (бұдан әрі – бірліктер) іс-әрекеттерінің сипаттамасы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823"/>
        <w:gridCol w:w="2844"/>
        <w:gridCol w:w="2802"/>
        <w:gridCol w:w="261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Іс-әрекеттің (барысының, жұмыс ағымының) реттік нөмірі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5"/>
    <w:p>
      <w:pPr>
        <w:spacing w:after="0"/>
        <w:ind w:left="0"/>
        <w:jc w:val="left"/>
      </w:pPr>
      <w:r>
        <w:rPr>
          <w:rFonts w:ascii="Times New Roman"/>
          <w:b/>
          <w:i w:val="false"/>
          <w:color w:val="000000"/>
        </w:rPr>
        <w:t xml:space="preserve"> 
Селолық округ әкіміне жүгінген кездегі құрылымдық-функционалдық бірліктер (бұдан әрі – бірліктер) іс-әрекеттерінің сипаттамасы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819"/>
        <w:gridCol w:w="2798"/>
        <w:gridCol w:w="2820"/>
        <w:gridCol w:w="2545"/>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іс-әрекеттері (барысы, жұмыс ағымы)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ағымының) реттік нөмірі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адамы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жауапты адамы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қабылдайды, анықтаманың не мемлекеттік қызметті ұсынудан бас тарту туралы дәлелді жауаптың жобасын дайындайды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жобасына қол қояды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анықтаманы не мемлекеттік қызметті ұсынудан бас тарту туралы дәлелді жауапты береді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ұйымдық-өкімгерлік шешім)</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қызметті ұсынудан бас тарту туралы дәлелді жауаптың жобасы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16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76"/>
    <w:p>
      <w:pPr>
        <w:spacing w:after="0"/>
        <w:ind w:left="0"/>
        <w:jc w:val="both"/>
      </w:pPr>
      <w:r>
        <w:rPr>
          <w:rFonts w:ascii="Times New Roman"/>
          <w:b w:val="false"/>
          <w:i w:val="false"/>
          <w:color w:val="000000"/>
          <w:sz w:val="28"/>
        </w:rPr>
        <w:t xml:space="preserve">
"Атаулы әлеуметтік көмек алушыларға </w:t>
      </w:r>
      <w:r>
        <w:br/>
      </w:r>
      <w:r>
        <w:rPr>
          <w:rFonts w:ascii="Times New Roman"/>
          <w:b w:val="false"/>
          <w:i w:val="false"/>
          <w:color w:val="000000"/>
          <w:sz w:val="28"/>
        </w:rPr>
        <w:t>
өтініш берушінің (отбасының) тиесілігін</w:t>
      </w:r>
      <w:r>
        <w:br/>
      </w:r>
      <w:r>
        <w:rPr>
          <w:rFonts w:ascii="Times New Roman"/>
          <w:b w:val="false"/>
          <w:i w:val="false"/>
          <w:color w:val="000000"/>
          <w:sz w:val="28"/>
        </w:rPr>
        <w:t xml:space="preserve">
растайтын анықтама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76"/>
    <w:bookmarkStart w:name="z155" w:id="77"/>
    <w:p>
      <w:pPr>
        <w:spacing w:after="0"/>
        <w:ind w:left="0"/>
        <w:jc w:val="left"/>
      </w:pPr>
      <w:r>
        <w:rPr>
          <w:rFonts w:ascii="Times New Roman"/>
          <w:b/>
          <w:i w:val="false"/>
          <w:color w:val="000000"/>
        </w:rPr>
        <w:t xml:space="preserve"> 
Уәкілетті органға жүгінген кездегі</w:t>
      </w:r>
      <w:r>
        <w:br/>
      </w:r>
      <w:r>
        <w:rPr>
          <w:rFonts w:ascii="Times New Roman"/>
          <w:b/>
          <w:i w:val="false"/>
          <w:color w:val="000000"/>
        </w:rPr>
        <w:t>
мемлекеттік қызметті ұсыну үдерісінің кестесі</w:t>
      </w:r>
    </w:p>
    <w:bookmarkEnd w:id="77"/>
    <w:p>
      <w:pPr>
        <w:spacing w:after="0"/>
        <w:ind w:left="0"/>
        <w:jc w:val="both"/>
      </w:pPr>
      <w:r>
        <w:drawing>
          <wp:inline distT="0" distB="0" distL="0" distR="0">
            <wp:extent cx="8318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18500" cy="5892800"/>
                    </a:xfrm>
                    <a:prstGeom prst="rect">
                      <a:avLst/>
                    </a:prstGeom>
                  </pic:spPr>
                </pic:pic>
              </a:graphicData>
            </a:graphic>
          </wp:inline>
        </w:drawing>
      </w:r>
    </w:p>
    <w:bookmarkStart w:name="z156" w:id="78"/>
    <w:p>
      <w:pPr>
        <w:spacing w:after="0"/>
        <w:ind w:left="0"/>
        <w:jc w:val="left"/>
      </w:pPr>
      <w:r>
        <w:rPr>
          <w:rFonts w:ascii="Times New Roman"/>
          <w:b/>
          <w:i w:val="false"/>
          <w:color w:val="000000"/>
        </w:rPr>
        <w:t xml:space="preserve"> 
Ауылдық округ әкіміне келу кезіндегі</w:t>
      </w:r>
      <w:r>
        <w:br/>
      </w:r>
      <w:r>
        <w:rPr>
          <w:rFonts w:ascii="Times New Roman"/>
          <w:b/>
          <w:i w:val="false"/>
          <w:color w:val="000000"/>
        </w:rPr>
        <w:t>
мемлекеттік қызмет көрсету үдерісінің сызбасы</w:t>
      </w:r>
    </w:p>
    <w:bookmarkEnd w:id="78"/>
    <w:p>
      <w:pPr>
        <w:spacing w:after="0"/>
        <w:ind w:left="0"/>
        <w:jc w:val="both"/>
      </w:pPr>
      <w:r>
        <w:drawing>
          <wp:inline distT="0" distB="0" distL="0" distR="0">
            <wp:extent cx="83439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343900" cy="5156200"/>
                    </a:xfrm>
                    <a:prstGeom prst="rect">
                      <a:avLst/>
                    </a:prstGeom>
                  </pic:spPr>
                </pic:pic>
              </a:graphicData>
            </a:graphic>
          </wp:inline>
        </w:drawing>
      </w:r>
    </w:p>
    <w:bookmarkStart w:name="z157" w:id="79"/>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79"/>
    <w:bookmarkStart w:name="z158" w:id="80"/>
    <w:p>
      <w:pPr>
        <w:spacing w:after="0"/>
        <w:ind w:left="0"/>
        <w:jc w:val="left"/>
      </w:pPr>
      <w:r>
        <w:rPr>
          <w:rFonts w:ascii="Times New Roman"/>
          <w:b/>
          <w:i w:val="false"/>
          <w:color w:val="000000"/>
        </w:rPr>
        <w:t xml:space="preserve"> 
"Мүгедектерге протездiк-ортопедиялық көмек көрсету үшiн</w:t>
      </w:r>
      <w:r>
        <w:br/>
      </w:r>
      <w:r>
        <w:rPr>
          <w:rFonts w:ascii="Times New Roman"/>
          <w:b/>
          <w:i w:val="false"/>
          <w:color w:val="000000"/>
        </w:rPr>
        <w:t>
оларға құжаттарды рәсiмдеу" мемлекеттік қызмет РЕГЛАМЕНТІ</w:t>
      </w:r>
    </w:p>
    <w:bookmarkEnd w:id="80"/>
    <w:bookmarkStart w:name="z159" w:id="81"/>
    <w:p>
      <w:pPr>
        <w:spacing w:after="0"/>
        <w:ind w:left="0"/>
        <w:jc w:val="left"/>
      </w:pPr>
      <w:r>
        <w:rPr>
          <w:rFonts w:ascii="Times New Roman"/>
          <w:b/>
          <w:i w:val="false"/>
          <w:color w:val="000000"/>
        </w:rPr>
        <w:t xml:space="preserve"> 
1. Жалпы ережелер</w:t>
      </w:r>
    </w:p>
    <w:bookmarkEnd w:id="81"/>
    <w:bookmarkStart w:name="z160" w:id="82"/>
    <w:p>
      <w:pPr>
        <w:spacing w:after="0"/>
        <w:ind w:left="0"/>
        <w:jc w:val="both"/>
      </w:pPr>
      <w:r>
        <w:rPr>
          <w:rFonts w:ascii="Times New Roman"/>
          <w:b w:val="false"/>
          <w:i w:val="false"/>
          <w:color w:val="000000"/>
          <w:sz w:val="28"/>
        </w:rPr>
        <w:t>
      1. "Мүгедектерге протездік-ортопедиялық көмек көрсету үшін оларға құжаттарды рәсімдеу"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 арқылы баламалы негізде көрсетіледі.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протездік-ортопедиялық көмек көрсету үшін мүгедектерге құжаттарды рәсімдеу туралы хабарлама не мемлекеттiк қызмет көрсетуден бас тарту туралы қағаз жеткiзгiштегi дәлелдi жауап болып табылады.</w:t>
      </w:r>
    </w:p>
    <w:bookmarkEnd w:id="82"/>
    <w:bookmarkStart w:name="z166" w:id="83"/>
    <w:p>
      <w:pPr>
        <w:spacing w:after="0"/>
        <w:ind w:left="0"/>
        <w:jc w:val="left"/>
      </w:pPr>
      <w:r>
        <w:rPr>
          <w:rFonts w:ascii="Times New Roman"/>
          <w:b/>
          <w:i w:val="false"/>
          <w:color w:val="000000"/>
        </w:rPr>
        <w:t xml:space="preserve"> 
2. Мемлекеттік қызмет көрсету тәртібіне талаптар</w:t>
      </w:r>
    </w:p>
    <w:bookmarkEnd w:id="83"/>
    <w:bookmarkStart w:name="z167" w:id="84"/>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84"/>
    <w:bookmarkStart w:name="z170" w:id="85"/>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85"/>
    <w:bookmarkStart w:name="z171" w:id="86"/>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6"/>
    <w:bookmarkStart w:name="z176" w:id="8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87"/>
    <w:bookmarkStart w:name="z177" w:id="88"/>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88"/>
    <w:bookmarkStart w:name="z178" w:id="89"/>
    <w:p>
      <w:pPr>
        <w:spacing w:after="0"/>
        <w:ind w:left="0"/>
        <w:jc w:val="both"/>
      </w:pPr>
      <w:r>
        <w:rPr>
          <w:rFonts w:ascii="Times New Roman"/>
          <w:b w:val="false"/>
          <w:i w:val="false"/>
          <w:color w:val="000000"/>
          <w:sz w:val="28"/>
        </w:rPr>
        <w:t xml:space="preserve">
"Мүгедектерге протездiк-ортопедиялық  </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1-қосымша              </w:t>
      </w:r>
    </w:p>
    <w:bookmarkEnd w:id="89"/>
    <w:bookmarkStart w:name="z179" w:id="90"/>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180"/>
        <w:gridCol w:w="2115"/>
        <w:gridCol w:w="2673"/>
        <w:gridCol w:w="2373"/>
        <w:gridCol w:w="2181"/>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N(жүрістің, жұмыс ағынының)</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91"/>
    <w:p>
      <w:pPr>
        <w:spacing w:after="0"/>
        <w:ind w:left="0"/>
        <w:jc w:val="both"/>
      </w:pPr>
      <w:r>
        <w:rPr>
          <w:rFonts w:ascii="Times New Roman"/>
          <w:b w:val="false"/>
          <w:i w:val="false"/>
          <w:color w:val="000000"/>
          <w:sz w:val="28"/>
        </w:rPr>
        <w:t xml:space="preserve">
"Мүгедектерге протездiк-ортопедиялық  </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2-қосымша              </w:t>
      </w:r>
    </w:p>
    <w:bookmarkEnd w:id="91"/>
    <w:bookmarkStart w:name="z181" w:id="92"/>
    <w:p>
      <w:pPr>
        <w:spacing w:after="0"/>
        <w:ind w:left="0"/>
        <w:jc w:val="left"/>
      </w:pPr>
      <w:r>
        <w:rPr>
          <w:rFonts w:ascii="Times New Roman"/>
          <w:b/>
          <w:i w:val="false"/>
          <w:color w:val="000000"/>
        </w:rPr>
        <w:t xml:space="preserve"> 
Мемлекеттік қызметті ұсыну үдерісінің сызбасы</w:t>
      </w:r>
    </w:p>
    <w:bookmarkEnd w:id="92"/>
    <w:p>
      <w:pPr>
        <w:spacing w:after="0"/>
        <w:ind w:left="0"/>
        <w:jc w:val="both"/>
      </w:pPr>
      <w:r>
        <w:drawing>
          <wp:inline distT="0" distB="0" distL="0" distR="0">
            <wp:extent cx="83566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56600" cy="7696200"/>
                    </a:xfrm>
                    <a:prstGeom prst="rect">
                      <a:avLst/>
                    </a:prstGeom>
                  </pic:spPr>
                </pic:pic>
              </a:graphicData>
            </a:graphic>
          </wp:inline>
        </w:drawing>
      </w:r>
    </w:p>
    <w:bookmarkStart w:name="z182" w:id="93"/>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93"/>
    <w:bookmarkStart w:name="z183" w:id="94"/>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 көрсетуге арналған</w:t>
      </w:r>
      <w:r>
        <w:br/>
      </w:r>
      <w:r>
        <w:rPr>
          <w:rFonts w:ascii="Times New Roman"/>
          <w:b/>
          <w:i w:val="false"/>
          <w:color w:val="000000"/>
        </w:rPr>
        <w:t>
құжаттарды рәсiмдеу" мемлекеттік қызмет РЕГЛАМЕНТІ</w:t>
      </w:r>
    </w:p>
    <w:bookmarkEnd w:id="94"/>
    <w:bookmarkStart w:name="z184" w:id="95"/>
    <w:p>
      <w:pPr>
        <w:spacing w:after="0"/>
        <w:ind w:left="0"/>
        <w:jc w:val="left"/>
      </w:pPr>
      <w:r>
        <w:rPr>
          <w:rFonts w:ascii="Times New Roman"/>
          <w:b/>
          <w:i w:val="false"/>
          <w:color w:val="000000"/>
        </w:rPr>
        <w:t xml:space="preserve"> 
1. Жалпы ережелер</w:t>
      </w:r>
    </w:p>
    <w:bookmarkEnd w:id="95"/>
    <w:bookmarkStart w:name="z185" w:id="96"/>
    <w:p>
      <w:pPr>
        <w:spacing w:after="0"/>
        <w:ind w:left="0"/>
        <w:jc w:val="both"/>
      </w:pPr>
      <w:r>
        <w:rPr>
          <w:rFonts w:ascii="Times New Roman"/>
          <w:b w:val="false"/>
          <w:i w:val="false"/>
          <w:color w:val="000000"/>
          <w:sz w:val="28"/>
        </w:rPr>
        <w:t>
      1.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рәсiмдеу"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Сондай-ақ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филиалымен баламалы негізде көрсетіледі.</w:t>
      </w:r>
      <w:r>
        <w:br/>
      </w:r>
      <w:r>
        <w:rPr>
          <w:rFonts w:ascii="Times New Roman"/>
          <w:b w:val="false"/>
          <w:i w:val="false"/>
          <w:color w:val="000000"/>
          <w:sz w:val="28"/>
        </w:rPr>
        <w:t>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6-тармағында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Өтініш беруші алатын көрсетiлетiн мемлекеттiк қызметтiң нәтижесi мемлекеттiк бюджет қаражаты есебiнен қызметтер көрсететiн мемлекеттiк және мемлекеттiк емес медициналық-әлеуметтiк мекемелерде (ұйымдарда) әлеуметтiк қызмет көрсетуге арналған құжаттарды рәсiмдеу туралы хабарлама не қызмет көрсетуден бас тарту туралы қағаз жеткiзгiштегi дәлелдi жауап болып табылады.</w:t>
      </w:r>
    </w:p>
    <w:bookmarkEnd w:id="96"/>
    <w:bookmarkStart w:name="z191" w:id="97"/>
    <w:p>
      <w:pPr>
        <w:spacing w:after="0"/>
        <w:ind w:left="0"/>
        <w:jc w:val="left"/>
      </w:pPr>
      <w:r>
        <w:rPr>
          <w:rFonts w:ascii="Times New Roman"/>
          <w:b/>
          <w:i w:val="false"/>
          <w:color w:val="000000"/>
        </w:rPr>
        <w:t xml:space="preserve"> 
2. Мемлекеттік қызмет көрсету тәртібіне талаптар</w:t>
      </w:r>
    </w:p>
    <w:bookmarkEnd w:id="97"/>
    <w:bookmarkStart w:name="z192" w:id="98"/>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уәкілетті органға тапсырған сәттен бастап – он жеті жұмыс күні iшiнде;</w:t>
      </w:r>
      <w:r>
        <w:br/>
      </w:r>
      <w:r>
        <w:rPr>
          <w:rFonts w:ascii="Times New Roman"/>
          <w:b w:val="false"/>
          <w:i w:val="false"/>
          <w:color w:val="000000"/>
          <w:sz w:val="28"/>
        </w:rPr>
        <w:t>
      2) тұтынушы жүгінген сол жерде көрсетiлетiн мемлекеттiк қызметтi алуға дейiн күтудiң ең көп рұқсат етілген уақыты (талон алғанға дейiн) 30 минуттан аспайды;</w:t>
      </w:r>
      <w:r>
        <w:br/>
      </w:r>
      <w:r>
        <w:rPr>
          <w:rFonts w:ascii="Times New Roman"/>
          <w:b w:val="false"/>
          <w:i w:val="false"/>
          <w:color w:val="000000"/>
          <w:sz w:val="28"/>
        </w:rPr>
        <w:t>
      3) тұтынушыға жүгінген күнi сол жерде көрсетiлетiн мемлекеттiк қызметтi алушыға қызмет көрсетудiң ең көп рұқсат етілген уақыты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98"/>
    <w:bookmarkStart w:name="z195" w:id="99"/>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99"/>
    <w:bookmarkStart w:name="z196" w:id="100"/>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00"/>
    <w:bookmarkStart w:name="z201" w:id="10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01"/>
    <w:bookmarkStart w:name="z202" w:id="102"/>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02"/>
    <w:bookmarkStart w:name="z203" w:id="103"/>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03"/>
    <w:bookmarkStart w:name="z204" w:id="10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330"/>
        <w:gridCol w:w="2223"/>
        <w:gridCol w:w="2395"/>
        <w:gridCol w:w="2224"/>
        <w:gridCol w:w="2310"/>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05"/>
    <w:p>
      <w:pPr>
        <w:spacing w:after="0"/>
        <w:ind w:left="0"/>
        <w:jc w:val="both"/>
      </w:pPr>
      <w:r>
        <w:rPr>
          <w:rFonts w:ascii="Times New Roman"/>
          <w:b w:val="false"/>
          <w:i w:val="false"/>
          <w:color w:val="000000"/>
          <w:sz w:val="28"/>
        </w:rPr>
        <w:t xml:space="preserve">
"Мемлекеттiк бюджет қаражаты есебiнен </w:t>
      </w:r>
      <w:r>
        <w:br/>
      </w:r>
      <w:r>
        <w:rPr>
          <w:rFonts w:ascii="Times New Roman"/>
          <w:b w:val="false"/>
          <w:i w:val="false"/>
          <w:color w:val="000000"/>
          <w:sz w:val="28"/>
        </w:rPr>
        <w:t xml:space="preserve">
қызмет көрсететiн мемлекеттiк және   </w:t>
      </w:r>
      <w:r>
        <w:br/>
      </w:r>
      <w:r>
        <w:rPr>
          <w:rFonts w:ascii="Times New Roman"/>
          <w:b w:val="false"/>
          <w:i w:val="false"/>
          <w:color w:val="000000"/>
          <w:sz w:val="28"/>
        </w:rPr>
        <w:t>
мемлекеттiк емес медициналық-әлеуметтiк</w:t>
      </w:r>
      <w:r>
        <w:br/>
      </w:r>
      <w:r>
        <w:rPr>
          <w:rFonts w:ascii="Times New Roman"/>
          <w:b w:val="false"/>
          <w:i w:val="false"/>
          <w:color w:val="000000"/>
          <w:sz w:val="28"/>
        </w:rPr>
        <w:t>
мекемелерде (ұйымдарда) әлеуметтiк қызмет</w:t>
      </w:r>
      <w:r>
        <w:br/>
      </w:r>
      <w:r>
        <w:rPr>
          <w:rFonts w:ascii="Times New Roman"/>
          <w:b w:val="false"/>
          <w:i w:val="false"/>
          <w:color w:val="000000"/>
          <w:sz w:val="28"/>
        </w:rPr>
        <w:t>
көрсетуге арналған құжаттарды ресiмдеу"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5"/>
    <w:bookmarkStart w:name="z206" w:id="106"/>
    <w:p>
      <w:pPr>
        <w:spacing w:after="0"/>
        <w:ind w:left="0"/>
        <w:jc w:val="left"/>
      </w:pPr>
      <w:r>
        <w:rPr>
          <w:rFonts w:ascii="Times New Roman"/>
          <w:b/>
          <w:i w:val="false"/>
          <w:color w:val="000000"/>
        </w:rPr>
        <w:t xml:space="preserve"> 
Мемлекеттік қызметті ұсыну үдерісінің сызбасы</w:t>
      </w:r>
    </w:p>
    <w:bookmarkEnd w:id="106"/>
    <w:p>
      <w:pPr>
        <w:spacing w:after="0"/>
        <w:ind w:left="0"/>
        <w:jc w:val="both"/>
      </w:pPr>
      <w:r>
        <w:drawing>
          <wp:inline distT="0" distB="0" distL="0" distR="0">
            <wp:extent cx="83947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94700" cy="7327900"/>
                    </a:xfrm>
                    <a:prstGeom prst="rect">
                      <a:avLst/>
                    </a:prstGeom>
                  </pic:spPr>
                </pic:pic>
              </a:graphicData>
            </a:graphic>
          </wp:inline>
        </w:drawing>
      </w:r>
    </w:p>
    <w:bookmarkStart w:name="z207" w:id="107"/>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07"/>
    <w:bookmarkStart w:name="z208" w:id="108"/>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w:t>
      </w:r>
      <w:r>
        <w:br/>
      </w:r>
      <w:r>
        <w:rPr>
          <w:rFonts w:ascii="Times New Roman"/>
          <w:b/>
          <w:i w:val="false"/>
          <w:color w:val="000000"/>
        </w:rPr>
        <w:t>
мүгедек балаларға үйде әлеуметтiк қызмет көрсетуге</w:t>
      </w:r>
      <w:r>
        <w:br/>
      </w:r>
      <w:r>
        <w:rPr>
          <w:rFonts w:ascii="Times New Roman"/>
          <w:b/>
          <w:i w:val="false"/>
          <w:color w:val="000000"/>
        </w:rPr>
        <w:t>
құжаттарды рәсiмдеу" мемлекеттік қызмет РЕГЛАМЕНТІ</w:t>
      </w:r>
    </w:p>
    <w:bookmarkEnd w:id="108"/>
    <w:bookmarkStart w:name="z209" w:id="109"/>
    <w:p>
      <w:pPr>
        <w:spacing w:after="0"/>
        <w:ind w:left="0"/>
        <w:jc w:val="left"/>
      </w:pPr>
      <w:r>
        <w:rPr>
          <w:rFonts w:ascii="Times New Roman"/>
          <w:b/>
          <w:i w:val="false"/>
          <w:color w:val="000000"/>
        </w:rPr>
        <w:t xml:space="preserve"> 
1. Жалпы ережелер</w:t>
      </w:r>
    </w:p>
    <w:bookmarkEnd w:id="109"/>
    <w:bookmarkStart w:name="z210" w:id="110"/>
    <w:p>
      <w:pPr>
        <w:spacing w:after="0"/>
        <w:ind w:left="0"/>
        <w:jc w:val="both"/>
      </w:pPr>
      <w:r>
        <w:rPr>
          <w:rFonts w:ascii="Times New Roman"/>
          <w:b w:val="false"/>
          <w:i w:val="false"/>
          <w:color w:val="000000"/>
          <w:sz w:val="28"/>
        </w:rPr>
        <w:t>
      1.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рәсiмдеу"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Сондай-ақ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филиалымен баламалы негізде көрсетіледі.</w:t>
      </w:r>
      <w:r>
        <w:br/>
      </w:r>
      <w:r>
        <w:rPr>
          <w:rFonts w:ascii="Times New Roman"/>
          <w:b w:val="false"/>
          <w:i w:val="false"/>
          <w:color w:val="000000"/>
          <w:sz w:val="28"/>
        </w:rPr>
        <w:t>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үйде әлеуметтiк қызмет көрсетуге құжаттарды рәсiмдеу туралы хабарлама не мемлекеттiк қызмет көрсетуден бас тарту туралы қағаз жеткiзгiштегi дәлелдi жауап болып табылады.</w:t>
      </w:r>
    </w:p>
    <w:bookmarkEnd w:id="110"/>
    <w:bookmarkStart w:name="z216" w:id="111"/>
    <w:p>
      <w:pPr>
        <w:spacing w:after="0"/>
        <w:ind w:left="0"/>
        <w:jc w:val="left"/>
      </w:pPr>
      <w:r>
        <w:rPr>
          <w:rFonts w:ascii="Times New Roman"/>
          <w:b/>
          <w:i w:val="false"/>
          <w:color w:val="000000"/>
        </w:rPr>
        <w:t xml:space="preserve"> 
2. Мемлекеттік қызмет көрсету тәртібіне талаптар</w:t>
      </w:r>
    </w:p>
    <w:bookmarkEnd w:id="111"/>
    <w:bookmarkStart w:name="z217" w:id="112"/>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төрт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112"/>
    <w:bookmarkStart w:name="z220" w:id="113"/>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13"/>
    <w:bookmarkStart w:name="z221" w:id="114"/>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4"/>
    <w:bookmarkStart w:name="z226" w:id="11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15"/>
    <w:bookmarkStart w:name="z227" w:id="116"/>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16"/>
    <w:bookmarkStart w:name="z228" w:id="117"/>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әлеуметтiк қызмет   </w:t>
      </w:r>
      <w:r>
        <w:br/>
      </w:r>
      <w:r>
        <w:rPr>
          <w:rFonts w:ascii="Times New Roman"/>
          <w:b w:val="false"/>
          <w:i w:val="false"/>
          <w:color w:val="000000"/>
          <w:sz w:val="28"/>
        </w:rPr>
        <w:t xml:space="preserve">
көрсетуге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7"/>
    <w:bookmarkStart w:name="z229" w:id="118"/>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384"/>
        <w:gridCol w:w="2176"/>
        <w:gridCol w:w="2176"/>
        <w:gridCol w:w="2177"/>
        <w:gridCol w:w="2177"/>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119"/>
    <w:p>
      <w:pPr>
        <w:spacing w:after="0"/>
        <w:ind w:left="0"/>
        <w:jc w:val="both"/>
      </w:pPr>
      <w:r>
        <w:rPr>
          <w:rFonts w:ascii="Times New Roman"/>
          <w:b w:val="false"/>
          <w:i w:val="false"/>
          <w:color w:val="000000"/>
          <w:sz w:val="28"/>
        </w:rPr>
        <w:t>
"Жалғызiлiктi, жалғыз тұратын қарттарға,</w:t>
      </w:r>
      <w:r>
        <w:br/>
      </w:r>
      <w:r>
        <w:rPr>
          <w:rFonts w:ascii="Times New Roman"/>
          <w:b w:val="false"/>
          <w:i w:val="false"/>
          <w:color w:val="000000"/>
          <w:sz w:val="28"/>
        </w:rPr>
        <w:t xml:space="preserve">
бөгде адамның күтiмiне және жәрдемiне </w:t>
      </w:r>
      <w:r>
        <w:br/>
      </w:r>
      <w:r>
        <w:rPr>
          <w:rFonts w:ascii="Times New Roman"/>
          <w:b w:val="false"/>
          <w:i w:val="false"/>
          <w:color w:val="000000"/>
          <w:sz w:val="28"/>
        </w:rPr>
        <w:t xml:space="preserve">
мұқтаж мүгедектерге және мүгедек   </w:t>
      </w:r>
      <w:r>
        <w:br/>
      </w:r>
      <w:r>
        <w:rPr>
          <w:rFonts w:ascii="Times New Roman"/>
          <w:b w:val="false"/>
          <w:i w:val="false"/>
          <w:color w:val="000000"/>
          <w:sz w:val="28"/>
        </w:rPr>
        <w:t xml:space="preserve">
балаларға үйде әлеуметтiк қызмет   </w:t>
      </w:r>
      <w:r>
        <w:br/>
      </w:r>
      <w:r>
        <w:rPr>
          <w:rFonts w:ascii="Times New Roman"/>
          <w:b w:val="false"/>
          <w:i w:val="false"/>
          <w:color w:val="000000"/>
          <w:sz w:val="28"/>
        </w:rPr>
        <w:t xml:space="preserve">
көрсетуге құжаттарды ресiмдеу"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19"/>
    <w:bookmarkStart w:name="z231" w:id="120"/>
    <w:p>
      <w:pPr>
        <w:spacing w:after="0"/>
        <w:ind w:left="0"/>
        <w:jc w:val="left"/>
      </w:pPr>
      <w:r>
        <w:rPr>
          <w:rFonts w:ascii="Times New Roman"/>
          <w:b/>
          <w:i w:val="false"/>
          <w:color w:val="000000"/>
        </w:rPr>
        <w:t xml:space="preserve"> 
Мемлекеттік қызметті ұсыну үдерісінің сызбасы</w:t>
      </w:r>
    </w:p>
    <w:bookmarkEnd w:id="120"/>
    <w:p>
      <w:pPr>
        <w:spacing w:after="0"/>
        <w:ind w:left="0"/>
        <w:jc w:val="both"/>
      </w:pPr>
      <w:r>
        <w:drawing>
          <wp:inline distT="0" distB="0" distL="0" distR="0">
            <wp:extent cx="83947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394700" cy="7518400"/>
                    </a:xfrm>
                    <a:prstGeom prst="rect">
                      <a:avLst/>
                    </a:prstGeom>
                  </pic:spPr>
                </pic:pic>
              </a:graphicData>
            </a:graphic>
          </wp:inline>
        </w:drawing>
      </w:r>
    </w:p>
    <w:bookmarkStart w:name="z232" w:id="121"/>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21"/>
    <w:bookmarkStart w:name="z233" w:id="122"/>
    <w:p>
      <w:pPr>
        <w:spacing w:after="0"/>
        <w:ind w:left="0"/>
        <w:jc w:val="left"/>
      </w:pPr>
      <w:r>
        <w:rPr>
          <w:rFonts w:ascii="Times New Roman"/>
          <w:b/>
          <w:i w:val="false"/>
          <w:color w:val="000000"/>
        </w:rPr>
        <w:t xml:space="preserve"> 
"Мүгедектердi сурдо-тифлотехникалық және мiндеттi</w:t>
      </w:r>
      <w:r>
        <w:br/>
      </w:r>
      <w:r>
        <w:rPr>
          <w:rFonts w:ascii="Times New Roman"/>
          <w:b/>
          <w:i w:val="false"/>
          <w:color w:val="000000"/>
        </w:rPr>
        <w:t>
гигиеналық құралдармен қамтамасыз ету үшiн оларға</w:t>
      </w:r>
      <w:r>
        <w:br/>
      </w:r>
      <w:r>
        <w:rPr>
          <w:rFonts w:ascii="Times New Roman"/>
          <w:b/>
          <w:i w:val="false"/>
          <w:color w:val="000000"/>
        </w:rPr>
        <w:t>
құжаттар рәсiмдеу" мемлекеттік қызмет РЕГЛАМЕНТІ</w:t>
      </w:r>
    </w:p>
    <w:bookmarkEnd w:id="122"/>
    <w:bookmarkStart w:name="z234" w:id="123"/>
    <w:p>
      <w:pPr>
        <w:spacing w:after="0"/>
        <w:ind w:left="0"/>
        <w:jc w:val="left"/>
      </w:pPr>
      <w:r>
        <w:rPr>
          <w:rFonts w:ascii="Times New Roman"/>
          <w:b/>
          <w:i w:val="false"/>
          <w:color w:val="000000"/>
        </w:rPr>
        <w:t xml:space="preserve"> 
1. Жалпы ережелер</w:t>
      </w:r>
    </w:p>
    <w:bookmarkEnd w:id="123"/>
    <w:bookmarkStart w:name="z235" w:id="124"/>
    <w:p>
      <w:pPr>
        <w:spacing w:after="0"/>
        <w:ind w:left="0"/>
        <w:jc w:val="both"/>
      </w:pPr>
      <w:r>
        <w:rPr>
          <w:rFonts w:ascii="Times New Roman"/>
          <w:b w:val="false"/>
          <w:i w:val="false"/>
          <w:color w:val="000000"/>
          <w:sz w:val="28"/>
        </w:rPr>
        <w:t>
      1. "Мүгедектердi сурдо-тифлотехникалық және мiндеттi гигиеналық құралдармен қамтамасыз ету үшiн оларға құжаттар рәсiмдеу"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филиалымен баламалы негізде көрсетіледі.</w:t>
      </w:r>
      <w:r>
        <w:br/>
      </w:r>
      <w:r>
        <w:rPr>
          <w:rFonts w:ascii="Times New Roman"/>
          <w:b w:val="false"/>
          <w:i w:val="false"/>
          <w:color w:val="000000"/>
          <w:sz w:val="28"/>
        </w:rPr>
        <w:t>
      Жұмыс кестесі: демалыс - жексенбi, түскі үзiлiссіз, күн сайын сағат 9.00-ден 19.00-ге дейiн.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жеке адамдарға: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Қазақстан Республикасының азаматтарына, Қазақстан Республикасының аумағында тұрақты тұратын шетелдiктерге және азаматтығы жоқ адамдарға (бұдан әрi – тұтынушылар).</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мүгедектердi сурдо-тифлотехникалық және мiндеттi гигиеналық құралдармен қамтамасыз ету үшiн оларға құжаттар рәсiмдеу туралы хабарлама не мемлекеттiк қызмет көрсетуден бас тарту туралы қағаз жеткiзгiштегi дәлелдi жауап болып табылады.</w:t>
      </w:r>
    </w:p>
    <w:bookmarkEnd w:id="124"/>
    <w:bookmarkStart w:name="z241" w:id="125"/>
    <w:p>
      <w:pPr>
        <w:spacing w:after="0"/>
        <w:ind w:left="0"/>
        <w:jc w:val="left"/>
      </w:pPr>
      <w:r>
        <w:rPr>
          <w:rFonts w:ascii="Times New Roman"/>
          <w:b/>
          <w:i w:val="false"/>
          <w:color w:val="000000"/>
        </w:rPr>
        <w:t xml:space="preserve"> 
2. Мемлекеттік қызмет көрсету тәртібіне талаптар</w:t>
      </w:r>
    </w:p>
    <w:bookmarkEnd w:id="125"/>
    <w:bookmarkStart w:name="z242" w:id="126"/>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 – он жұмыс күні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алдын ала жазылусыз және жеделдетiп қызмет көрсетусiз кезек тәртiбiнде жүзеге асырылады.</w:t>
      </w:r>
    </w:p>
    <w:bookmarkEnd w:id="126"/>
    <w:bookmarkStart w:name="z245" w:id="127"/>
    <w:p>
      <w:pPr>
        <w:spacing w:after="0"/>
        <w:ind w:left="0"/>
        <w:jc w:val="left"/>
      </w:pPr>
      <w:r>
        <w:rPr>
          <w:rFonts w:ascii="Times New Roman"/>
          <w:b/>
          <w:i w:val="false"/>
          <w:color w:val="000000"/>
        </w:rPr>
        <w:t xml:space="preserve"> 
2. Мемлекетті қызметті көрсету барысында</w:t>
      </w:r>
      <w:r>
        <w:br/>
      </w:r>
      <w:r>
        <w:rPr>
          <w:rFonts w:ascii="Times New Roman"/>
          <w:b/>
          <w:i w:val="false"/>
          <w:color w:val="000000"/>
        </w:rPr>
        <w:t>
әрекеттер (өзара әрекеттер) тәртібін сипаттау</w:t>
      </w:r>
    </w:p>
    <w:bookmarkEnd w:id="127"/>
    <w:bookmarkStart w:name="z246" w:id="128"/>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және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8"/>
    <w:bookmarkStart w:name="z251" w:id="12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29"/>
    <w:bookmarkStart w:name="z252" w:id="130"/>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30"/>
    <w:bookmarkStart w:name="z253" w:id="131"/>
    <w:p>
      <w:pPr>
        <w:spacing w:after="0"/>
        <w:ind w:left="0"/>
        <w:jc w:val="both"/>
      </w:pPr>
      <w:r>
        <w:rPr>
          <w:rFonts w:ascii="Times New Roman"/>
          <w:b w:val="false"/>
          <w:i w:val="false"/>
          <w:color w:val="000000"/>
          <w:sz w:val="28"/>
        </w:rPr>
        <w:t xml:space="preserve">
"Мүгедектердi сурдо-тифлотехникалық  </w:t>
      </w:r>
      <w:r>
        <w:br/>
      </w:r>
      <w:r>
        <w:rPr>
          <w:rFonts w:ascii="Times New Roman"/>
          <w:b w:val="false"/>
          <w:i w:val="false"/>
          <w:color w:val="000000"/>
          <w:sz w:val="28"/>
        </w:rPr>
        <w:t xml:space="preserve">
және мiндеттi гигиеналық құралдармен  </w:t>
      </w:r>
      <w:r>
        <w:br/>
      </w:r>
      <w:r>
        <w:rPr>
          <w:rFonts w:ascii="Times New Roman"/>
          <w:b w:val="false"/>
          <w:i w:val="false"/>
          <w:color w:val="000000"/>
          <w:sz w:val="28"/>
        </w:rPr>
        <w:t xml:space="preserve">
қамтамасыз ету үшiн оларға құжаттар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1-қосымша             </w:t>
      </w:r>
    </w:p>
    <w:bookmarkEnd w:id="131"/>
    <w:bookmarkStart w:name="z254" w:id="132"/>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630"/>
        <w:gridCol w:w="2115"/>
        <w:gridCol w:w="2565"/>
        <w:gridCol w:w="2094"/>
        <w:gridCol w:w="2138"/>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Құжаттарды рәсімдеу туралы хабарламаның жобасын не мемлекеттік қызметті ұсынудан бас тарту туралы дәлелді жауап дайындау</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хабарламаға не мемлекеттік қызметті ұсыну-дан бас тарту туралы дәлелді жауапқа қол қояды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құжаттарды рәсімдеу туралы хабарламаны не мемлекеттік қызметті ұсынудан бас тарту туралы дәлелді жауапты береді</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хабарламаның не мемлекеттік қызметті ұсынудан бас тарту туралы дәлелді жауаптың жобасы</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рәсімдеу туралы хабарлама не мемлекеттік қызметті ұсынудан бас тарту туралы дәлелді жауап</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5" w:id="133"/>
    <w:p>
      <w:pPr>
        <w:spacing w:after="0"/>
        <w:ind w:left="0"/>
        <w:jc w:val="both"/>
      </w:pPr>
      <w:r>
        <w:rPr>
          <w:rFonts w:ascii="Times New Roman"/>
          <w:b w:val="false"/>
          <w:i w:val="false"/>
          <w:color w:val="000000"/>
          <w:sz w:val="28"/>
        </w:rPr>
        <w:t xml:space="preserve">
"Мүгедектердi сурдо-тифлотехникалық  </w:t>
      </w:r>
      <w:r>
        <w:br/>
      </w:r>
      <w:r>
        <w:rPr>
          <w:rFonts w:ascii="Times New Roman"/>
          <w:b w:val="false"/>
          <w:i w:val="false"/>
          <w:color w:val="000000"/>
          <w:sz w:val="28"/>
        </w:rPr>
        <w:t xml:space="preserve">
және мiндеттi гигиеналық құралдармен  </w:t>
      </w:r>
      <w:r>
        <w:br/>
      </w:r>
      <w:r>
        <w:rPr>
          <w:rFonts w:ascii="Times New Roman"/>
          <w:b w:val="false"/>
          <w:i w:val="false"/>
          <w:color w:val="000000"/>
          <w:sz w:val="28"/>
        </w:rPr>
        <w:t xml:space="preserve">
қамтамасыз ету үшiн оларға құжаттар   </w:t>
      </w:r>
      <w:r>
        <w:br/>
      </w:r>
      <w:r>
        <w:rPr>
          <w:rFonts w:ascii="Times New Roman"/>
          <w:b w:val="false"/>
          <w:i w:val="false"/>
          <w:color w:val="000000"/>
          <w:sz w:val="28"/>
        </w:rPr>
        <w:t>
ресiмдеу" мемлекеттік қызмет регламентіне</w:t>
      </w:r>
      <w:r>
        <w:br/>
      </w:r>
      <w:r>
        <w:rPr>
          <w:rFonts w:ascii="Times New Roman"/>
          <w:b w:val="false"/>
          <w:i w:val="false"/>
          <w:color w:val="000000"/>
          <w:sz w:val="28"/>
        </w:rPr>
        <w:t xml:space="preserve">
2-қосымша             </w:t>
      </w:r>
    </w:p>
    <w:bookmarkEnd w:id="133"/>
    <w:bookmarkStart w:name="z256" w:id="134"/>
    <w:p>
      <w:pPr>
        <w:spacing w:after="0"/>
        <w:ind w:left="0"/>
        <w:jc w:val="left"/>
      </w:pPr>
      <w:r>
        <w:rPr>
          <w:rFonts w:ascii="Times New Roman"/>
          <w:b/>
          <w:i w:val="false"/>
          <w:color w:val="000000"/>
        </w:rPr>
        <w:t xml:space="preserve"> 
Мемлекеттік қызметті ұсыну үдерісінің сызбасы</w:t>
      </w:r>
    </w:p>
    <w:bookmarkEnd w:id="134"/>
    <w:p>
      <w:pPr>
        <w:spacing w:after="0"/>
        <w:ind w:left="0"/>
        <w:jc w:val="both"/>
      </w:pPr>
      <w:r>
        <w:drawing>
          <wp:inline distT="0" distB="0" distL="0" distR="0">
            <wp:extent cx="83947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394700" cy="7213600"/>
                    </a:xfrm>
                    <a:prstGeom prst="rect">
                      <a:avLst/>
                    </a:prstGeom>
                  </pic:spPr>
                </pic:pic>
              </a:graphicData>
            </a:graphic>
          </wp:inline>
        </w:drawing>
      </w:r>
    </w:p>
    <w:bookmarkStart w:name="z257" w:id="135"/>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35"/>
    <w:bookmarkStart w:name="z258" w:id="136"/>
    <w:p>
      <w:pPr>
        <w:spacing w:after="0"/>
        <w:ind w:left="0"/>
        <w:jc w:val="left"/>
      </w:pPr>
      <w:r>
        <w:rPr>
          <w:rFonts w:ascii="Times New Roman"/>
          <w:b/>
          <w:i w:val="false"/>
          <w:color w:val="000000"/>
        </w:rPr>
        <w:t xml:space="preserve"> 
"Жұмыссыз азаматтарға анықтама беру"</w:t>
      </w:r>
      <w:r>
        <w:br/>
      </w:r>
      <w:r>
        <w:rPr>
          <w:rFonts w:ascii="Times New Roman"/>
          <w:b/>
          <w:i w:val="false"/>
          <w:color w:val="000000"/>
        </w:rPr>
        <w:t>
мемлекеттік қызмет РЕГЛАМЕНТІ</w:t>
      </w:r>
    </w:p>
    <w:bookmarkEnd w:id="136"/>
    <w:bookmarkStart w:name="z259" w:id="137"/>
    <w:p>
      <w:pPr>
        <w:spacing w:after="0"/>
        <w:ind w:left="0"/>
        <w:jc w:val="left"/>
      </w:pPr>
      <w:r>
        <w:rPr>
          <w:rFonts w:ascii="Times New Roman"/>
          <w:b/>
          <w:i w:val="false"/>
          <w:color w:val="000000"/>
        </w:rPr>
        <w:t xml:space="preserve"> 
1. Негізгі ұғымдар</w:t>
      </w:r>
    </w:p>
    <w:bookmarkEnd w:id="137"/>
    <w:bookmarkStart w:name="z260" w:id="138"/>
    <w:p>
      <w:pPr>
        <w:spacing w:after="0"/>
        <w:ind w:left="0"/>
        <w:jc w:val="both"/>
      </w:pPr>
      <w:r>
        <w:rPr>
          <w:rFonts w:ascii="Times New Roman"/>
          <w:b w:val="false"/>
          <w:i w:val="false"/>
          <w:color w:val="000000"/>
          <w:sz w:val="28"/>
        </w:rPr>
        <w:t>
      1. "Жұмыссыз азаматтарға анықтама беру"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Сонымен қатар мемлекеттік қызмет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 арқылы баламалы негізде көрсетіледі.</w:t>
      </w:r>
      <w:r>
        <w:br/>
      </w:r>
      <w:r>
        <w:rPr>
          <w:rFonts w:ascii="Times New Roman"/>
          <w:b w:val="false"/>
          <w:i w:val="false"/>
          <w:color w:val="000000"/>
          <w:sz w:val="28"/>
        </w:rPr>
        <w:t>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Қазақстан Республикасының азаматтарына, оралмандарға, Қазақстан Республикасында тұрақты тұратын шетелдiктерге, азаматтығы жоқ адамдарға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тұтынушыға жұмыссыз ретiнде тiркеу туралы анықтама беру не қызмет көрсетуден бас тарту туралы қағаз жеткізгіштегі дәлелдi жауап болып табылады.</w:t>
      </w:r>
    </w:p>
    <w:bookmarkEnd w:id="138"/>
    <w:bookmarkStart w:name="z266" w:id="139"/>
    <w:p>
      <w:pPr>
        <w:spacing w:after="0"/>
        <w:ind w:left="0"/>
        <w:jc w:val="left"/>
      </w:pPr>
      <w:r>
        <w:rPr>
          <w:rFonts w:ascii="Times New Roman"/>
          <w:b/>
          <w:i w:val="false"/>
          <w:color w:val="000000"/>
        </w:rPr>
        <w:t xml:space="preserve"> 
2. Мемлекеттік қызмет көрсету тәртібіне талаптар</w:t>
      </w:r>
    </w:p>
    <w:bookmarkEnd w:id="139"/>
    <w:bookmarkStart w:name="z267" w:id="140"/>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мемлекеттік қызметті ұсыну мерзімдері қажеттi құжаттарды тапсырған сәттен бастап – 10 минуттан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берiлетiн ең көп уақыты (тiркеу, талон алу кезiнде, өтiнiш жасаған және электрондық сұрау берген сәттен бастап) – 10 минут;</w:t>
      </w:r>
      <w:r>
        <w:br/>
      </w:r>
      <w:r>
        <w:rPr>
          <w:rFonts w:ascii="Times New Roman"/>
          <w:b w:val="false"/>
          <w:i w:val="false"/>
          <w:color w:val="000000"/>
          <w:sz w:val="28"/>
        </w:rPr>
        <w:t>
      3) тұтынушы өтiнiш берген күнi сол жерде көрсетiлетiн мемлекеттiк қызметтi алушыға қызмет көрсетудiң рұқсат берiлген ең көп уақыты – 10 минут.</w:t>
      </w:r>
      <w:r>
        <w:br/>
      </w:r>
      <w:r>
        <w:rPr>
          <w:rFonts w:ascii="Times New Roman"/>
          <w:b w:val="false"/>
          <w:i w:val="false"/>
          <w:color w:val="000000"/>
          <w:sz w:val="28"/>
        </w:rPr>
        <w:t>
</w:t>
      </w:r>
      <w:r>
        <w:rPr>
          <w:rFonts w:ascii="Times New Roman"/>
          <w:b w:val="false"/>
          <w:i w:val="false"/>
          <w:color w:val="000000"/>
          <w:sz w:val="28"/>
        </w:rPr>
        <w:t>
      8. Жұмыссыздарға анықтама беруден бас тарту тұтынушы уәкiлеттi органда жұмыссыз ретiнде тiркелмеген жағдайда жүргiзiледi.</w:t>
      </w:r>
      <w:r>
        <w:br/>
      </w:r>
      <w:r>
        <w:rPr>
          <w:rFonts w:ascii="Times New Roman"/>
          <w:b w:val="false"/>
          <w:i w:val="false"/>
          <w:color w:val="000000"/>
          <w:sz w:val="28"/>
        </w:rPr>
        <w:t>
      Мемлекеттiк қызмет берудi тоқтата тұру үшiн негiздеме жоқ.</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алдын ала жазылусыз және тездетілген қызмет көрсетусіз уәкілетті органның бір жауапты адамымен жүзеге асырылады.</w:t>
      </w:r>
    </w:p>
    <w:bookmarkEnd w:id="140"/>
    <w:bookmarkStart w:name="z270" w:id="141"/>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41"/>
    <w:bookmarkStart w:name="z271" w:id="142"/>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қызметкері;</w:t>
      </w:r>
      <w:r>
        <w:br/>
      </w:r>
      <w:r>
        <w:rPr>
          <w:rFonts w:ascii="Times New Roman"/>
          <w:b w:val="false"/>
          <w:i w:val="false"/>
          <w:color w:val="000000"/>
          <w:sz w:val="28"/>
        </w:rPr>
        <w:t>
      уәкілетті орган бастығының орынбасары.</w:t>
      </w:r>
      <w:r>
        <w:br/>
      </w:r>
      <w:r>
        <w:rPr>
          <w:rFonts w:ascii="Times New Roman"/>
          <w:b w:val="false"/>
          <w:i w:val="false"/>
          <w:color w:val="000000"/>
          <w:sz w:val="28"/>
        </w:rPr>
        <w:t>
</w:t>
      </w:r>
      <w:r>
        <w:rPr>
          <w:rFonts w:ascii="Times New Roman"/>
          <w:b w:val="false"/>
          <w:i w:val="false"/>
          <w:color w:val="000000"/>
          <w:sz w:val="28"/>
        </w:rPr>
        <w:t>
      12. Әрбір бірілктің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42"/>
    <w:bookmarkStart w:name="z275" w:id="143"/>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43"/>
    <w:bookmarkStart w:name="z276" w:id="144"/>
    <w:p>
      <w:pPr>
        <w:spacing w:after="0"/>
        <w:ind w:left="0"/>
        <w:jc w:val="both"/>
      </w:pPr>
      <w:r>
        <w:rPr>
          <w:rFonts w:ascii="Times New Roman"/>
          <w:b w:val="false"/>
          <w:i w:val="false"/>
          <w:color w:val="000000"/>
          <w:sz w:val="28"/>
        </w:rPr>
        <w:t>
      14. Уәкілетті органның басшысы және қызметкері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44"/>
    <w:bookmarkStart w:name="z277" w:id="145"/>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45"/>
    <w:bookmarkStart w:name="z278" w:id="146"/>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бірліктер) әрекетінің сипаттамасы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
        <w:gridCol w:w="2825"/>
        <w:gridCol w:w="2696"/>
        <w:gridCol w:w="2504"/>
        <w:gridCol w:w="2676"/>
      </w:tblGrid>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(жүріс, жұмыс ағыны) әрекеті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бастығының орынбасары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қызметкері</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(процестің, процедураның, операцияның) атауы және олардың сипаттамасы</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анықтамаға не қызмет ұсынудан бас тарту туралы дәлелді жауапқа  қол қою</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анықтаманы не тұтынушыға қызмет ұсынудан бас тарту туралы дәлелді жауапты беру</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құжаттар, ұйымдастырушылық-өкімдік шешімдер)</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анықтаманың не қызметті ұсынудан бас тарту туралы дәлелді жауаптың жобасы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 не қызметті ұсынудан бас тарту туралы дәлелді жауап</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ретінде тіркелгені туралы анықтама не қызметті ұсынудан бас тарту туралы дәлелді жауап</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минуттан аспайды</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14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47"/>
    <w:bookmarkStart w:name="z280" w:id="148"/>
    <w:p>
      <w:pPr>
        <w:spacing w:after="0"/>
        <w:ind w:left="0"/>
        <w:jc w:val="left"/>
      </w:pPr>
      <w:r>
        <w:rPr>
          <w:rFonts w:ascii="Times New Roman"/>
          <w:b/>
          <w:i w:val="false"/>
          <w:color w:val="000000"/>
        </w:rPr>
        <w:t xml:space="preserve"> 
Мемлекеттік қызметті ұсыну үдерісінің сызбасы</w:t>
      </w:r>
    </w:p>
    <w:bookmarkEnd w:id="148"/>
    <w:p>
      <w:pPr>
        <w:spacing w:after="0"/>
        <w:ind w:left="0"/>
        <w:jc w:val="both"/>
      </w:pPr>
      <w:r>
        <w:drawing>
          <wp:inline distT="0" distB="0" distL="0" distR="0">
            <wp:extent cx="8229600" cy="786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229600" cy="7861300"/>
                    </a:xfrm>
                    <a:prstGeom prst="rect">
                      <a:avLst/>
                    </a:prstGeom>
                  </pic:spPr>
                </pic:pic>
              </a:graphicData>
            </a:graphic>
          </wp:inline>
        </w:drawing>
      </w:r>
    </w:p>
    <w:bookmarkStart w:name="z281" w:id="149"/>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49"/>
    <w:bookmarkStart w:name="z282" w:id="150"/>
    <w:p>
      <w:pPr>
        <w:spacing w:after="0"/>
        <w:ind w:left="0"/>
        <w:jc w:val="left"/>
      </w:pPr>
      <w:r>
        <w:rPr>
          <w:rFonts w:ascii="Times New Roman"/>
          <w:b/>
          <w:i w:val="false"/>
          <w:color w:val="000000"/>
        </w:rPr>
        <w:t xml:space="preserve"> 
"18 жасқа дейiнгi балалары бар отбасыларға</w:t>
      </w:r>
      <w:r>
        <w:br/>
      </w:r>
      <w:r>
        <w:rPr>
          <w:rFonts w:ascii="Times New Roman"/>
          <w:b/>
          <w:i w:val="false"/>
          <w:color w:val="000000"/>
        </w:rPr>
        <w:t>
мемлекеттiк жәрдемақылар тағайындау"</w:t>
      </w:r>
      <w:r>
        <w:br/>
      </w:r>
      <w:r>
        <w:rPr>
          <w:rFonts w:ascii="Times New Roman"/>
          <w:b/>
          <w:i w:val="false"/>
          <w:color w:val="000000"/>
        </w:rPr>
        <w:t>
мемлекеттік қызмет РЕГЛАМЕНТІ</w:t>
      </w:r>
    </w:p>
    <w:bookmarkEnd w:id="150"/>
    <w:bookmarkStart w:name="z283" w:id="151"/>
    <w:p>
      <w:pPr>
        <w:spacing w:after="0"/>
        <w:ind w:left="0"/>
        <w:jc w:val="left"/>
      </w:pPr>
      <w:r>
        <w:rPr>
          <w:rFonts w:ascii="Times New Roman"/>
          <w:b/>
          <w:i w:val="false"/>
          <w:color w:val="000000"/>
        </w:rPr>
        <w:t xml:space="preserve"> 
1. Жалпы ережелер</w:t>
      </w:r>
    </w:p>
    <w:bookmarkEnd w:id="151"/>
    <w:bookmarkStart w:name="z284" w:id="152"/>
    <w:p>
      <w:pPr>
        <w:spacing w:after="0"/>
        <w:ind w:left="0"/>
        <w:jc w:val="both"/>
      </w:pPr>
      <w:r>
        <w:rPr>
          <w:rFonts w:ascii="Times New Roman"/>
          <w:b w:val="false"/>
          <w:i w:val="false"/>
          <w:color w:val="000000"/>
          <w:sz w:val="28"/>
        </w:rPr>
        <w:t>
      1. "18 жасқа дейiнгi балалары бар отбасыларға мемлекеттiк жәрдемақылар тағайындау"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Тұрғылықты жерi бойынша уәкiлеттi орган болмаған жағдайда тұтынушы мемлекеттiк қызмет алу үшiн мекен-жайлар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селолық округтiң әкiмiне (бұдан әрi – селолық округтiң әкiмi) жүгiнедi.</w:t>
      </w:r>
      <w:r>
        <w:br/>
      </w:r>
      <w:r>
        <w:rPr>
          <w:rFonts w:ascii="Times New Roman"/>
          <w:b w:val="false"/>
          <w:i w:val="false"/>
          <w:color w:val="000000"/>
          <w:sz w:val="28"/>
        </w:rPr>
        <w:t>
      Сонымен қатар мемлекеттік қызмет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 арқылы баламалы негізде көрсетіледі.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Мемлекеттiк қызмет жеке тұлғаларға: 18 жасқа дейiнгi балалары бар, отбасының жан басына шаққандағы табысы азық-түлiк себетi құнынан төмен Қазақстан Республикасында тұрақты тұратын Қазақстан Республикасының азаматтарына және оралмандарға (бұдан әрi – тұтынушылар) көрсетiледi.</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18 жасқа дейiнгi балаларға жәрдемақы тағайындау туралы хабарлама не мемлекеттiк қызмет көрсетуден бас тарту туралы қағаз жеткiзгiштегi дәлелдi жауап болып табылады.</w:t>
      </w:r>
    </w:p>
    <w:bookmarkEnd w:id="152"/>
    <w:bookmarkStart w:name="z290" w:id="153"/>
    <w:p>
      <w:pPr>
        <w:spacing w:after="0"/>
        <w:ind w:left="0"/>
        <w:jc w:val="left"/>
      </w:pPr>
      <w:r>
        <w:rPr>
          <w:rFonts w:ascii="Times New Roman"/>
          <w:b/>
          <w:i w:val="false"/>
          <w:color w:val="000000"/>
        </w:rPr>
        <w:t xml:space="preserve"> 
2. Мемлекеттік қызмет көрсету тәртібіне талаптар</w:t>
      </w:r>
    </w:p>
    <w:bookmarkEnd w:id="153"/>
    <w:bookmarkStart w:name="z291" w:id="154"/>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көрсету мерзімдері тұтынушы қажеттi құжаттарды тапсырған сәттен бастап:</w:t>
      </w:r>
      <w:r>
        <w:br/>
      </w:r>
      <w:r>
        <w:rPr>
          <w:rFonts w:ascii="Times New Roman"/>
          <w:b w:val="false"/>
          <w:i w:val="false"/>
          <w:color w:val="000000"/>
          <w:sz w:val="28"/>
        </w:rPr>
        <w:t>
      уәкілетті органда – он жұмыс күні iшiнде;</w:t>
      </w:r>
      <w:r>
        <w:br/>
      </w:r>
      <w:r>
        <w:rPr>
          <w:rFonts w:ascii="Times New Roman"/>
          <w:b w:val="false"/>
          <w:i w:val="false"/>
          <w:color w:val="000000"/>
          <w:sz w:val="28"/>
        </w:rPr>
        <w:t>
      тұрғылықты жері бойынша селолық округ әкімінде – отыз күнтізбелік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кезектегі адам санына байланысты бір өтініш берушіге қызмет көрсету уәкілетті органда 15 минут, селолық округ әкімінде – 30 минут;</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уәкілетті органда – 15 минуттан аспайды, селолық округ әкімінде – 30 минут.</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көрсетуден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селолық округ әкімімен (селолық округ әкімі аппаратының жауапты маманымен) алдын ала жазылусыз және жедел қызмет көрсетусiз кезек тәртiбiнде жүзеге асырылады.</w:t>
      </w:r>
    </w:p>
    <w:bookmarkEnd w:id="154"/>
    <w:bookmarkStart w:name="z294" w:id="155"/>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55"/>
    <w:bookmarkStart w:name="z295" w:id="156"/>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тұтынушыға уәкiлеттi органда – тұтынушыны тiркеу және оның мемлекеттiк қызметтi алу күнi, құжаттарды қабылдаған жауапты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тұтынушы уәкілетті органға өтініш бергенде: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тұтынушы тұрғылықты жері бойынша селолық округ әкіміне жүгінгенде:</w:t>
      </w:r>
      <w:r>
        <w:br/>
      </w:r>
      <w:r>
        <w:rPr>
          <w:rFonts w:ascii="Times New Roman"/>
          <w:b w:val="false"/>
          <w:i w:val="false"/>
          <w:color w:val="000000"/>
          <w:sz w:val="28"/>
        </w:rPr>
        <w:t>
      селолық округ әкімі (селолық округ әкімі аппаратының жауапты адамы);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сектор меңгерушісі;</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56"/>
    <w:bookmarkStart w:name="z300" w:id="15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57"/>
    <w:bookmarkStart w:name="z301" w:id="158"/>
    <w:p>
      <w:pPr>
        <w:spacing w:after="0"/>
        <w:ind w:left="0"/>
        <w:jc w:val="both"/>
      </w:pPr>
      <w:r>
        <w:rPr>
          <w:rFonts w:ascii="Times New Roman"/>
          <w:b w:val="false"/>
          <w:i w:val="false"/>
          <w:color w:val="000000"/>
          <w:sz w:val="28"/>
        </w:rPr>
        <w:t>
      15. Уәкілетті органның лауазымды қызметкерлері, селолық округ әкімі (селолық округ әкімі аппаратының жауапты маманы)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58"/>
    <w:bookmarkStart w:name="z302" w:id="159"/>
    <w:p>
      <w:pPr>
        <w:spacing w:after="0"/>
        <w:ind w:left="0"/>
        <w:jc w:val="both"/>
      </w:pPr>
      <w:r>
        <w:rPr>
          <w:rFonts w:ascii="Times New Roman"/>
          <w:b w:val="false"/>
          <w:i w:val="false"/>
          <w:color w:val="000000"/>
          <w:sz w:val="28"/>
        </w:rPr>
        <w:t xml:space="preserve">
"18 жасқа дейiнгi балалары  </w:t>
      </w:r>
      <w:r>
        <w:br/>
      </w:r>
      <w:r>
        <w:rPr>
          <w:rFonts w:ascii="Times New Roman"/>
          <w:b w:val="false"/>
          <w:i w:val="false"/>
          <w:color w:val="000000"/>
          <w:sz w:val="28"/>
        </w:rPr>
        <w:t xml:space="preserve">
бар отбасыларға мемлекеттiк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59"/>
    <w:bookmarkStart w:name="z303" w:id="160"/>
    <w:p>
      <w:pPr>
        <w:spacing w:after="0"/>
        <w:ind w:left="0"/>
        <w:jc w:val="left"/>
      </w:pPr>
      <w:r>
        <w:rPr>
          <w:rFonts w:ascii="Times New Roman"/>
          <w:b/>
          <w:i w:val="false"/>
          <w:color w:val="000000"/>
        </w:rPr>
        <w:t xml:space="preserve"> 
Селолық округтер әкімдері мекен-жайларының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639"/>
        <w:gridCol w:w="6079"/>
      </w:tblGrid>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Әуезов көшесі, 10</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Уәлиханов селосы, Уәлиханов көшесі, 9</w:t>
            </w:r>
          </w:p>
        </w:tc>
      </w:tr>
      <w:tr>
        <w:trPr>
          <w:trHeight w:val="5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r>
    </w:tbl>
    <w:bookmarkStart w:name="z304" w:id="161"/>
    <w:p>
      <w:pPr>
        <w:spacing w:after="0"/>
        <w:ind w:left="0"/>
        <w:jc w:val="both"/>
      </w:pPr>
      <w:r>
        <w:rPr>
          <w:rFonts w:ascii="Times New Roman"/>
          <w:b w:val="false"/>
          <w:i w:val="false"/>
          <w:color w:val="000000"/>
          <w:sz w:val="28"/>
        </w:rPr>
        <w:t xml:space="preserve">
"18 жасқа дейiнгi балалары  </w:t>
      </w:r>
      <w:r>
        <w:br/>
      </w:r>
      <w:r>
        <w:rPr>
          <w:rFonts w:ascii="Times New Roman"/>
          <w:b w:val="false"/>
          <w:i w:val="false"/>
          <w:color w:val="000000"/>
          <w:sz w:val="28"/>
        </w:rPr>
        <w:t xml:space="preserve">
бар отбасыларға мемлекеттiк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61"/>
    <w:bookmarkStart w:name="z305" w:id="16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бірліктер) әрекетінің сипаттамасы Уәкілетті органға өтініш бергенде</w:t>
      </w:r>
      <w:r>
        <w:br/>
      </w:r>
      <w:r>
        <w:rPr>
          <w:rFonts w:ascii="Times New Roman"/>
          <w:b/>
          <w:i w:val="false"/>
          <w:color w:val="000000"/>
        </w:rPr>
        <w:t>
бірліктер қимылдарының сипаттамасы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2227"/>
        <w:gridCol w:w="2054"/>
        <w:gridCol w:w="1793"/>
        <w:gridCol w:w="1902"/>
        <w:gridCol w:w="1729"/>
        <w:gridCol w:w="1729"/>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 операцияның) атауы және олардың сипаттамасы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Жәрдемақы тағайындау туралы хабарламаның жобасын не мемлекеттік қызметті ұсынудан бас тарту туралы дәлелді жауап дайындайды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тағайындауды тексереді, жәрдемақы тағайындау туралы шешімге қол қояды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хабарламаға не мемлекет-тік қызметті ұсынудан бас тарту туралы дәлелді жауапқа қол қояды</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жәрдемақы тағайындау туралы хабарламаны не мемлекет-тік қызметті ұсынудан бас тарту туралы дәлелді жауапты береді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хабарламаның не мемлекеттік қызметті ұсынудан бас тарту туралы дәлелді жауаптың жобасы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шешім</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6" w:id="163"/>
    <w:p>
      <w:pPr>
        <w:spacing w:after="0"/>
        <w:ind w:left="0"/>
        <w:jc w:val="left"/>
      </w:pPr>
      <w:r>
        <w:rPr>
          <w:rFonts w:ascii="Times New Roman"/>
          <w:b/>
          <w:i w:val="false"/>
          <w:color w:val="000000"/>
        </w:rPr>
        <w:t xml:space="preserve"> 
Селолық округ әкіміне жүгінгенде</w:t>
      </w:r>
      <w:r>
        <w:br/>
      </w:r>
      <w:r>
        <w:rPr>
          <w:rFonts w:ascii="Times New Roman"/>
          <w:b/>
          <w:i w:val="false"/>
          <w:color w:val="000000"/>
        </w:rPr>
        <w:t>
бірліктер қимылдарының сипаттамасы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2324"/>
        <w:gridCol w:w="1213"/>
        <w:gridCol w:w="1474"/>
        <w:gridCol w:w="1562"/>
        <w:gridCol w:w="1540"/>
        <w:gridCol w:w="1366"/>
        <w:gridCol w:w="1159"/>
        <w:gridCol w:w="1193"/>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тізілімін жасау, құжаттарды уәкілетті органға бағыттау</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жәрдемақы тағайындау туралы хабарламаның жобасын не мемлекеттік қызметті ұсынудан бас тарту туралы дәлелді жауап дайындайды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тағайындауды тексереді, жәрдемақы тағайындау туралы шешімге қол қояды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хабарламаға не мемлекеттік қызметті ұсынудан бас тарту туралы дәлелді жауапқа қол қояды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 жәрдемақы тағайындау туралы хабарламаны не мемлекеттік қызметті ұсынудан бас тарту туралы дәлелді жауапты жолдайды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жәрдемақы тағайындау туралы хабарламаны не мемлекеттік қызметті ұсынудан бас тарту туралы дәлелді жауапты береді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 тізілімі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хабарламаның не мемлекеттік қызметті ұсынудан бас тарту туралы дәлелді жауаптың жобасы</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шешім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тағайындау туралы хабарлама не мемлекеттік қызметті ұсынудан бас тарту туралы дәлелді жауап</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күнтізбелік күн</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күнтізбелік күн</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7" w:id="164"/>
    <w:p>
      <w:pPr>
        <w:spacing w:after="0"/>
        <w:ind w:left="0"/>
        <w:jc w:val="both"/>
      </w:pPr>
      <w:r>
        <w:rPr>
          <w:rFonts w:ascii="Times New Roman"/>
          <w:b w:val="false"/>
          <w:i w:val="false"/>
          <w:color w:val="000000"/>
          <w:sz w:val="28"/>
        </w:rPr>
        <w:t xml:space="preserve">
"18 жасқа дейiнгi балалары  </w:t>
      </w:r>
      <w:r>
        <w:br/>
      </w:r>
      <w:r>
        <w:rPr>
          <w:rFonts w:ascii="Times New Roman"/>
          <w:b w:val="false"/>
          <w:i w:val="false"/>
          <w:color w:val="000000"/>
          <w:sz w:val="28"/>
        </w:rPr>
        <w:t xml:space="preserve">
бар отбасыларға мемлекеттiк </w:t>
      </w:r>
      <w:r>
        <w:br/>
      </w:r>
      <w:r>
        <w:rPr>
          <w:rFonts w:ascii="Times New Roman"/>
          <w:b w:val="false"/>
          <w:i w:val="false"/>
          <w:color w:val="000000"/>
          <w:sz w:val="28"/>
        </w:rPr>
        <w:t xml:space="preserve">
жәрдемақылар тағайындау"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3-қосымша         </w:t>
      </w:r>
    </w:p>
    <w:bookmarkEnd w:id="164"/>
    <w:bookmarkStart w:name="z308" w:id="165"/>
    <w:p>
      <w:pPr>
        <w:spacing w:after="0"/>
        <w:ind w:left="0"/>
        <w:jc w:val="left"/>
      </w:pPr>
      <w:r>
        <w:rPr>
          <w:rFonts w:ascii="Times New Roman"/>
          <w:b/>
          <w:i w:val="false"/>
          <w:color w:val="000000"/>
        </w:rPr>
        <w:t xml:space="preserve"> 
Уәкілетті органға өтініш бергенде</w:t>
      </w:r>
      <w:r>
        <w:br/>
      </w:r>
      <w:r>
        <w:rPr>
          <w:rFonts w:ascii="Times New Roman"/>
          <w:b/>
          <w:i w:val="false"/>
          <w:color w:val="000000"/>
        </w:rPr>
        <w:t>
мемлекеттік қызметті ұсыну үдерісінің сызбасы</w:t>
      </w:r>
    </w:p>
    <w:bookmarkEnd w:id="165"/>
    <w:p>
      <w:pPr>
        <w:spacing w:after="0"/>
        <w:ind w:left="0"/>
        <w:jc w:val="both"/>
      </w:pPr>
      <w:r>
        <w:drawing>
          <wp:inline distT="0" distB="0" distL="0" distR="0">
            <wp:extent cx="74549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54900" cy="7937500"/>
                    </a:xfrm>
                    <a:prstGeom prst="rect">
                      <a:avLst/>
                    </a:prstGeom>
                  </pic:spPr>
                </pic:pic>
              </a:graphicData>
            </a:graphic>
          </wp:inline>
        </w:drawing>
      </w:r>
    </w:p>
    <w:bookmarkStart w:name="z309" w:id="166"/>
    <w:p>
      <w:pPr>
        <w:spacing w:after="0"/>
        <w:ind w:left="0"/>
        <w:jc w:val="left"/>
      </w:pPr>
      <w:r>
        <w:rPr>
          <w:rFonts w:ascii="Times New Roman"/>
          <w:b/>
          <w:i w:val="false"/>
          <w:color w:val="000000"/>
        </w:rPr>
        <w:t xml:space="preserve"> 
Селолық округ әкіміне жүгінгенде</w:t>
      </w:r>
      <w:r>
        <w:br/>
      </w:r>
      <w:r>
        <w:rPr>
          <w:rFonts w:ascii="Times New Roman"/>
          <w:b/>
          <w:i w:val="false"/>
          <w:color w:val="000000"/>
        </w:rPr>
        <w:t>
мемлекеттік қызметті ұсыну үдерісінің сызбасы</w:t>
      </w:r>
    </w:p>
    <w:bookmarkEnd w:id="166"/>
    <w:p>
      <w:pPr>
        <w:spacing w:after="0"/>
        <w:ind w:left="0"/>
        <w:jc w:val="both"/>
      </w:pPr>
      <w:r>
        <w:drawing>
          <wp:inline distT="0" distB="0" distL="0" distR="0">
            <wp:extent cx="57404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740400" cy="8153400"/>
                    </a:xfrm>
                    <a:prstGeom prst="rect">
                      <a:avLst/>
                    </a:prstGeom>
                  </pic:spPr>
                </pic:pic>
              </a:graphicData>
            </a:graphic>
          </wp:inline>
        </w:drawing>
      </w:r>
    </w:p>
    <w:bookmarkStart w:name="z310" w:id="167"/>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67"/>
    <w:bookmarkStart w:name="z311" w:id="168"/>
    <w:p>
      <w:pPr>
        <w:spacing w:after="0"/>
        <w:ind w:left="0"/>
        <w:jc w:val="left"/>
      </w:pPr>
      <w:r>
        <w:rPr>
          <w:rFonts w:ascii="Times New Roman"/>
          <w:b/>
          <w:i w:val="false"/>
          <w:color w:val="000000"/>
        </w:rPr>
        <w:t xml:space="preserve"> 
"Тұрғын үй көмегін тағайындау" мемлекеттік қызмет РЕГЛАМЕНТІ</w:t>
      </w:r>
    </w:p>
    <w:bookmarkEnd w:id="168"/>
    <w:bookmarkStart w:name="z312" w:id="169"/>
    <w:p>
      <w:pPr>
        <w:spacing w:after="0"/>
        <w:ind w:left="0"/>
        <w:jc w:val="left"/>
      </w:pPr>
      <w:r>
        <w:rPr>
          <w:rFonts w:ascii="Times New Roman"/>
          <w:b/>
          <w:i w:val="false"/>
          <w:color w:val="000000"/>
        </w:rPr>
        <w:t xml:space="preserve"> 
1. Жалпы ережелер</w:t>
      </w:r>
    </w:p>
    <w:bookmarkEnd w:id="169"/>
    <w:bookmarkStart w:name="z313" w:id="170"/>
    <w:p>
      <w:pPr>
        <w:spacing w:after="0"/>
        <w:ind w:left="0"/>
        <w:jc w:val="both"/>
      </w:pPr>
      <w:r>
        <w:rPr>
          <w:rFonts w:ascii="Times New Roman"/>
          <w:b w:val="false"/>
          <w:i w:val="false"/>
          <w:color w:val="000000"/>
          <w:sz w:val="28"/>
        </w:rPr>
        <w:t>
      1. "Тұрғын үй көмегін тағайындау"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Сонымен қатар мемлекеттік қызмет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 арқылы баламалы негізде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Уәкілетті органда мемлекеттік қызмет демалыс және мереке күндерін қоспағанда, күн сайын, дүйсенбіден жұмаға дейін, белгіленген жұмыс кестесіне сәйкес 13.00-ден 14.30-ға дейінгі түскі үзіліспен сағат 09.00-ден 18.30-ға дейін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тұрғын үй көмегін тағайындау туралы қағаз жеткізгіштегі хабарлама не мемлекеттік қызмет көрсетуден бас тарту туралы қағаз жеткізгіштегі дәлелді жауап болып табылады.</w:t>
      </w:r>
    </w:p>
    <w:bookmarkEnd w:id="170"/>
    <w:bookmarkStart w:name="z320" w:id="171"/>
    <w:p>
      <w:pPr>
        <w:spacing w:after="0"/>
        <w:ind w:left="0"/>
        <w:jc w:val="left"/>
      </w:pPr>
      <w:r>
        <w:rPr>
          <w:rFonts w:ascii="Times New Roman"/>
          <w:b/>
          <w:i w:val="false"/>
          <w:color w:val="000000"/>
        </w:rPr>
        <w:t xml:space="preserve"> 
2. Мемлекеттік қызмет көрсету тәртібіне талаптар</w:t>
      </w:r>
    </w:p>
    <w:bookmarkEnd w:id="171"/>
    <w:bookmarkStart w:name="z321" w:id="172"/>
    <w:p>
      <w:pPr>
        <w:spacing w:after="0"/>
        <w:ind w:left="0"/>
        <w:jc w:val="both"/>
      </w:pPr>
      <w:r>
        <w:rPr>
          <w:rFonts w:ascii="Times New Roman"/>
          <w:b w:val="false"/>
          <w:i w:val="false"/>
          <w:color w:val="000000"/>
          <w:sz w:val="28"/>
        </w:rPr>
        <w:t>
      8. Мемлекеттік қызметті көрсету мерізмдері:</w:t>
      </w:r>
      <w:r>
        <w:br/>
      </w:r>
      <w:r>
        <w:rPr>
          <w:rFonts w:ascii="Times New Roman"/>
          <w:b w:val="false"/>
          <w:i w:val="false"/>
          <w:color w:val="000000"/>
          <w:sz w:val="28"/>
        </w:rPr>
        <w:t>
      1) мемлекеттік қызмет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 күнтізбелік он күн ішінде;</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жүзеге асырылады.</w:t>
      </w:r>
    </w:p>
    <w:bookmarkEnd w:id="172"/>
    <w:bookmarkStart w:name="z323" w:id="173"/>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73"/>
    <w:bookmarkStart w:name="z324" w:id="174"/>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мемлекеттік қызмет алушыға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арнайы комиссиясы;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74"/>
    <w:bookmarkStart w:name="z329" w:id="17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175"/>
    <w:bookmarkStart w:name="z330" w:id="176"/>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76"/>
    <w:bookmarkStart w:name="z331" w:id="17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1-қосымша          </w:t>
      </w:r>
    </w:p>
    <w:bookmarkEnd w:id="177"/>
    <w:bookmarkStart w:name="z332" w:id="178"/>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041"/>
        <w:gridCol w:w="1469"/>
        <w:gridCol w:w="1469"/>
        <w:gridCol w:w="1909"/>
        <w:gridCol w:w="1755"/>
        <w:gridCol w:w="1712"/>
        <w:gridCol w:w="1448"/>
      </w:tblGrid>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Бірліктің атауы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арнайы комиссиясы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сектор меңгерушісі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мемлекеттік қызмет алушыға талон беру</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тұрғын үй көмегін тағайындау не мемлекеттік қызметті ұсынудан бас тарту туралы шешім қабылдау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тағайындайды. Тұрғын үй көмегін тағайындау туралы хабарламаның жобасын не мемлекеттік қызметті ұсынудан бас тарту туралы дәлелді жауап дайындайды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тағайындауды тексереді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хабарламаға не мемлекет-тік қызметті ұсынудан бас тарту туралы дәлелді жауапқа қол қояды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хабарламаны не мемлекеттік қызметті ұсынудан бас тарту туралы дәлелді жауапты береді</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хабарламаның не мемлекеттік қызметті ұсынудан бас тарту туралы дәлелді жауаптың жобасы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шешім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мемлекеттік қызметті ұсынудан бас тарту туралы дәлелді жауап</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мемлекеттік қызметті ұсынудан бас тарту туралы дәлелді жауап</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күнтізбелік күн</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17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2-қосымша          </w:t>
      </w:r>
    </w:p>
    <w:bookmarkEnd w:id="179"/>
    <w:bookmarkStart w:name="z334" w:id="180"/>
    <w:p>
      <w:pPr>
        <w:spacing w:after="0"/>
        <w:ind w:left="0"/>
        <w:jc w:val="left"/>
      </w:pPr>
      <w:r>
        <w:rPr>
          <w:rFonts w:ascii="Times New Roman"/>
          <w:b/>
          <w:i w:val="false"/>
          <w:color w:val="000000"/>
        </w:rPr>
        <w:t xml:space="preserve"> 
Мемлекеттік қызметті ұсыну үдерісінің сызбасы</w:t>
      </w:r>
    </w:p>
    <w:bookmarkEnd w:id="180"/>
    <w:p>
      <w:pPr>
        <w:spacing w:after="0"/>
        <w:ind w:left="0"/>
        <w:jc w:val="both"/>
      </w:pPr>
      <w:r>
        <w:drawing>
          <wp:inline distT="0" distB="0" distL="0" distR="0">
            <wp:extent cx="6464300" cy="791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64300" cy="7912100"/>
                    </a:xfrm>
                    <a:prstGeom prst="rect">
                      <a:avLst/>
                    </a:prstGeom>
                  </pic:spPr>
                </pic:pic>
              </a:graphicData>
            </a:graphic>
          </wp:inline>
        </w:drawing>
      </w:r>
    </w:p>
    <w:bookmarkStart w:name="z335" w:id="181"/>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81"/>
    <w:bookmarkStart w:name="z336" w:id="182"/>
    <w:p>
      <w:pPr>
        <w:spacing w:after="0"/>
        <w:ind w:left="0"/>
        <w:jc w:val="left"/>
      </w:pPr>
      <w:r>
        <w:rPr>
          <w:rFonts w:ascii="Times New Roman"/>
          <w:b/>
          <w:i w:val="false"/>
          <w:color w:val="000000"/>
        </w:rPr>
        <w:t xml:space="preserve"> 
"Ауылдық жерде тұратын әлеуметтiк сала мамандарына</w:t>
      </w:r>
      <w:r>
        <w:br/>
      </w:r>
      <w:r>
        <w:rPr>
          <w:rFonts w:ascii="Times New Roman"/>
          <w:b/>
          <w:i w:val="false"/>
          <w:color w:val="000000"/>
        </w:rPr>
        <w:t>
отын сатып алу бойынша әлеуметтiк көмек тағайындау"</w:t>
      </w:r>
      <w:r>
        <w:br/>
      </w:r>
      <w:r>
        <w:rPr>
          <w:rFonts w:ascii="Times New Roman"/>
          <w:b/>
          <w:i w:val="false"/>
          <w:color w:val="000000"/>
        </w:rPr>
        <w:t>
мемлекеттік қызмет РЕГЛАМЕНТІ</w:t>
      </w:r>
    </w:p>
    <w:bookmarkEnd w:id="182"/>
    <w:bookmarkStart w:name="z337" w:id="183"/>
    <w:p>
      <w:pPr>
        <w:spacing w:after="0"/>
        <w:ind w:left="0"/>
        <w:jc w:val="left"/>
      </w:pPr>
      <w:r>
        <w:rPr>
          <w:rFonts w:ascii="Times New Roman"/>
          <w:b/>
          <w:i w:val="false"/>
          <w:color w:val="000000"/>
        </w:rPr>
        <w:t xml:space="preserve"> 
1. Жалпы ережелер</w:t>
      </w:r>
    </w:p>
    <w:bookmarkEnd w:id="183"/>
    <w:bookmarkStart w:name="z338" w:id="184"/>
    <w:p>
      <w:pPr>
        <w:spacing w:after="0"/>
        <w:ind w:left="0"/>
        <w:jc w:val="both"/>
      </w:pPr>
      <w:r>
        <w:rPr>
          <w:rFonts w:ascii="Times New Roman"/>
          <w:b w:val="false"/>
          <w:i w:val="false"/>
          <w:color w:val="000000"/>
          <w:sz w:val="28"/>
        </w:rPr>
        <w:t>
      1. "Ауылдық жерде тұратын әлеуметтiк сала мамандарына отын сатып алу бойынша әлеуметтiк көмек тағайындау"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Тұрғылықты жерi бойынша уәкiлеттi орган болмаған жағдайда тұтынушы мемлекеттiк қызмет алу үшiн мекен-жайлар тізбесі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селолық округтiң әкiмiне (бұдан әрi – селолық округтiң әкiмi) жүгiнедi.</w:t>
      </w:r>
      <w:r>
        <w:br/>
      </w:r>
      <w:r>
        <w:rPr>
          <w:rFonts w:ascii="Times New Roman"/>
          <w:b w:val="false"/>
          <w:i w:val="false"/>
          <w:color w:val="000000"/>
          <w:sz w:val="28"/>
        </w:rPr>
        <w:t>
      Сонымен қатар мемлекеттік қызмет Павлодар облысы, Железин ауданы, Железинка селосы, Торайғыров көшесі, 58 мекен-жайы бойынша орналасқан "Павлодар облысының халыққа қызмет көрсету орталығы" Республикалық мемлекеттік мекемесінің Железин аудандық филиалы арқылы баламалы негізде көрсетіледі. Жұмыс кестесі: түскі үзiлiссіз, күн сайын сағат 9.00-ден 19.00-ге дейiн, демалыс - жексенбi.</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өтініш берушіге әлеуметтік көмекті тағайындау туралы хабарлама не мемлекеттiк қызмет көрсетуден бас тарту туралы қағаз жеткiзгiштегi дәлелдi жауап болып табылады.</w:t>
      </w:r>
    </w:p>
    <w:bookmarkEnd w:id="184"/>
    <w:bookmarkStart w:name="z344" w:id="185"/>
    <w:p>
      <w:pPr>
        <w:spacing w:after="0"/>
        <w:ind w:left="0"/>
        <w:jc w:val="left"/>
      </w:pPr>
      <w:r>
        <w:rPr>
          <w:rFonts w:ascii="Times New Roman"/>
          <w:b/>
          <w:i w:val="false"/>
          <w:color w:val="000000"/>
        </w:rPr>
        <w:t xml:space="preserve"> 
2. Мемлекеттік қызмет көрсету тәртібіне талаптар</w:t>
      </w:r>
    </w:p>
    <w:bookmarkEnd w:id="185"/>
    <w:bookmarkStart w:name="z345" w:id="186"/>
    <w:p>
      <w:pPr>
        <w:spacing w:after="0"/>
        <w:ind w:left="0"/>
        <w:jc w:val="both"/>
      </w:pPr>
      <w:r>
        <w:rPr>
          <w:rFonts w:ascii="Times New Roman"/>
          <w:b w:val="false"/>
          <w:i w:val="false"/>
          <w:color w:val="000000"/>
          <w:sz w:val="28"/>
        </w:rPr>
        <w:t>
      7. Мемлекеттiк қызмет көрсету мерзiмдері:</w:t>
      </w:r>
      <w:r>
        <w:br/>
      </w:r>
      <w:r>
        <w:rPr>
          <w:rFonts w:ascii="Times New Roman"/>
          <w:b w:val="false"/>
          <w:i w:val="false"/>
          <w:color w:val="000000"/>
          <w:sz w:val="28"/>
        </w:rPr>
        <w:t>
      1) мемлекеттік қызметті тұтынушы қажетті құжаттарды тапсырған сәттен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селолық округ әкіміне – он бес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көрсетуді ұсынудан, тоқтатудан бас тарту және (немесе) тоқтата тұру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уәкілетті органның бір жауапты адамымен, селолық округ әкімі аппаратының маманымен алдын ала жазылусыз және жедел қызмет көрсетусiз кезек тәртiбiнде  жүзеге асырылады.</w:t>
      </w:r>
    </w:p>
    <w:bookmarkEnd w:id="186"/>
    <w:bookmarkStart w:name="z348" w:id="187"/>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187"/>
    <w:bookmarkStart w:name="z349" w:id="188"/>
    <w:p>
      <w:pPr>
        <w:spacing w:after="0"/>
        <w:ind w:left="0"/>
        <w:jc w:val="both"/>
      </w:pPr>
      <w:r>
        <w:rPr>
          <w:rFonts w:ascii="Times New Roman"/>
          <w:b w:val="false"/>
          <w:i w:val="false"/>
          <w:color w:val="000000"/>
          <w:sz w:val="28"/>
        </w:rPr>
        <w:t>
      10.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11. Барлық қажеттi құжаттарды тапсырғаннан кейiн уәкiлеттi органда немесе селолық округ әкімінде тұтынушыға мемлекеттiк қызметке  тұтынушыны тiркелген және алатын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тұтынушы уәкілетті органға өтініш бергенде:</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тұтынушы тұрғылықты жері бойынша селолық округ әкіміне жүгінгенде:</w:t>
      </w:r>
      <w:r>
        <w:br/>
      </w:r>
      <w:r>
        <w:rPr>
          <w:rFonts w:ascii="Times New Roman"/>
          <w:b w:val="false"/>
          <w:i w:val="false"/>
          <w:color w:val="000000"/>
          <w:sz w:val="28"/>
        </w:rPr>
        <w:t>
      селолық округ әкімі (селолық округ әкімі аппаратының жауапты адамы);</w:t>
      </w:r>
      <w:r>
        <w:br/>
      </w:r>
      <w:r>
        <w:rPr>
          <w:rFonts w:ascii="Times New Roman"/>
          <w:b w:val="false"/>
          <w:i w:val="false"/>
          <w:color w:val="000000"/>
          <w:sz w:val="28"/>
        </w:rPr>
        <w:t>
      уәкілетті органның комиссиясы;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bookmarkEnd w:id="188"/>
    <w:bookmarkStart w:name="z354" w:id="18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189"/>
    <w:bookmarkStart w:name="z355" w:id="190"/>
    <w:p>
      <w:pPr>
        <w:spacing w:after="0"/>
        <w:ind w:left="0"/>
        <w:jc w:val="both"/>
      </w:pPr>
      <w:r>
        <w:rPr>
          <w:rFonts w:ascii="Times New Roman"/>
          <w:b w:val="false"/>
          <w:i w:val="false"/>
          <w:color w:val="000000"/>
          <w:sz w:val="28"/>
        </w:rPr>
        <w:t>
      15.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190"/>
    <w:bookmarkStart w:name="z356" w:id="191"/>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91"/>
    <w:bookmarkStart w:name="z357" w:id="192"/>
    <w:p>
      <w:pPr>
        <w:spacing w:after="0"/>
        <w:ind w:left="0"/>
        <w:jc w:val="left"/>
      </w:pPr>
      <w:r>
        <w:rPr>
          <w:rFonts w:ascii="Times New Roman"/>
          <w:b/>
          <w:i w:val="false"/>
          <w:color w:val="000000"/>
        </w:rPr>
        <w:t xml:space="preserve"> 
Селолық округтер әкімдері мекен-жайларының тізбесі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3656"/>
        <w:gridCol w:w="6322"/>
      </w:tblGrid>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N
</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округтің атауы
</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Селолық округ әкімінің орналасқан мекен-жайы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Березовка селосы, Спортивная көшесі, 15</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Алакөл селосы, Алакөл селолық округі әкімі аппаратының ғимараты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Башмачин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Башмачное селосы, Совхозный тұйық көшесі, 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Еңбекші селосы, Шевченко көшесі,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Железинка селосы, Әуезов көшесі, 10</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Уәлиханов селосы, Уәлиханов көшесі, 9</w:t>
            </w:r>
          </w:p>
        </w:tc>
      </w:tr>
      <w:tr>
        <w:trPr>
          <w:trHeight w:val="57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Новомир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Церковное селосы, Ленин көшесі, 22</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Лесной селосы, Абай көшесі, 1</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Веселорощин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Веселая роща селосы, Веселорощин селолық округі әкімі аппаратының ғимараты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Михайловка селосы, Ленин көшесі, 16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Жаңа жұлдыз селосы, Қазақстан селолық округі әкімі аппаратының ғимараты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Озерный селосы, Озерный селолық округі әкімі аппаратының ғимараты</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Прииртышск селолық округі</w:t>
            </w:r>
          </w:p>
        </w:tc>
        <w:tc>
          <w:tcPr>
            <w:tcW w:w="6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 ауданы, Прииртышское селосы, Прииртышск селолық округі әкімі аппаратының ғимараты</w:t>
            </w:r>
          </w:p>
        </w:tc>
      </w:tr>
    </w:tbl>
    <w:bookmarkStart w:name="z358" w:id="193"/>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93"/>
    <w:bookmarkStart w:name="z359" w:id="19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 Уәкілетті органға өтініш бергенде</w:t>
      </w:r>
      <w:r>
        <w:br/>
      </w:r>
      <w:r>
        <w:rPr>
          <w:rFonts w:ascii="Times New Roman"/>
          <w:b/>
          <w:i w:val="false"/>
          <w:color w:val="000000"/>
        </w:rPr>
        <w:t>
бірліктер қимылдарының сипаттамасы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1977"/>
        <w:gridCol w:w="1911"/>
        <w:gridCol w:w="1759"/>
        <w:gridCol w:w="1911"/>
        <w:gridCol w:w="1846"/>
        <w:gridCol w:w="1826"/>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 жұмыс ағыны)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арнайы комиссиясы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жобасын не мемлекеттік қызметті ұсынудан бас тарту туралы дәлелді жауап дайындайды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хабарламаға не мемлекеттік қызметті ұсынудан бас тарту туралы дәлелді жауапқа қол қояды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хабарламаны не мемлекеттік қызметті ұсынудан бас тарту туралы дәлелді жауапты береді</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не мемлекеттік қызметті ұсынудан бас тарту туралы дәлелді жауаптың жобасы</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0" w:id="195"/>
    <w:p>
      <w:pPr>
        <w:spacing w:after="0"/>
        <w:ind w:left="0"/>
        <w:jc w:val="left"/>
      </w:pPr>
      <w:r>
        <w:rPr>
          <w:rFonts w:ascii="Times New Roman"/>
          <w:b/>
          <w:i w:val="false"/>
          <w:color w:val="000000"/>
        </w:rPr>
        <w:t xml:space="preserve"> 
Селолық округ әкіміне жүгінгенде</w:t>
      </w:r>
      <w:r>
        <w:br/>
      </w:r>
      <w:r>
        <w:rPr>
          <w:rFonts w:ascii="Times New Roman"/>
          <w:b/>
          <w:i w:val="false"/>
          <w:color w:val="000000"/>
        </w:rPr>
        <w:t>
бірліктер қимылдарының сипаттамасы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723"/>
        <w:gridCol w:w="1355"/>
        <w:gridCol w:w="1723"/>
        <w:gridCol w:w="1312"/>
        <w:gridCol w:w="1528"/>
        <w:gridCol w:w="1312"/>
        <w:gridCol w:w="1638"/>
        <w:gridCol w:w="1205"/>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арнайы комиссиясы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адамы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(селолық округ әкімі аппаратының жауапты адамы)</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қабылдау, тіркеу, тұтынушыға талон беру</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құжаттардың тізілімін жасау, құжаттарды уәкілетті органға бағыттау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әлеуметтік көмек тағайындау туралы шешім қабылдау не мемлекеттік қызметті ұсынудан бас тарту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жобасын не мемлекеттік қызметті ұсынудан бас тарту туралы дәлелді жауап дайындайды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хабарламаға не мемлекеттік қызметті ұсынудан бас тарту туралы дәлелді жауапқа қол қояды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әкіміне әлеуметтік көмек тағайындау туралы хабарламаны не мемлекеттік қызметті ұсынудан бас тарту туралы дәлелді жауапты жолдайды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әлеуметтік көмек тағайындау туралы хабарламаны не мемлекеттік қызметті ұсынудан бас тарту туралы дәлелді жауапты береді</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 тізілімі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хабарламаның не мемлекеттік қызметті ұсынудан бас тарту туралы дәлелді жауаптың жобасы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тағайындау туралы хабарлама не мемлекеттік қызметті ұсынудан бас тарту туралы дәлелді жауап</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1" w:id="196"/>
    <w:p>
      <w:pPr>
        <w:spacing w:after="0"/>
        <w:ind w:left="0"/>
        <w:jc w:val="both"/>
      </w:pPr>
      <w:r>
        <w:rPr>
          <w:rFonts w:ascii="Times New Roman"/>
          <w:b w:val="false"/>
          <w:i w:val="false"/>
          <w:color w:val="000000"/>
          <w:sz w:val="28"/>
        </w:rPr>
        <w:t>
"Ауылдық жерде тұратын әлеуметтiк</w:t>
      </w:r>
      <w:r>
        <w:br/>
      </w:r>
      <w:r>
        <w:rPr>
          <w:rFonts w:ascii="Times New Roman"/>
          <w:b w:val="false"/>
          <w:i w:val="false"/>
          <w:color w:val="000000"/>
          <w:sz w:val="28"/>
        </w:rPr>
        <w:t xml:space="preserve">
сала мамандарына отын сатып алу  </w:t>
      </w:r>
      <w:r>
        <w:br/>
      </w:r>
      <w:r>
        <w:rPr>
          <w:rFonts w:ascii="Times New Roman"/>
          <w:b w:val="false"/>
          <w:i w:val="false"/>
          <w:color w:val="000000"/>
          <w:sz w:val="28"/>
        </w:rPr>
        <w:t>
бойынша әлеуметтiк көмек тағайындау"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96"/>
    <w:bookmarkStart w:name="z362" w:id="197"/>
    <w:p>
      <w:pPr>
        <w:spacing w:after="0"/>
        <w:ind w:left="0"/>
        <w:jc w:val="left"/>
      </w:pPr>
      <w:r>
        <w:rPr>
          <w:rFonts w:ascii="Times New Roman"/>
          <w:b/>
          <w:i w:val="false"/>
          <w:color w:val="000000"/>
        </w:rPr>
        <w:t xml:space="preserve"> 
Уәкілетті органға өтініш бергенде мемлекеттік</w:t>
      </w:r>
      <w:r>
        <w:br/>
      </w:r>
      <w:r>
        <w:rPr>
          <w:rFonts w:ascii="Times New Roman"/>
          <w:b/>
          <w:i w:val="false"/>
          <w:color w:val="000000"/>
        </w:rPr>
        <w:t>
қызметті ұсыну үдерісінің сызбасы</w:t>
      </w:r>
    </w:p>
    <w:bookmarkEnd w:id="197"/>
    <w:p>
      <w:pPr>
        <w:spacing w:after="0"/>
        <w:ind w:left="0"/>
        <w:jc w:val="both"/>
      </w:pPr>
      <w:r>
        <w:drawing>
          <wp:inline distT="0" distB="0" distL="0" distR="0">
            <wp:extent cx="76454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645400" cy="8051800"/>
                    </a:xfrm>
                    <a:prstGeom prst="rect">
                      <a:avLst/>
                    </a:prstGeom>
                  </pic:spPr>
                </pic:pic>
              </a:graphicData>
            </a:graphic>
          </wp:inline>
        </w:drawing>
      </w:r>
    </w:p>
    <w:bookmarkStart w:name="z363" w:id="198"/>
    <w:p>
      <w:pPr>
        <w:spacing w:after="0"/>
        <w:ind w:left="0"/>
        <w:jc w:val="left"/>
      </w:pPr>
      <w:r>
        <w:rPr>
          <w:rFonts w:ascii="Times New Roman"/>
          <w:b/>
          <w:i w:val="false"/>
          <w:color w:val="000000"/>
        </w:rPr>
        <w:t xml:space="preserve"> 
Селолық округ әкіміне жүгінгенде мемлекеттік</w:t>
      </w:r>
      <w:r>
        <w:br/>
      </w:r>
      <w:r>
        <w:rPr>
          <w:rFonts w:ascii="Times New Roman"/>
          <w:b/>
          <w:i w:val="false"/>
          <w:color w:val="000000"/>
        </w:rPr>
        <w:t>
қызметті ұсыну үдерісінің сызбасы</w:t>
      </w:r>
    </w:p>
    <w:bookmarkEnd w:id="198"/>
    <w:p>
      <w:pPr>
        <w:spacing w:after="0"/>
        <w:ind w:left="0"/>
        <w:jc w:val="both"/>
      </w:pPr>
      <w:r>
        <w:drawing>
          <wp:inline distT="0" distB="0" distL="0" distR="0">
            <wp:extent cx="57404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40400" cy="8064500"/>
                    </a:xfrm>
                    <a:prstGeom prst="rect">
                      <a:avLst/>
                    </a:prstGeom>
                  </pic:spPr>
                </pic:pic>
              </a:graphicData>
            </a:graphic>
          </wp:inline>
        </w:drawing>
      </w:r>
    </w:p>
    <w:bookmarkStart w:name="z364" w:id="199"/>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199"/>
    <w:bookmarkStart w:name="z365" w:id="200"/>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w:t>
      </w:r>
      <w:r>
        <w:br/>
      </w:r>
      <w:r>
        <w:rPr>
          <w:rFonts w:ascii="Times New Roman"/>
          <w:b/>
          <w:i w:val="false"/>
          <w:color w:val="000000"/>
        </w:rPr>
        <w:t>
есепке алу" мемлекеттік қызмет РЕГЛАМЕНТІ</w:t>
      </w:r>
    </w:p>
    <w:bookmarkEnd w:id="200"/>
    <w:bookmarkStart w:name="z366" w:id="201"/>
    <w:p>
      <w:pPr>
        <w:spacing w:after="0"/>
        <w:ind w:left="0"/>
        <w:jc w:val="left"/>
      </w:pPr>
      <w:r>
        <w:rPr>
          <w:rFonts w:ascii="Times New Roman"/>
          <w:b/>
          <w:i w:val="false"/>
          <w:color w:val="000000"/>
        </w:rPr>
        <w:t xml:space="preserve"> 
1. Негізгі ұғымдар</w:t>
      </w:r>
    </w:p>
    <w:bookmarkEnd w:id="201"/>
    <w:bookmarkStart w:name="z367" w:id="202"/>
    <w:p>
      <w:pPr>
        <w:spacing w:after="0"/>
        <w:ind w:left="0"/>
        <w:jc w:val="both"/>
      </w:pPr>
      <w:r>
        <w:rPr>
          <w:rFonts w:ascii="Times New Roman"/>
          <w:b w:val="false"/>
          <w:i w:val="false"/>
          <w:color w:val="000000"/>
          <w:sz w:val="28"/>
        </w:rPr>
        <w:t>
      1. "Семей ядролық сынақ полигонында ядролық сынақтардың салдарынан зардап шеккен азаматтарды тiркеу және есепке алу" мемлекеттік қызметі (бұдан әрі – мемлекеттік қызмет) Павлодар облысы, Железин ауданы, Железинка селосы, Квитков көшесі, 7 мекен-жайы бойынша орналасқан "Железин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Жұмыс кестесi: демалыс (сенбi, жексенбi) және мереке күндерiн қоспағанда, сағат 13.00-ден 14.30-ға дейiн түскi үзiлiспен күн сайын сағат 9.00-ден 18.30-ға дейiн.</w:t>
      </w:r>
      <w:r>
        <w:br/>
      </w:r>
      <w:r>
        <w:rPr>
          <w:rFonts w:ascii="Times New Roman"/>
          <w:b w:val="false"/>
          <w:i w:val="false"/>
          <w:color w:val="000000"/>
          <w:sz w:val="28"/>
        </w:rPr>
        <w:t>
      Мемлекеттік қызмет сондай-ақ баламалы негізде Павлодар облысы, Железин ауданы, Железинка селосы, Торайғыров көшесі, 58 мекен-жайы бойынша орналасқан "Павлодар облысының халыққа қызмет көрсету орталығы" мемлекеттік мекемесінің Железин филиалы арқылы баламалы негізде көрсетіледі.</w:t>
      </w:r>
      <w:r>
        <w:br/>
      </w:r>
      <w:r>
        <w:rPr>
          <w:rFonts w:ascii="Times New Roman"/>
          <w:b w:val="false"/>
          <w:i w:val="false"/>
          <w:color w:val="000000"/>
          <w:sz w:val="28"/>
        </w:rPr>
        <w:t>
      Жұмыс кестесі түскі үзіліссіз сағат 9.00-ден 19.00-ге дейін, демалыс – жексенбі.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(бұдан әрі – </w:t>
      </w:r>
      <w:r>
        <w:rPr>
          <w:rFonts w:ascii="Times New Roman"/>
          <w:b w:val="false"/>
          <w:i w:val="false"/>
          <w:color w:val="000000"/>
          <w:sz w:val="28"/>
        </w:rPr>
        <w:t>Стандарт</w:t>
      </w:r>
      <w:r>
        <w:rPr>
          <w:rFonts w:ascii="Times New Roman"/>
          <w:b w:val="false"/>
          <w:i w:val="false"/>
          <w:color w:val="000000"/>
          <w:sz w:val="28"/>
        </w:rPr>
        <w:t>) N 394 </w:t>
      </w:r>
      <w:r>
        <w:rPr>
          <w:rFonts w:ascii="Times New Roman"/>
          <w:b w:val="false"/>
          <w:i w:val="false"/>
          <w:color w:val="000000"/>
          <w:sz w:val="28"/>
        </w:rPr>
        <w:t>қаулысы</w:t>
      </w:r>
      <w:r>
        <w:rPr>
          <w:rFonts w:ascii="Times New Roman"/>
          <w:b w:val="false"/>
          <w:i w:val="false"/>
          <w:color w:val="000000"/>
          <w:sz w:val="28"/>
        </w:rPr>
        <w:t xml:space="preserve">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аталған жеке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нәтижесi Семей ядролық сынақ полигонындағы ядролық сынақтардың салдарынан зардап шеккен Қазақстан Республикасының азаматтарын тiркеу және есепке алу туралы шешім жөнінде хабарлама не мемлекеттік қызмет көрсетуден бас тарту туралы қағаз тасығыштағы дәлелдi жауап болып табылады.</w:t>
      </w:r>
    </w:p>
    <w:bookmarkEnd w:id="202"/>
    <w:bookmarkStart w:name="z373" w:id="203"/>
    <w:p>
      <w:pPr>
        <w:spacing w:after="0"/>
        <w:ind w:left="0"/>
        <w:jc w:val="left"/>
      </w:pPr>
      <w:r>
        <w:rPr>
          <w:rFonts w:ascii="Times New Roman"/>
          <w:b/>
          <w:i w:val="false"/>
          <w:color w:val="000000"/>
        </w:rPr>
        <w:t xml:space="preserve"> 
2. Мемлекеттік қызмет көрсету тәртібіне талаптар</w:t>
      </w:r>
    </w:p>
    <w:bookmarkEnd w:id="203"/>
    <w:bookmarkStart w:name="z374" w:id="204"/>
    <w:p>
      <w:pPr>
        <w:spacing w:after="0"/>
        <w:ind w:left="0"/>
        <w:jc w:val="both"/>
      </w:pP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1) тұтынушы қажеттi құжаттарды арнайы комиссияның жұмыс органына тапсырған сәттен бастап мемлекеттік қызметті көрсету мерзімдері – жиырма күнтiзбелiк күннен аспайды;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w:t>
      </w:r>
      <w:r>
        <w:br/>
      </w:r>
      <w:r>
        <w:rPr>
          <w:rFonts w:ascii="Times New Roman"/>
          <w:b w:val="false"/>
          <w:i w:val="false"/>
          <w:color w:val="000000"/>
          <w:sz w:val="28"/>
        </w:rPr>
        <w:t>
</w:t>
      </w:r>
      <w:r>
        <w:rPr>
          <w:rFonts w:ascii="Times New Roman"/>
          <w:b w:val="false"/>
          <w:i w:val="false"/>
          <w:color w:val="000000"/>
          <w:sz w:val="28"/>
        </w:rPr>
        <w:t>
      8. Мемлекеттiк қызметтi көрсетуден бас тарту үшiн негiздер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үшін құжаттарды қабылдау арнайы комиссия жұмыс органының бір жауапты адамымен жүзеге асырылады.</w:t>
      </w:r>
    </w:p>
    <w:bookmarkEnd w:id="204"/>
    <w:bookmarkStart w:name="z377" w:id="205"/>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205"/>
    <w:bookmarkStart w:name="z378" w:id="206"/>
    <w:p>
      <w:pPr>
        <w:spacing w:after="0"/>
        <w:ind w:left="0"/>
        <w:jc w:val="both"/>
      </w:pPr>
      <w:r>
        <w:rPr>
          <w:rFonts w:ascii="Times New Roman"/>
          <w:b w:val="false"/>
          <w:i w:val="false"/>
          <w:color w:val="000000"/>
          <w:sz w:val="28"/>
        </w:rPr>
        <w:t>
      10. Тұтынушы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w:t>
      </w:r>
      <w:r>
        <w:rPr>
          <w:rFonts w:ascii="Times New Roman"/>
          <w:b w:val="false"/>
          <w:i w:val="false"/>
          <w:color w:val="000000"/>
          <w:sz w:val="28"/>
        </w:rPr>
        <w:t>
      11. Тұтынушыға барлық қажеттi құжаттарды тапсырғаннан кейiн тұтынушыны тiркеу және оның мемлекеттiк қызметтi алу күнi, құжаттарды қабылдаған жауапты адамның тегi мен аты-жөнi көрсетiлген талон беріледі.</w:t>
      </w:r>
      <w:r>
        <w:br/>
      </w:r>
      <w:r>
        <w:rPr>
          <w:rFonts w:ascii="Times New Roman"/>
          <w:b w:val="false"/>
          <w:i w:val="false"/>
          <w:color w:val="000000"/>
          <w:sz w:val="28"/>
        </w:rPr>
        <w:t>
</w:t>
      </w:r>
      <w:r>
        <w:rPr>
          <w:rFonts w:ascii="Times New Roman"/>
          <w:b w:val="false"/>
          <w:i w:val="false"/>
          <w:color w:val="000000"/>
          <w:sz w:val="28"/>
        </w:rPr>
        <w:t>
      12. Мемлекеттік қызмет көрсету үдерісіне мынадай құрылымдық-функционалдық бірліктер (бұдан әрі – бірліктер) қатысады:</w:t>
      </w:r>
      <w:r>
        <w:br/>
      </w:r>
      <w:r>
        <w:rPr>
          <w:rFonts w:ascii="Times New Roman"/>
          <w:b w:val="false"/>
          <w:i w:val="false"/>
          <w:color w:val="000000"/>
          <w:sz w:val="28"/>
        </w:rPr>
        <w:t>
      арнайы комиссия жұмыс органының жауапты адамы;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арнайы комиссияның жұмыс органы.</w:t>
      </w:r>
      <w:r>
        <w:br/>
      </w:r>
      <w:r>
        <w:rPr>
          <w:rFonts w:ascii="Times New Roman"/>
          <w:b w:val="false"/>
          <w:i w:val="false"/>
          <w:color w:val="000000"/>
          <w:sz w:val="28"/>
        </w:rPr>
        <w:t>
</w:t>
      </w:r>
      <w:r>
        <w:rPr>
          <w:rFonts w:ascii="Times New Roman"/>
          <w:b w:val="false"/>
          <w:i w:val="false"/>
          <w:color w:val="000000"/>
          <w:sz w:val="28"/>
        </w:rPr>
        <w:t>
      13. Әрбір бірліктер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06"/>
    <w:bookmarkStart w:name="z383" w:id="207"/>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07"/>
    <w:bookmarkStart w:name="z384" w:id="208"/>
    <w:p>
      <w:pPr>
        <w:spacing w:after="0"/>
        <w:ind w:left="0"/>
        <w:jc w:val="both"/>
      </w:pPr>
      <w:r>
        <w:rPr>
          <w:rFonts w:ascii="Times New Roman"/>
          <w:b w:val="false"/>
          <w:i w:val="false"/>
          <w:color w:val="000000"/>
          <w:sz w:val="28"/>
        </w:rPr>
        <w:t>
      15. Уәкілетті органның лауазымды адамдары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08"/>
    <w:bookmarkStart w:name="z385" w:id="209"/>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209"/>
    <w:bookmarkStart w:name="z386" w:id="210"/>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2113"/>
        <w:gridCol w:w="2156"/>
        <w:gridCol w:w="1984"/>
        <w:gridCol w:w="2863"/>
        <w:gridCol w:w="2286"/>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адамы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 жұмыс органының жауапты адамы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(процестің, процедураның, операцияның) атауы және олардың сипаттамасы</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Тұтынушымен ұсынылған құжаттарды қабылдау және тіркеу. Тұтынушыға талон беру</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бұрыштама қою</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Семей ядролық сынақ полигонында ядролық сынақтардың салдарынан зардап шеккен Қазақстан Республикасы азаматтарын тiркеу және есепке алу жөнінде не қызмет көрсетуден бас тарту туралы шешім шығару, хабарламаға не дәлелді жауапқа қол қою</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мемлекеттік қызмет көрсетуден бас тарту туралы дәлелді жауапты беру</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талон</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қызметті ұсынудан бас тарту туралы дәлелді жауап</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мемлекеттік қызметті ұсынудан бас тарту туралы дәлелді жауап</w:t>
            </w:r>
          </w:p>
        </w:tc>
      </w:tr>
      <w:tr>
        <w:trPr>
          <w:trHeight w:val="165"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күнтізбелік күн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21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тiркеу</w:t>
      </w:r>
      <w:r>
        <w:br/>
      </w:r>
      <w:r>
        <w:rPr>
          <w:rFonts w:ascii="Times New Roman"/>
          <w:b w:val="false"/>
          <w:i w:val="false"/>
          <w:color w:val="000000"/>
          <w:sz w:val="28"/>
        </w:rPr>
        <w:t>
және есепке алу" мемлекеттік</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211"/>
    <w:bookmarkStart w:name="z388" w:id="212"/>
    <w:p>
      <w:pPr>
        <w:spacing w:after="0"/>
        <w:ind w:left="0"/>
        <w:jc w:val="left"/>
      </w:pPr>
      <w:r>
        <w:rPr>
          <w:rFonts w:ascii="Times New Roman"/>
          <w:b/>
          <w:i w:val="false"/>
          <w:color w:val="000000"/>
        </w:rPr>
        <w:t xml:space="preserve"> 
Мемлекеттік қызметті ұсыну үдерісінің сызбасы</w:t>
      </w:r>
    </w:p>
    <w:bookmarkEnd w:id="212"/>
    <w:p>
      <w:pPr>
        <w:spacing w:after="0"/>
        <w:ind w:left="0"/>
        <w:jc w:val="both"/>
      </w:pPr>
      <w:r>
        <w:drawing>
          <wp:inline distT="0" distB="0" distL="0" distR="0">
            <wp:extent cx="77089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708900" cy="8204200"/>
                    </a:xfrm>
                    <a:prstGeom prst="rect">
                      <a:avLst/>
                    </a:prstGeom>
                  </pic:spPr>
                </pic:pic>
              </a:graphicData>
            </a:graphic>
          </wp:inline>
        </w:drawing>
      </w:r>
    </w:p>
    <w:bookmarkStart w:name="z389" w:id="213"/>
    <w:p>
      <w:pPr>
        <w:spacing w:after="0"/>
        <w:ind w:left="0"/>
        <w:jc w:val="both"/>
      </w:pPr>
      <w:r>
        <w:rPr>
          <w:rFonts w:ascii="Times New Roman"/>
          <w:b w:val="false"/>
          <w:i w:val="false"/>
          <w:color w:val="000000"/>
          <w:sz w:val="28"/>
        </w:rPr>
        <w:t>
Павлодар облысы Железин</w:t>
      </w:r>
      <w:r>
        <w:br/>
      </w:r>
      <w:r>
        <w:rPr>
          <w:rFonts w:ascii="Times New Roman"/>
          <w:b w:val="false"/>
          <w:i w:val="false"/>
          <w:color w:val="000000"/>
          <w:sz w:val="28"/>
        </w:rPr>
        <w:t xml:space="preserve">
ауданы әкімдігінің   </w:t>
      </w:r>
      <w:r>
        <w:br/>
      </w:r>
      <w:r>
        <w:rPr>
          <w:rFonts w:ascii="Times New Roman"/>
          <w:b w:val="false"/>
          <w:i w:val="false"/>
          <w:color w:val="000000"/>
          <w:sz w:val="28"/>
        </w:rPr>
        <w:t>
2012 жылғы 19 қарашадағы</w:t>
      </w:r>
      <w:r>
        <w:br/>
      </w:r>
      <w:r>
        <w:rPr>
          <w:rFonts w:ascii="Times New Roman"/>
          <w:b w:val="false"/>
          <w:i w:val="false"/>
          <w:color w:val="000000"/>
          <w:sz w:val="28"/>
        </w:rPr>
        <w:t xml:space="preserve">
N 392/10 қаулысымен   </w:t>
      </w:r>
      <w:r>
        <w:br/>
      </w:r>
      <w:r>
        <w:rPr>
          <w:rFonts w:ascii="Times New Roman"/>
          <w:b w:val="false"/>
          <w:i w:val="false"/>
          <w:color w:val="000000"/>
          <w:sz w:val="28"/>
        </w:rPr>
        <w:t xml:space="preserve">
бекітілді        </w:t>
      </w:r>
    </w:p>
    <w:bookmarkEnd w:id="213"/>
    <w:bookmarkStart w:name="z390" w:id="214"/>
    <w:p>
      <w:pPr>
        <w:spacing w:after="0"/>
        <w:ind w:left="0"/>
        <w:jc w:val="left"/>
      </w:pPr>
      <w:r>
        <w:rPr>
          <w:rFonts w:ascii="Times New Roman"/>
          <w:b/>
          <w:i w:val="false"/>
          <w:color w:val="000000"/>
        </w:rPr>
        <w:t xml:space="preserve"> 
"Мемлекеттік тұрғын үй қорынан тұрғын үйге немесе жеке тұрғын</w:t>
      </w:r>
      <w:r>
        <w:br/>
      </w:r>
      <w:r>
        <w:rPr>
          <w:rFonts w:ascii="Times New Roman"/>
          <w:b/>
          <w:i w:val="false"/>
          <w:color w:val="000000"/>
        </w:rPr>
        <w:t>
үй қорынан жергілікті атқарушы орган жалдаған тұрғын үйге</w:t>
      </w:r>
      <w:r>
        <w:br/>
      </w:r>
      <w:r>
        <w:rPr>
          <w:rFonts w:ascii="Times New Roman"/>
          <w:b/>
          <w:i w:val="false"/>
          <w:color w:val="000000"/>
        </w:rPr>
        <w:t>
мұқтаж азаматтарды есепке қою" мемлекеттік қызмет РЕГЛАМЕНТІ</w:t>
      </w:r>
    </w:p>
    <w:bookmarkEnd w:id="214"/>
    <w:bookmarkStart w:name="z391" w:id="215"/>
    <w:p>
      <w:pPr>
        <w:spacing w:after="0"/>
        <w:ind w:left="0"/>
        <w:jc w:val="left"/>
      </w:pPr>
      <w:r>
        <w:rPr>
          <w:rFonts w:ascii="Times New Roman"/>
          <w:b/>
          <w:i w:val="false"/>
          <w:color w:val="000000"/>
        </w:rPr>
        <w:t xml:space="preserve"> 
1. Жалпы ережелер</w:t>
      </w:r>
    </w:p>
    <w:bookmarkEnd w:id="215"/>
    <w:bookmarkStart w:name="z392" w:id="216"/>
    <w:p>
      <w:pPr>
        <w:spacing w:after="0"/>
        <w:ind w:left="0"/>
        <w:jc w:val="both"/>
      </w:pPr>
      <w:r>
        <w:rPr>
          <w:rFonts w:ascii="Times New Roman"/>
          <w:b w:val="false"/>
          <w:i w:val="false"/>
          <w:color w:val="000000"/>
          <w:sz w:val="28"/>
        </w:rPr>
        <w:t>
      1. Мемлекеттік тұрғын үй қорынан тұрғын үйге немесе жеке тұрғын</w:t>
      </w:r>
      <w:r>
        <w:br/>
      </w:r>
      <w:r>
        <w:rPr>
          <w:rFonts w:ascii="Times New Roman"/>
          <w:b w:val="false"/>
          <w:i w:val="false"/>
          <w:color w:val="000000"/>
          <w:sz w:val="28"/>
        </w:rPr>
        <w:t>
үй қорынан жергілікті атқарушы орган жалдаған тұрғын үйге</w:t>
      </w:r>
      <w:r>
        <w:br/>
      </w:r>
      <w:r>
        <w:rPr>
          <w:rFonts w:ascii="Times New Roman"/>
          <w:b w:val="false"/>
          <w:i w:val="false"/>
          <w:color w:val="000000"/>
          <w:sz w:val="28"/>
        </w:rPr>
        <w:t>
мұқтаж азаматтарды есепке қою" мемлекеттік қызметі (бұдан әрі – мемлекеттік қызмет) "Железин ауданының тұрғын үй-коммуналдық шаруашылық, жолаушылар көлігі және автомобиль жолдары бөлімі" мемлекеттік мекемесімен (бұдан әрі – уәкілетті орган), сонымен қатар баламалы негізде Павлодар облысының халыққа қызмет көрсету орталығы" мемлекеттік мекемесінің Железин филиалы арқылы не өтініш берушіде электрондық цифрлы қолтаңба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Шалғайдағы елді мекендердің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 Үкіметінің 2010 жылғы 8 ақпандағы N 76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қою"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негiзiнде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стандарттың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Қазақстан Республикасының азаматтарына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демалыс және мереке күндерінен басқа жұмыс күндері сағат 13-00-ден 14-30-ға дейінгі түскі үзіліспен сағат 9-00-ден 18-30-ға дейін көрсетіледі.</w:t>
      </w:r>
      <w:r>
        <w:br/>
      </w:r>
      <w:r>
        <w:rPr>
          <w:rFonts w:ascii="Times New Roman"/>
          <w:b w:val="false"/>
          <w:i w:val="false"/>
          <w:color w:val="000000"/>
          <w:sz w:val="28"/>
        </w:rPr>
        <w:t>
      Қабылдау алдын ала жазылусыз және жедел қызмет көрсетусіз, кезекке тұру тәртібімен жүзеге асырылады. Ұлы Отан соғысының ардагерлері кезексіз қабылданады.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аяқталу нәтижесі тұтынушыға кезек нөмірін көрсетіп есепке қою туралы немесе негізді себептерді көрсетіп есепке қоюдан бас тарту туралы жазбаша жауап беру болып табылады (қағаз жеткізгіште немесе электрондық түрде).</w:t>
      </w:r>
    </w:p>
    <w:bookmarkEnd w:id="216"/>
    <w:bookmarkStart w:name="z399" w:id="217"/>
    <w:p>
      <w:pPr>
        <w:spacing w:after="0"/>
        <w:ind w:left="0"/>
        <w:jc w:val="left"/>
      </w:pPr>
      <w:r>
        <w:rPr>
          <w:rFonts w:ascii="Times New Roman"/>
          <w:b/>
          <w:i w:val="false"/>
          <w:color w:val="000000"/>
        </w:rPr>
        <w:t xml:space="preserve"> 
2. Мемлекеттік қызмет көрсету тәртібіне талаптар</w:t>
      </w:r>
    </w:p>
    <w:bookmarkEnd w:id="217"/>
    <w:bookmarkStart w:name="z400" w:id="218"/>
    <w:p>
      <w:pPr>
        <w:spacing w:after="0"/>
        <w:ind w:left="0"/>
        <w:jc w:val="both"/>
      </w:pPr>
      <w:r>
        <w:rPr>
          <w:rFonts w:ascii="Times New Roman"/>
          <w:b w:val="false"/>
          <w:i w:val="false"/>
          <w:color w:val="000000"/>
          <w:sz w:val="28"/>
        </w:rPr>
        <w:t>
      8. Мемлекеттік қызметті көрсету мерзімдері тұтынушы қажеттi құжаттарды тапсырған сәттен бастап:</w:t>
      </w:r>
      <w:r>
        <w:br/>
      </w:r>
      <w:r>
        <w:rPr>
          <w:rFonts w:ascii="Times New Roman"/>
          <w:b w:val="false"/>
          <w:i w:val="false"/>
          <w:color w:val="000000"/>
          <w:sz w:val="28"/>
        </w:rPr>
        <w:t>
      1) отыз күнтiзбелiк күн iшiнде;</w:t>
      </w:r>
      <w:r>
        <w:br/>
      </w:r>
      <w:r>
        <w:rPr>
          <w:rFonts w:ascii="Times New Roman"/>
          <w:b w:val="false"/>
          <w:i w:val="false"/>
          <w:color w:val="000000"/>
          <w:sz w:val="28"/>
        </w:rPr>
        <w:t>
      2)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жағдайларда тұтынушыға мемлекеттік қызметті ұсынудан бас тартылатын болады.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уәкілетті органның бір жауапты адамымен жүзеге асырылады.</w:t>
      </w:r>
    </w:p>
    <w:bookmarkEnd w:id="218"/>
    <w:bookmarkStart w:name="z403" w:id="219"/>
    <w:p>
      <w:pPr>
        <w:spacing w:after="0"/>
        <w:ind w:left="0"/>
        <w:jc w:val="left"/>
      </w:pPr>
      <w:r>
        <w:rPr>
          <w:rFonts w:ascii="Times New Roman"/>
          <w:b/>
          <w:i w:val="false"/>
          <w:color w:val="000000"/>
        </w:rPr>
        <w:t xml:space="preserve"> 
3. Мемлекетті қызметті көрсету барысында</w:t>
      </w:r>
      <w:r>
        <w:br/>
      </w:r>
      <w:r>
        <w:rPr>
          <w:rFonts w:ascii="Times New Roman"/>
          <w:b/>
          <w:i w:val="false"/>
          <w:color w:val="000000"/>
        </w:rPr>
        <w:t>
әрекеттер (өзара әрекеттер) тәртібін сипаттау</w:t>
      </w:r>
    </w:p>
    <w:bookmarkEnd w:id="219"/>
    <w:bookmarkStart w:name="z404" w:id="220"/>
    <w:p>
      <w:pPr>
        <w:spacing w:after="0"/>
        <w:ind w:left="0"/>
        <w:jc w:val="both"/>
      </w:pPr>
      <w:r>
        <w:rPr>
          <w:rFonts w:ascii="Times New Roman"/>
          <w:b w:val="false"/>
          <w:i w:val="false"/>
          <w:color w:val="000000"/>
          <w:sz w:val="28"/>
        </w:rPr>
        <w:t>
      11. Мемлекеттік қызметті алу үшін тұтынушы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12. Барлық қажеттi құжаттарды тапсырғаннан кейiн тұтынушыға мемлекеттiк қызметтi алуға құжаттарды қабыл алғаны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Мемлекеттік қызмет көрсету үдерісіне уәкілетті органда мынадай құрылымдық-функционалдық бірліктер (бұдан әрі – бірліктер) қатысады:</w:t>
      </w:r>
      <w:r>
        <w:br/>
      </w:r>
      <w:r>
        <w:rPr>
          <w:rFonts w:ascii="Times New Roman"/>
          <w:b w:val="false"/>
          <w:i w:val="false"/>
          <w:color w:val="000000"/>
          <w:sz w:val="28"/>
        </w:rPr>
        <w:t>
      уәкілетті органның жауапты адамы;</w:t>
      </w:r>
      <w:r>
        <w:br/>
      </w:r>
      <w:r>
        <w:rPr>
          <w:rFonts w:ascii="Times New Roman"/>
          <w:b w:val="false"/>
          <w:i w:val="false"/>
          <w:color w:val="000000"/>
          <w:sz w:val="28"/>
        </w:rPr>
        <w:t>
      тұрғын үй комиссиясы;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бірліктердің әкімшілік әрекеттерінің (процедураларының) жүйелілігі және өзара әрекеттері, әрбір әкімшілік әрекеттің (процедураның) атқарылу мерзімін қоса көрсеткенде жазбаша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жүрісінде әкімшілік әрекеттердің логикалық жүйелілігі арасындағы қарым-қатынасты көрсететін сызба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20"/>
    <w:bookmarkStart w:name="z409" w:id="221"/>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тұлғалардың жауапкершілігі</w:t>
      </w:r>
    </w:p>
    <w:bookmarkEnd w:id="221"/>
    <w:bookmarkStart w:name="z410" w:id="222"/>
    <w:p>
      <w:pPr>
        <w:spacing w:after="0"/>
        <w:ind w:left="0"/>
        <w:jc w:val="both"/>
      </w:pPr>
      <w:r>
        <w:rPr>
          <w:rFonts w:ascii="Times New Roman"/>
          <w:b w:val="false"/>
          <w:i w:val="false"/>
          <w:color w:val="000000"/>
          <w:sz w:val="28"/>
        </w:rPr>
        <w:t>
      16. Уәкілетті органның лауазымды қызметкерлері мемлекеттік қызметті көрсету кезінде қабылданған шешімдер мен әрекеттер (әрекетсіздіктер) үшін Қазақстан Республикасының заңдарымен белгіленген тәртіпте жауапкершілікке тартылады.</w:t>
      </w:r>
    </w:p>
    <w:bookmarkEnd w:id="222"/>
    <w:bookmarkStart w:name="z411" w:id="223"/>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мемлекеттік қызмет регламентіне</w:t>
      </w:r>
      <w:r>
        <w:br/>
      </w:r>
      <w:r>
        <w:rPr>
          <w:rFonts w:ascii="Times New Roman"/>
          <w:b w:val="false"/>
          <w:i w:val="false"/>
          <w:color w:val="000000"/>
          <w:sz w:val="28"/>
        </w:rPr>
        <w:t xml:space="preserve">
1-қосымша           </w:t>
      </w:r>
    </w:p>
    <w:bookmarkEnd w:id="223"/>
    <w:bookmarkStart w:name="z412" w:id="224"/>
    <w:p>
      <w:pPr>
        <w:spacing w:after="0"/>
        <w:ind w:left="0"/>
        <w:jc w:val="left"/>
      </w:pPr>
      <w:r>
        <w:rPr>
          <w:rFonts w:ascii="Times New Roman"/>
          <w:b/>
          <w:i w:val="false"/>
          <w:color w:val="000000"/>
        </w:rPr>
        <w:t xml:space="preserve"> 
Құрылымдық-функционалдық бірліктер</w:t>
      </w:r>
      <w:r>
        <w:br/>
      </w:r>
      <w:r>
        <w:rPr>
          <w:rFonts w:ascii="Times New Roman"/>
          <w:b/>
          <w:i w:val="false"/>
          <w:color w:val="000000"/>
        </w:rPr>
        <w:t>
(бұдан әрі – бірліктер) әрекетінің сипаттамасы</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1756"/>
        <w:gridCol w:w="1909"/>
        <w:gridCol w:w="1756"/>
        <w:gridCol w:w="2105"/>
        <w:gridCol w:w="2105"/>
        <w:gridCol w:w="1780"/>
      </w:tblGrid>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(жүріс, жұмыс ағыны) әрекеттері
</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N</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(жүрістің, жұмыс ағынының)</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 атауы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комиссиясы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Құжаттарды қабылдағаны туралы қолхат беру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Алушыдан түскен құжаттарды қарау. Есепке қою туралы не есепке қоюдан бас тарту туралы шешім қабылдау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есепке қоюдан бас тарту туралы дәлелді жауаптың жобасын дайындау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 есепке қоюдан бас тарту туралы дәлелді жауаптың жобасына қол қою</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хабарламаны не есепке қоюдан бас тарту туралы жауапты беру</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(мәліметтер, құжат, ұйымдастырушылық-өкімдік шешімі)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қабылдағаны туралы қолхат</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Есепке қою туралы не есепке қоюдан бас тарту туралы шешім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не есепке қоюдан бас тарту туралы дәлелді жауаптың жобасы</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есепке қоюдан бас тарту туралы дәлелді жауап</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есепке қоюдан бас тарту туралы дәлелді жауап</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күн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3" w:id="225"/>
    <w:p>
      <w:pPr>
        <w:spacing w:after="0"/>
        <w:ind w:left="0"/>
        <w:jc w:val="both"/>
      </w:pPr>
      <w:r>
        <w:rPr>
          <w:rFonts w:ascii="Times New Roman"/>
          <w:b w:val="false"/>
          <w:i w:val="false"/>
          <w:color w:val="000000"/>
          <w:sz w:val="28"/>
        </w:rPr>
        <w:t>
"Мемлекеттік тұрғын үй қорынан тұрғын</w:t>
      </w:r>
      <w:r>
        <w:br/>
      </w:r>
      <w:r>
        <w:rPr>
          <w:rFonts w:ascii="Times New Roman"/>
          <w:b w:val="false"/>
          <w:i w:val="false"/>
          <w:color w:val="000000"/>
          <w:sz w:val="28"/>
        </w:rPr>
        <w:t xml:space="preserve">
үйге немесе жеке тұрғын үй қорынан  </w:t>
      </w:r>
      <w:r>
        <w:br/>
      </w:r>
      <w:r>
        <w:rPr>
          <w:rFonts w:ascii="Times New Roman"/>
          <w:b w:val="false"/>
          <w:i w:val="false"/>
          <w:color w:val="000000"/>
          <w:sz w:val="28"/>
        </w:rPr>
        <w:t xml:space="preserve">
жергілікті атқарушы орган жалдаған </w:t>
      </w:r>
      <w:r>
        <w:br/>
      </w:r>
      <w:r>
        <w:rPr>
          <w:rFonts w:ascii="Times New Roman"/>
          <w:b w:val="false"/>
          <w:i w:val="false"/>
          <w:color w:val="000000"/>
          <w:sz w:val="28"/>
        </w:rPr>
        <w:t>
тұрғын үйге мұқтаж азаматтарды есепке</w:t>
      </w:r>
      <w:r>
        <w:br/>
      </w:r>
      <w:r>
        <w:rPr>
          <w:rFonts w:ascii="Times New Roman"/>
          <w:b w:val="false"/>
          <w:i w:val="false"/>
          <w:color w:val="000000"/>
          <w:sz w:val="28"/>
        </w:rPr>
        <w:t>
қою" мемлекеттік қызмет регламентіне</w:t>
      </w:r>
      <w:r>
        <w:br/>
      </w:r>
      <w:r>
        <w:rPr>
          <w:rFonts w:ascii="Times New Roman"/>
          <w:b w:val="false"/>
          <w:i w:val="false"/>
          <w:color w:val="000000"/>
          <w:sz w:val="28"/>
        </w:rPr>
        <w:t xml:space="preserve">
2-қосымша           </w:t>
      </w:r>
    </w:p>
    <w:bookmarkEnd w:id="225"/>
    <w:bookmarkStart w:name="z414" w:id="226"/>
    <w:p>
      <w:pPr>
        <w:spacing w:after="0"/>
        <w:ind w:left="0"/>
        <w:jc w:val="left"/>
      </w:pPr>
      <w:r>
        <w:rPr>
          <w:rFonts w:ascii="Times New Roman"/>
          <w:b/>
          <w:i w:val="false"/>
          <w:color w:val="000000"/>
        </w:rPr>
        <w:t xml:space="preserve"> 
Мемлекеттік қызметті ұсыну үдерісінің сызбасы</w:t>
      </w:r>
    </w:p>
    <w:bookmarkEnd w:id="226"/>
    <w:p>
      <w:pPr>
        <w:spacing w:after="0"/>
        <w:ind w:left="0"/>
        <w:jc w:val="both"/>
      </w:pPr>
      <w:r>
        <w:drawing>
          <wp:inline distT="0" distB="0" distL="0" distR="0">
            <wp:extent cx="72390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239000" cy="7467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