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4e62" w14:textId="7f24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2012 жылғы 22 маусымдағы N 244/7 қаулысы. Павлодар облысының Әділет департаментінде 2012 жылғы 19 шілдеде N 12-6-150 тіркелді. Күші жойылды - Павлодар облысы Железин аудандық әкімдігінің 2013 жылғы 19 маусымдағы N 245/6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Железин аудандық әкімдігінің 19.06.2013 N 245/6 қаулысымен.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"Жергiлiктi өкiлдi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"Жұмыссыз азаматтарды тiркеу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"Үйде оқитын және тәрбиеленетiн мүгедек балаларды материалдық қамтамасыз ету үшiн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"Мүгедектердi санаторий-курорттық емдеумен қамтамасыз ету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"Ветеринариялық анықтаманы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Павлодар облысы Железин аудандық әкімдігінің 2012.12.05 </w:t>
      </w:r>
      <w:r>
        <w:rPr>
          <w:rFonts w:ascii="Times New Roman"/>
          <w:b w:val="false"/>
          <w:i w:val="false"/>
          <w:color w:val="000000"/>
          <w:sz w:val="28"/>
        </w:rPr>
        <w:t>N 403/11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Павлодар облысы Железин аудандық әкімдігінің 2012.12.05 </w:t>
      </w:r>
      <w:r>
        <w:rPr>
          <w:rFonts w:ascii="Times New Roman"/>
          <w:b w:val="false"/>
          <w:i w:val="false"/>
          <w:color w:val="000000"/>
          <w:sz w:val="28"/>
        </w:rPr>
        <w:t>N 403/11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Т.В. Васильеваға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Ж. Шұғаев</w:t>
      </w:r>
    </w:p>
    <w:bookmarkStart w:name="z16" w:id="1"/>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2012 жылғы 22 маусымдағы</w:t>
      </w:r>
      <w:r>
        <w:br/>
      </w:r>
      <w:r>
        <w:rPr>
          <w:rFonts w:ascii="Times New Roman"/>
          <w:b w:val="false"/>
          <w:i w:val="false"/>
          <w:color w:val="000000"/>
          <w:sz w:val="28"/>
        </w:rPr>
        <w:t xml:space="preserve">
N 244/7 қаулысымен         </w:t>
      </w:r>
      <w:r>
        <w:br/>
      </w:r>
      <w:r>
        <w:rPr>
          <w:rFonts w:ascii="Times New Roman"/>
          <w:b w:val="false"/>
          <w:i w:val="false"/>
          <w:color w:val="000000"/>
          <w:sz w:val="28"/>
        </w:rPr>
        <w:t xml:space="preserve">
бекітілген             </w:t>
      </w:r>
    </w:p>
    <w:bookmarkEnd w:id="1"/>
    <w:bookmarkStart w:name="z17" w:id="2"/>
    <w:p>
      <w:pPr>
        <w:spacing w:after="0"/>
        <w:ind w:left="0"/>
        <w:jc w:val="left"/>
      </w:pPr>
      <w:r>
        <w:rPr>
          <w:rFonts w:ascii="Times New Roman"/>
          <w:b/>
          <w:i w:val="false"/>
          <w:color w:val="000000"/>
        </w:rPr>
        <w:t xml:space="preserve"> 
"Жергiлiктi өкiлдi органдардың шешiмдерi бойынша мұқтаж</w:t>
      </w:r>
      <w:r>
        <w:br/>
      </w:r>
      <w:r>
        <w:rPr>
          <w:rFonts w:ascii="Times New Roman"/>
          <w:b/>
          <w:i w:val="false"/>
          <w:color w:val="000000"/>
        </w:rPr>
        <w:t>
азаматтардың жекелеген санаттарына әлеуметтiк көмек</w:t>
      </w:r>
      <w:r>
        <w:br/>
      </w:r>
      <w:r>
        <w:rPr>
          <w:rFonts w:ascii="Times New Roman"/>
          <w:b/>
          <w:i w:val="false"/>
          <w:color w:val="000000"/>
        </w:rPr>
        <w:t>
тағайындау және төлеу" мемлекеттік қызмет РЕГЛАМЕНТІ</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1. "Жергiлiктi өкiлдi органдардың шешiмдерi бойынша мұқтаж азаматтардың жекелеген санаттарына әлеуметтiк көмек тағайындау және төлеу"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үшін жеке тұлғалардың санаттары жергілікті өкілді органдардың (мәслихаттардың) шешімдері бойынша айқындалады (бұдан әрі – тұтынушы).</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әлеуметтiк көмек тағайындау туралы хабарлама не мемлекеттiк қызмет көрсетуден бас тарту туралы қағаз жеткiзгiштегi дәлелдi жауап болып табылады.</w:t>
      </w:r>
    </w:p>
    <w:bookmarkEnd w:id="4"/>
    <w:bookmarkStart w:name="z25" w:id="5"/>
    <w:p>
      <w:pPr>
        <w:spacing w:after="0"/>
        <w:ind w:left="0"/>
        <w:jc w:val="left"/>
      </w:pPr>
      <w:r>
        <w:rPr>
          <w:rFonts w:ascii="Times New Roman"/>
          <w:b/>
          <w:i w:val="false"/>
          <w:color w:val="000000"/>
        </w:rPr>
        <w:t xml:space="preserve"> 
2. Мемлекеттік қызмет көрсету тәртібіне талаптар</w:t>
      </w:r>
    </w:p>
    <w:bookmarkEnd w:id="5"/>
    <w:bookmarkStart w:name="z26" w:id="6"/>
    <w:p>
      <w:pPr>
        <w:spacing w:after="0"/>
        <w:ind w:left="0"/>
        <w:jc w:val="both"/>
      </w:pP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www.enbek.gov.kz., Железин ауданы әкімдігінің hup.zhelezinka://gov.kz. интернет-ресурстарында, уәкілетті органның стендісінде,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мерзiмдері:</w:t>
      </w:r>
      <w:r>
        <w:br/>
      </w:r>
      <w:r>
        <w:rPr>
          <w:rFonts w:ascii="Times New Roman"/>
          <w:b w:val="false"/>
          <w:i w:val="false"/>
          <w:color w:val="000000"/>
          <w:sz w:val="28"/>
        </w:rPr>
        <w:t>
      1) мемлекеттік қызмет көрсету мерзімдері тұтынушы қажеттi құжаттарды тапсырған сәттен бастап – он бес күнтiзбелiк күн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Тұтынушының құжаттарды тапсыру кезiнде толық емес және (немесе) жалған мәлiметтер ұсынуы мемлекеттiк қызмет көрсетуден бас тарту (тоқтата тұру) үшiн негiз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6"/>
    <w:bookmarkStart w:name="z30" w:id="7"/>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7"/>
    <w:bookmarkStart w:name="z31" w:id="8"/>
    <w:p>
      <w:pPr>
        <w:spacing w:after="0"/>
        <w:ind w:left="0"/>
        <w:jc w:val="both"/>
      </w:pPr>
      <w:r>
        <w:rPr>
          <w:rFonts w:ascii="Times New Roman"/>
          <w:b w:val="false"/>
          <w:i w:val="false"/>
          <w:color w:val="000000"/>
          <w:sz w:val="28"/>
        </w:rPr>
        <w:t>
      11. Мемлекеттiк қызметтi алуға қажеттi нақты құжаттардың тiзбесi аудан мәслихатының шешiмімен айқындалады.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13. Уәкілетті орган тұтынушыдан алынған құжаттардың сақталуын, қорғалуын және мазмұны туралы ақпараттың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уәкілетті органда мынадай құрылымдық-функционалдық бірліктер (бұдан әрі – ҚФБ)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комиссиясы;</w:t>
      </w:r>
      <w:r>
        <w:br/>
      </w:r>
      <w:r>
        <w:rPr>
          <w:rFonts w:ascii="Times New Roman"/>
          <w:b w:val="false"/>
          <w:i w:val="false"/>
          <w:color w:val="000000"/>
          <w:sz w:val="28"/>
        </w:rPr>
        <w:t>
      уәкілетті органның сектор меңгерушісі;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15. Әрбір ҚФБ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37"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38" w:id="10"/>
    <w:p>
      <w:pPr>
        <w:spacing w:after="0"/>
        <w:ind w:left="0"/>
        <w:jc w:val="both"/>
      </w:pPr>
      <w:r>
        <w:rPr>
          <w:rFonts w:ascii="Times New Roman"/>
          <w:b w:val="false"/>
          <w:i w:val="false"/>
          <w:color w:val="000000"/>
          <w:sz w:val="28"/>
        </w:rPr>
        <w:t>
      17.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39" w:id="11"/>
    <w:p>
      <w:pPr>
        <w:spacing w:after="0"/>
        <w:ind w:left="0"/>
        <w:jc w:val="both"/>
      </w:pPr>
      <w:r>
        <w:rPr>
          <w:rFonts w:ascii="Times New Roman"/>
          <w:b w:val="false"/>
          <w:i w:val="false"/>
          <w:color w:val="000000"/>
          <w:sz w:val="28"/>
        </w:rPr>
        <w:t xml:space="preserve">
"Жергiлiктi өкiлдi органдардың    </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xml:space="preserve">
жекелеген санаттарына әлеуметтiк   </w:t>
      </w:r>
      <w:r>
        <w:br/>
      </w:r>
      <w:r>
        <w:rPr>
          <w:rFonts w:ascii="Times New Roman"/>
          <w:b w:val="false"/>
          <w:i w:val="false"/>
          <w:color w:val="000000"/>
          <w:sz w:val="28"/>
        </w:rPr>
        <w:t xml:space="preserve">
көмек тағайындау және төлеу"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40" w:id="12"/>
    <w:p>
      <w:pPr>
        <w:spacing w:after="0"/>
        <w:ind w:left="0"/>
        <w:jc w:val="left"/>
      </w:pPr>
      <w:r>
        <w:rPr>
          <w:rFonts w:ascii="Times New Roman"/>
          <w:b/>
          <w:i w:val="false"/>
          <w:color w:val="000000"/>
        </w:rPr>
        <w:t xml:space="preserve"> 
Әкімшілік әрекеттер (процедуралар) жүйелілігі</w:t>
      </w:r>
      <w:r>
        <w:br/>
      </w:r>
      <w:r>
        <w:rPr>
          <w:rFonts w:ascii="Times New Roman"/>
          <w:b/>
          <w:i w:val="false"/>
          <w:color w:val="000000"/>
        </w:rPr>
        <w:t>
және өзара 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681"/>
        <w:gridCol w:w="1938"/>
        <w:gridCol w:w="1681"/>
        <w:gridCol w:w="1682"/>
        <w:gridCol w:w="1682"/>
        <w:gridCol w:w="1682"/>
        <w:gridCol w:w="1939"/>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N(жүрістің, жұмыс ағынының)</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комиссиясы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әлеуметтік көмек тағайындау туралы шешім қабылдау не мемлекеттік қызметті ұсынудан бас тарту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тағайындайды, әлеуметтік көмек тағайындау туралы хабарламаның жобасын не мемлекеттік қызметті ұсынудан бас тарту туралы дәлелді жауап дайындайды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тағайындауды тексереді, әлеуметтік көмек тағайындау туралы шешімге қол қояды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хабарламаға не мемлекеттік қызметті ұсынудан бас тарту туралы дәлелді жауапқа қол қояды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әлеуметтік көмек тағайындау туралы хабарлама не мемлекеттік қызметті ұсынудан бас тарту туралы дәлелді жауапты береді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хабарламаның жобасы не мемлекеттік қызметті ұсынудан бас тарту туралы дәлелді жауап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шешім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 не мемлекеттік қызметті ұсынудан бас тарту туралы дәлелді жауап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 не мемлекеттік қызметті ұсынудан бас тарту туралы дәлелді жауап</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3"/>
    <w:p>
      <w:pPr>
        <w:spacing w:after="0"/>
        <w:ind w:left="0"/>
        <w:jc w:val="both"/>
      </w:pPr>
      <w:r>
        <w:rPr>
          <w:rFonts w:ascii="Times New Roman"/>
          <w:b w:val="false"/>
          <w:i w:val="false"/>
          <w:color w:val="000000"/>
          <w:sz w:val="28"/>
        </w:rPr>
        <w:t xml:space="preserve">
"Жергiлiктi өкiлдi органдардың    </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xml:space="preserve">
жекелеген санаттарына әлеуметтiк   </w:t>
      </w:r>
      <w:r>
        <w:br/>
      </w:r>
      <w:r>
        <w:rPr>
          <w:rFonts w:ascii="Times New Roman"/>
          <w:b w:val="false"/>
          <w:i w:val="false"/>
          <w:color w:val="000000"/>
          <w:sz w:val="28"/>
        </w:rPr>
        <w:t xml:space="preserve">
көмек тағайындау және төлеу"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42" w:id="14"/>
    <w:p>
      <w:pPr>
        <w:spacing w:after="0"/>
        <w:ind w:left="0"/>
        <w:jc w:val="left"/>
      </w:pPr>
      <w:r>
        <w:rPr>
          <w:rFonts w:ascii="Times New Roman"/>
          <w:b/>
          <w:i w:val="false"/>
          <w:color w:val="000000"/>
        </w:rPr>
        <w:t xml:space="preserve"> 
Мемлекеттік қызметті ұсыну үдерісінің сызбасы</w:t>
      </w:r>
    </w:p>
    <w:bookmarkEnd w:id="14"/>
    <w:p>
      <w:pPr>
        <w:spacing w:after="0"/>
        <w:ind w:left="0"/>
        <w:jc w:val="both"/>
      </w:pPr>
      <w:r>
        <w:drawing>
          <wp:inline distT="0" distB="0" distL="0" distR="0">
            <wp:extent cx="67691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69100" cy="7366000"/>
                    </a:xfrm>
                    <a:prstGeom prst="rect">
                      <a:avLst/>
                    </a:prstGeom>
                  </pic:spPr>
                </pic:pic>
              </a:graphicData>
            </a:graphic>
          </wp:inline>
        </w:drawing>
      </w:r>
    </w:p>
    <w:bookmarkStart w:name="z43" w:id="15"/>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2012 жылғы 22 маусымдағы</w:t>
      </w:r>
      <w:r>
        <w:br/>
      </w:r>
      <w:r>
        <w:rPr>
          <w:rFonts w:ascii="Times New Roman"/>
          <w:b w:val="false"/>
          <w:i w:val="false"/>
          <w:color w:val="000000"/>
          <w:sz w:val="28"/>
        </w:rPr>
        <w:t xml:space="preserve">
N 244/7 қаулысымен         </w:t>
      </w:r>
      <w:r>
        <w:br/>
      </w:r>
      <w:r>
        <w:rPr>
          <w:rFonts w:ascii="Times New Roman"/>
          <w:b w:val="false"/>
          <w:i w:val="false"/>
          <w:color w:val="000000"/>
          <w:sz w:val="28"/>
        </w:rPr>
        <w:t xml:space="preserve">
бекітілген             </w:t>
      </w:r>
    </w:p>
    <w:bookmarkEnd w:id="15"/>
    <w:bookmarkStart w:name="z44" w:id="16"/>
    <w:p>
      <w:pPr>
        <w:spacing w:after="0"/>
        <w:ind w:left="0"/>
        <w:jc w:val="left"/>
      </w:pPr>
      <w:r>
        <w:rPr>
          <w:rFonts w:ascii="Times New Roman"/>
          <w:b/>
          <w:i w:val="false"/>
          <w:color w:val="000000"/>
        </w:rPr>
        <w:t xml:space="preserve"> 
"Мемлекеттiк атаулы әлеуметтiк көмек тағайындау"</w:t>
      </w:r>
      <w:r>
        <w:br/>
      </w:r>
      <w:r>
        <w:rPr>
          <w:rFonts w:ascii="Times New Roman"/>
          <w:b/>
          <w:i w:val="false"/>
          <w:color w:val="000000"/>
        </w:rPr>
        <w:t>
мемлекеттік қызмет РЕГЛАМЕНТІ</w:t>
      </w:r>
    </w:p>
    <w:bookmarkEnd w:id="16"/>
    <w:bookmarkStart w:name="z45" w:id="17"/>
    <w:p>
      <w:pPr>
        <w:spacing w:after="0"/>
        <w:ind w:left="0"/>
        <w:jc w:val="left"/>
      </w:pPr>
      <w:r>
        <w:rPr>
          <w:rFonts w:ascii="Times New Roman"/>
          <w:b/>
          <w:i w:val="false"/>
          <w:color w:val="000000"/>
        </w:rPr>
        <w:t xml:space="preserve"> 
1. Жалпы ережелер</w:t>
      </w:r>
    </w:p>
    <w:bookmarkEnd w:id="17"/>
    <w:bookmarkStart w:name="z46" w:id="18"/>
    <w:p>
      <w:pPr>
        <w:spacing w:after="0"/>
        <w:ind w:left="0"/>
        <w:jc w:val="both"/>
      </w:pPr>
      <w:r>
        <w:rPr>
          <w:rFonts w:ascii="Times New Roman"/>
          <w:b w:val="false"/>
          <w:i w:val="false"/>
          <w:color w:val="000000"/>
          <w:sz w:val="28"/>
        </w:rPr>
        <w:t>
      1. "Мемлекеттiк атаулы әлеуметтiк көмек тағайындау"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Тұрғылықты жерi бойынша уәкiлеттi орган болмаған жағдайда тұтынушы мемлекеттiк қызмет алу үшiн мекен-жайлар тізбесі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селолық округтiң әкiмiне (бұдан әрi – селолық округтiң әкiмi) жүгiнедi.</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жеке тұлғаларға: жан басына шаққандағы орташа табысы кедейлiк шегiнен аспайтын Қазақстан Республикасының азаматтарына, оралмандарға, босқындарға, Қазақстан Республикасында тұрақты тұратын шетелдiктерге және азаматтығы жоқ адамдарға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мемлекеттік атаулы әлеуметтік көмек тағайындау туралы (бұдан әрі – МАӘК) хабарлама не мемлекеттiк қызмет көрсетуден бас тарту туралы қағаз жеткiзгiштегi дәлелдi жауап болып табылады.</w:t>
      </w:r>
    </w:p>
    <w:bookmarkEnd w:id="18"/>
    <w:bookmarkStart w:name="z52" w:id="19"/>
    <w:p>
      <w:pPr>
        <w:spacing w:after="0"/>
        <w:ind w:left="0"/>
        <w:jc w:val="left"/>
      </w:pPr>
      <w:r>
        <w:rPr>
          <w:rFonts w:ascii="Times New Roman"/>
          <w:b/>
          <w:i w:val="false"/>
          <w:color w:val="000000"/>
        </w:rPr>
        <w:t xml:space="preserve"> 
2. Мемлекеттік қызмет көрсету тәртібіне талаптар</w:t>
      </w:r>
    </w:p>
    <w:bookmarkEnd w:id="19"/>
    <w:bookmarkStart w:name="z53" w:id="20"/>
    <w:p>
      <w:pPr>
        <w:spacing w:after="0"/>
        <w:ind w:left="0"/>
        <w:jc w:val="both"/>
      </w:pPr>
      <w:r>
        <w:rPr>
          <w:rFonts w:ascii="Times New Roman"/>
          <w:b w:val="false"/>
          <w:i w:val="false"/>
          <w:color w:val="000000"/>
          <w:sz w:val="28"/>
        </w:rPr>
        <w:t>
      7. Мемлекеттік қызмет көрсету тәртібі және қажетті құжаттар туралы толық ақпарат Железин ауданы әкімдігінің http.zhelezinka://gov.kz. интернет-ресурстарында, уәкілетті органның, селолық округ әкімінің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тапсырған сәттен бастап:</w:t>
      </w:r>
      <w:r>
        <w:br/>
      </w:r>
      <w:r>
        <w:rPr>
          <w:rFonts w:ascii="Times New Roman"/>
          <w:b w:val="false"/>
          <w:i w:val="false"/>
          <w:color w:val="000000"/>
          <w:sz w:val="28"/>
        </w:rPr>
        <w:t>
      уәкілетті органға – жеті жұмыс күні iшiнде;</w:t>
      </w:r>
      <w:r>
        <w:br/>
      </w:r>
      <w:r>
        <w:rPr>
          <w:rFonts w:ascii="Times New Roman"/>
          <w:b w:val="false"/>
          <w:i w:val="false"/>
          <w:color w:val="000000"/>
          <w:sz w:val="28"/>
        </w:rPr>
        <w:t>
      тұрғылықты жері бойынша селолық округ әкіміне – жиырма екі жұмыс күннен аспайды;</w:t>
      </w:r>
      <w:r>
        <w:br/>
      </w:r>
      <w:r>
        <w:rPr>
          <w:rFonts w:ascii="Times New Roman"/>
          <w:b w:val="false"/>
          <w:i w:val="false"/>
          <w:color w:val="000000"/>
          <w:sz w:val="28"/>
        </w:rPr>
        <w:t>
      2) тұтынушы өтiнiш берген күнi сол жерде көрсетiлетiн мемлекеттiк қызметтi алуға дейiн кезекте күтудiң жол берiлетiн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көрсетуге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бас тарту үшiн негiздер Стандарттың </w:t>
      </w:r>
      <w:r>
        <w:rPr>
          <w:rFonts w:ascii="Times New Roman"/>
          <w:b w:val="false"/>
          <w:i w:val="false"/>
          <w:color w:val="000000"/>
          <w:sz w:val="28"/>
        </w:rPr>
        <w:t>16-бабында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немесе селолық округ әкімімен (селолық округ әкімі аппаратының жауапты маманымен) жүзеге асырылады.</w:t>
      </w:r>
    </w:p>
    <w:bookmarkEnd w:id="20"/>
    <w:bookmarkStart w:name="z57" w:id="21"/>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21"/>
    <w:bookmarkStart w:name="z58" w:id="22"/>
    <w:p>
      <w:pPr>
        <w:spacing w:after="0"/>
        <w:ind w:left="0"/>
        <w:jc w:val="both"/>
      </w:pPr>
      <w:r>
        <w:rPr>
          <w:rFonts w:ascii="Times New Roman"/>
          <w:b w:val="false"/>
          <w:i w:val="false"/>
          <w:color w:val="000000"/>
          <w:sz w:val="28"/>
        </w:rPr>
        <w:t>
      11.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уәкiлеттi органда немесе селолық округ әкімінде тұтынушыға мемлекеттiк қызметке  тұтынушыны тiркелген және алатын күнi, құжаттарды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13. Уәкілетті орган және селолық округ әкімі тұтынушыдан алынған құжаттардың сақталуын, қорғалуын және мазмұны туралы ақпараттың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уәкілетті органда мынадай құрылымдық-функционалдық бірліктер (бұдан әрі – ҚФБ) қатысады:</w:t>
      </w:r>
      <w:r>
        <w:br/>
      </w:r>
      <w:r>
        <w:rPr>
          <w:rFonts w:ascii="Times New Roman"/>
          <w:b w:val="false"/>
          <w:i w:val="false"/>
          <w:color w:val="000000"/>
          <w:sz w:val="28"/>
        </w:rPr>
        <w:t>
      тұтынушы уәкілетті органға өтініш бергенде:</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меңгерушісі;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тұтынушы тұрғылықты жері бойынша селолық округ әкіміне жүгінгенде:</w:t>
      </w:r>
      <w:r>
        <w:br/>
      </w:r>
      <w:r>
        <w:rPr>
          <w:rFonts w:ascii="Times New Roman"/>
          <w:b w:val="false"/>
          <w:i w:val="false"/>
          <w:color w:val="000000"/>
          <w:sz w:val="28"/>
        </w:rPr>
        <w:t>
      селолық округ әкімі (селолық округ әкімі аппаратының жауапты адамы);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меңгерушісі;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15. Әрбір ҚФБ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-кестелер).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 (</w:t>
      </w:r>
      <w:r>
        <w:rPr>
          <w:rFonts w:ascii="Times New Roman"/>
          <w:b w:val="false"/>
          <w:i w:val="false"/>
          <w:color w:val="000000"/>
          <w:sz w:val="28"/>
        </w:rPr>
        <w:t>1</w:t>
      </w:r>
      <w:r>
        <w:rPr>
          <w:rFonts w:ascii="Times New Roman"/>
          <w:b w:val="false"/>
          <w:i w:val="false"/>
          <w:color w:val="000000"/>
          <w:sz w:val="28"/>
        </w:rPr>
        <w:t>-сызба, </w:t>
      </w:r>
      <w:r>
        <w:rPr>
          <w:rFonts w:ascii="Times New Roman"/>
          <w:b w:val="false"/>
          <w:i w:val="false"/>
          <w:color w:val="000000"/>
          <w:sz w:val="28"/>
        </w:rPr>
        <w:t>2</w:t>
      </w:r>
      <w:r>
        <w:rPr>
          <w:rFonts w:ascii="Times New Roman"/>
          <w:b w:val="false"/>
          <w:i w:val="false"/>
          <w:color w:val="000000"/>
          <w:sz w:val="28"/>
        </w:rPr>
        <w:t>-сызба).</w:t>
      </w:r>
    </w:p>
    <w:bookmarkEnd w:id="22"/>
    <w:bookmarkStart w:name="z64"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3"/>
    <w:bookmarkStart w:name="z65" w:id="24"/>
    <w:p>
      <w:pPr>
        <w:spacing w:after="0"/>
        <w:ind w:left="0"/>
        <w:jc w:val="both"/>
      </w:pPr>
      <w:r>
        <w:rPr>
          <w:rFonts w:ascii="Times New Roman"/>
          <w:b w:val="false"/>
          <w:i w:val="false"/>
          <w:color w:val="000000"/>
          <w:sz w:val="28"/>
        </w:rPr>
        <w:t>
      17. Уәкілетті органның лауазымды қызметкерлері, селолық округ әкімі (селолық округ әкімі аппаратының жауапты маманы)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24"/>
    <w:bookmarkStart w:name="z66" w:id="25"/>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5"/>
    <w:bookmarkStart w:name="z67" w:id="26"/>
    <w:p>
      <w:pPr>
        <w:spacing w:after="0"/>
        <w:ind w:left="0"/>
        <w:jc w:val="left"/>
      </w:pPr>
      <w:r>
        <w:rPr>
          <w:rFonts w:ascii="Times New Roman"/>
          <w:b/>
          <w:i w:val="false"/>
          <w:color w:val="000000"/>
        </w:rPr>
        <w:t xml:space="preserve"> 
Селолық округтер әкімдері мекен-жайларының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877"/>
        <w:gridCol w:w="4499"/>
        <w:gridCol w:w="3552"/>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р/қ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округтің атауы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 әкімінің орналасқан мекен-жайы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Березовка селосы, Спортивная көшесі, 15</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8-718-43-30-320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Алакөл селосы, Алакөл селолық округі әкімі аппаратының ғимараты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8-718-31-41-4-60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Башмачин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Башмачное селосы Совхозный тұйық көшесі, 7</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8-718-31-72-5-41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Еңбекші селосы, Шевченко көшесі, 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8-718-31-41-6-95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Железинка селосы, Әуэзов көшесі, 10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8-718-31-2-13-65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Уәиханов селосы, Уәлиханов көшесі, 9</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8-718-31-41-00-4</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Новомир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Церковное селосы, Ленин көшесі, 22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8-718-31-41-8-46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Лесной селосы, Абай көшесі, 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8-718-31-41-2-40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Веселорощин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Веселая роща селосы, Веселорощин селолық округі әкімі аппаратының ғимараты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8-718-31-67-2-95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Михайловка селосы, Ленин көшесі, 16</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8-718-31-67-4-92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Жаңа жұлдыз селосы, Қазақстан селолық округі әкімі аппаратының ғимараты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8-718-43-64-423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Озерный селосы, Озерный селолық округі әкімі аппаратының ғимараты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8-718-43-30-220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Прииртышское селосы, Прииртышск селолық округі әкімі аппаратының ғимараты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8-718-31-71-2-81</w:t>
            </w:r>
          </w:p>
        </w:tc>
      </w:tr>
    </w:tbl>
    <w:bookmarkStart w:name="z68" w:id="27"/>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7"/>
    <w:bookmarkStart w:name="z69" w:id="28"/>
    <w:p>
      <w:pPr>
        <w:spacing w:after="0"/>
        <w:ind w:left="0"/>
        <w:jc w:val="left"/>
      </w:pPr>
      <w:r>
        <w:rPr>
          <w:rFonts w:ascii="Times New Roman"/>
          <w:b/>
          <w:i w:val="false"/>
          <w:color w:val="000000"/>
        </w:rPr>
        <w:t xml:space="preserve"> 
ҚФБ әкімшілік әрекеттер (процедуралар)</w:t>
      </w:r>
      <w:r>
        <w:br/>
      </w:r>
      <w:r>
        <w:rPr>
          <w:rFonts w:ascii="Times New Roman"/>
          <w:b/>
          <w:i w:val="false"/>
          <w:color w:val="000000"/>
        </w:rPr>
        <w:t>
жүйелілігі және өзара әрекетінің сипаттамасы</w:t>
      </w:r>
    </w:p>
    <w:bookmarkEnd w:id="28"/>
    <w:p>
      <w:pPr>
        <w:spacing w:after="0"/>
        <w:ind w:left="0"/>
        <w:jc w:val="both"/>
      </w:pPr>
      <w:r>
        <w:rPr>
          <w:rFonts w:ascii="Times New Roman"/>
          <w:b/>
          <w:i w:val="false"/>
          <w:color w:val="000000"/>
          <w:sz w:val="28"/>
        </w:rPr>
        <w:t>      1-кесте. Уәкілетті органға өтініш бергенде ҚФБ 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433"/>
        <w:gridCol w:w="2009"/>
        <w:gridCol w:w="1839"/>
        <w:gridCol w:w="2179"/>
        <w:gridCol w:w="2179"/>
        <w:gridCol w:w="1670"/>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 жұмыс ағынының)</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тағайындайды, МАӘК тағайындау туралы хабарламаның жобасын не мемлекеттік қызметті ұсынудан бас тарту туралы дәлелді жауап дайындайды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тағайындауды тексереді, МАӘК тағайындау туралы шешімге қол қояды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туралы хабарламаға не мемлекеттік қызметті ұсынудан бас тарту туралы дәлелді жауапқа қол қояды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МАӘК тағайындау туралы хабарламаны не мемлекеттік қызметті ұсынудан бас тарту туралы дәлелді жауапты береді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туралы хабарламаның не мемлекеттік қызметті ұсынудан бас тарту туралы дәлелді жауаптың жобасы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туралы хабарлама не мемлекеттік қызметті ұсынудан бас тарту туралы дәлелді жауап</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туралы хабарлама не мемлекеттік қызметті ұсынудан бас тарту туралы дәлелді жауап</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туралы хабарлама не мемлекеттік қызметті ұсынудан бас тарту туралы дәлелді жауап</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9"/>
    <w:p>
      <w:pPr>
        <w:spacing w:after="0"/>
        <w:ind w:left="0"/>
        <w:jc w:val="both"/>
      </w:pPr>
      <w:r>
        <w:rPr>
          <w:rFonts w:ascii="Times New Roman"/>
          <w:b w:val="false"/>
          <w:i w:val="false"/>
          <w:color w:val="000000"/>
          <w:sz w:val="28"/>
        </w:rPr>
        <w:t>
</w:t>
      </w:r>
      <w:r>
        <w:rPr>
          <w:rFonts w:ascii="Times New Roman"/>
          <w:b/>
          <w:i w:val="false"/>
          <w:color w:val="000000"/>
          <w:sz w:val="28"/>
        </w:rPr>
        <w:t>      2-кесте. Селолық округ әкіміне жүгінгенде ҚФБ қимылдарының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445"/>
        <w:gridCol w:w="1706"/>
        <w:gridCol w:w="1445"/>
        <w:gridCol w:w="1445"/>
        <w:gridCol w:w="1706"/>
        <w:gridCol w:w="1446"/>
        <w:gridCol w:w="1446"/>
        <w:gridCol w:w="1555"/>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N(жүрістің, жұмыс ағынының)</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 тізілімін жасау, құжаттарды уәкілетті органға бағыттау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МАӘК тағайындау туралы хабарламаның жобасын не мемлекеттік қызметті ұсынудан бас тарту туралы дәлелді жауап дайындайды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тағайындауды тексереді, МАӘК тағайындау туралы шешімге қол қояды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туралы хабарламаға не мемлекет тік қызметті ұсынудан бас тарту туралы дәлелді жауапқа қол қояды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әкіміне МАӘК тағайындау туралы хабарламаны не мемлекеттік қызметті ұсынудан бас тарту туралы дәлелді жауапты бағыттайды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МАӘК тағайындау туралы хабарламаны не мемлекеттік қызметті ұсынудан бас тарту туралы дәлелді жауапты береді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 тізілімі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туралы хабарламаның не мемлекеттік қызметті ұсынудан бас тарту туралы дәлелді жауаптың жобасы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туралы шешім не мемлекеттік қызметті ұсынудан бас тарту туралы дәлелді жауап</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туралы хабарлама не мемлекеттік қызметті ұсынудан бас тарту туралы дәлелді жауап</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туралы хабарлама не мемлекеттік қызметті ұсынудан бас тарту туралы дәлелді жауап</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туралы хабарлама не мемлекеттік қызметті ұсынудан бас тарту туралы дәлелді жауап</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30"/>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30"/>
    <w:bookmarkStart w:name="z72" w:id="31"/>
    <w:p>
      <w:pPr>
        <w:spacing w:after="0"/>
        <w:ind w:left="0"/>
        <w:jc w:val="left"/>
      </w:pPr>
      <w:r>
        <w:rPr>
          <w:rFonts w:ascii="Times New Roman"/>
          <w:b/>
          <w:i w:val="false"/>
          <w:color w:val="000000"/>
        </w:rPr>
        <w:t xml:space="preserve"> 
Уәкілетті органға өтініш бергенде мемлекеттік</w:t>
      </w:r>
      <w:r>
        <w:br/>
      </w:r>
      <w:r>
        <w:rPr>
          <w:rFonts w:ascii="Times New Roman"/>
          <w:b/>
          <w:i w:val="false"/>
          <w:color w:val="000000"/>
        </w:rPr>
        <w:t>
қызметті ұсыну үдерісінің 1-сызбасы</w:t>
      </w:r>
    </w:p>
    <w:bookmarkEnd w:id="31"/>
    <w:p>
      <w:pPr>
        <w:spacing w:after="0"/>
        <w:ind w:left="0"/>
        <w:jc w:val="both"/>
      </w:pPr>
      <w:r>
        <w:drawing>
          <wp:inline distT="0" distB="0" distL="0" distR="0">
            <wp:extent cx="66548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54800" cy="6223000"/>
                    </a:xfrm>
                    <a:prstGeom prst="rect">
                      <a:avLst/>
                    </a:prstGeom>
                  </pic:spPr>
                </pic:pic>
              </a:graphicData>
            </a:graphic>
          </wp:inline>
        </w:drawing>
      </w:r>
    </w:p>
    <w:bookmarkStart w:name="z73" w:id="32"/>
    <w:p>
      <w:pPr>
        <w:spacing w:after="0"/>
        <w:ind w:left="0"/>
        <w:jc w:val="left"/>
      </w:pPr>
      <w:r>
        <w:rPr>
          <w:rFonts w:ascii="Times New Roman"/>
          <w:b/>
          <w:i w:val="false"/>
          <w:color w:val="000000"/>
        </w:rPr>
        <w:t xml:space="preserve"> 
Селолық округ әкіміне жүгінгенде мемлекеттік</w:t>
      </w:r>
      <w:r>
        <w:br/>
      </w:r>
      <w:r>
        <w:rPr>
          <w:rFonts w:ascii="Times New Roman"/>
          <w:b/>
          <w:i w:val="false"/>
          <w:color w:val="000000"/>
        </w:rPr>
        <w:t>
қызметті ұсыну үдерісінің 2-сызбасы</w:t>
      </w:r>
    </w:p>
    <w:bookmarkEnd w:id="32"/>
    <w:p>
      <w:pPr>
        <w:spacing w:after="0"/>
        <w:ind w:left="0"/>
        <w:jc w:val="both"/>
      </w:pPr>
      <w:r>
        <w:drawing>
          <wp:inline distT="0" distB="0" distL="0" distR="0">
            <wp:extent cx="67437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43700" cy="8483600"/>
                    </a:xfrm>
                    <a:prstGeom prst="rect">
                      <a:avLst/>
                    </a:prstGeom>
                  </pic:spPr>
                </pic:pic>
              </a:graphicData>
            </a:graphic>
          </wp:inline>
        </w:drawing>
      </w:r>
    </w:p>
    <w:bookmarkStart w:name="z74" w:id="33"/>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2012 жылғы 22 маусымдағы</w:t>
      </w:r>
      <w:r>
        <w:br/>
      </w:r>
      <w:r>
        <w:rPr>
          <w:rFonts w:ascii="Times New Roman"/>
          <w:b w:val="false"/>
          <w:i w:val="false"/>
          <w:color w:val="000000"/>
          <w:sz w:val="28"/>
        </w:rPr>
        <w:t xml:space="preserve">
N 244/7 қаулысымен         </w:t>
      </w:r>
      <w:r>
        <w:br/>
      </w:r>
      <w:r>
        <w:rPr>
          <w:rFonts w:ascii="Times New Roman"/>
          <w:b w:val="false"/>
          <w:i w:val="false"/>
          <w:color w:val="000000"/>
          <w:sz w:val="28"/>
        </w:rPr>
        <w:t xml:space="preserve">
бекітілген             </w:t>
      </w:r>
    </w:p>
    <w:bookmarkEnd w:id="33"/>
    <w:bookmarkStart w:name="z75" w:id="34"/>
    <w:p>
      <w:pPr>
        <w:spacing w:after="0"/>
        <w:ind w:left="0"/>
        <w:jc w:val="left"/>
      </w:pPr>
      <w:r>
        <w:rPr>
          <w:rFonts w:ascii="Times New Roman"/>
          <w:b/>
          <w:i w:val="false"/>
          <w:color w:val="000000"/>
        </w:rPr>
        <w:t xml:space="preserve"> 
"Жұмыссыз азаматтарды тiркеу және есепке қою"</w:t>
      </w:r>
      <w:r>
        <w:br/>
      </w:r>
      <w:r>
        <w:rPr>
          <w:rFonts w:ascii="Times New Roman"/>
          <w:b/>
          <w:i w:val="false"/>
          <w:color w:val="000000"/>
        </w:rPr>
        <w:t>
мемлекеттік қызмет РЕГЛАМЕНТІ</w:t>
      </w:r>
    </w:p>
    <w:bookmarkEnd w:id="34"/>
    <w:bookmarkStart w:name="z76" w:id="35"/>
    <w:p>
      <w:pPr>
        <w:spacing w:after="0"/>
        <w:ind w:left="0"/>
        <w:jc w:val="left"/>
      </w:pPr>
      <w:r>
        <w:rPr>
          <w:rFonts w:ascii="Times New Roman"/>
          <w:b/>
          <w:i w:val="false"/>
          <w:color w:val="000000"/>
        </w:rPr>
        <w:t xml:space="preserve"> 
1. Жалпы ережелер</w:t>
      </w:r>
    </w:p>
    <w:bookmarkEnd w:id="35"/>
    <w:bookmarkStart w:name="z77" w:id="36"/>
    <w:p>
      <w:pPr>
        <w:spacing w:after="0"/>
        <w:ind w:left="0"/>
        <w:jc w:val="both"/>
      </w:pPr>
      <w:r>
        <w:rPr>
          <w:rFonts w:ascii="Times New Roman"/>
          <w:b w:val="false"/>
          <w:i w:val="false"/>
          <w:color w:val="000000"/>
          <w:sz w:val="28"/>
        </w:rPr>
        <w:t>
      1. "Жұмыссыз азаматтарды тіркеу және есепке қою"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жеке тұлғаларға: Қазақстан Республикасының азаматтарына, оралмандарға, босқындарға, шетелдiктерге, Қазақстан Республикасында тұрақты тұратын азаматтығы жоқ адамдарға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 электронды түрде жұмыссыз ретінде тіркеу және есепке қою не қызмет көрсетуден бас тарту туралы дәлелдi жауап болып табылады.</w:t>
      </w:r>
    </w:p>
    <w:bookmarkEnd w:id="36"/>
    <w:bookmarkStart w:name="z83" w:id="37"/>
    <w:p>
      <w:pPr>
        <w:spacing w:after="0"/>
        <w:ind w:left="0"/>
        <w:jc w:val="left"/>
      </w:pPr>
      <w:r>
        <w:rPr>
          <w:rFonts w:ascii="Times New Roman"/>
          <w:b/>
          <w:i w:val="false"/>
          <w:color w:val="000000"/>
        </w:rPr>
        <w:t xml:space="preserve"> 
2. Мемлекеттік қызмет көрсету тәртібіне талаптар</w:t>
      </w:r>
    </w:p>
    <w:bookmarkEnd w:id="37"/>
    <w:bookmarkStart w:name="z84" w:id="38"/>
    <w:p>
      <w:pPr>
        <w:spacing w:after="0"/>
        <w:ind w:left="0"/>
        <w:jc w:val="both"/>
      </w:pP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www.enbek.gov.kz., Железин ауданы әкімдігінің hup.zhelezinka://gov.kz. интернет-ресурстарында, уәкілетті органның стендісінде,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мерзiмі:</w:t>
      </w:r>
      <w:r>
        <w:br/>
      </w:r>
      <w:r>
        <w:rPr>
          <w:rFonts w:ascii="Times New Roman"/>
          <w:b w:val="false"/>
          <w:i w:val="false"/>
          <w:color w:val="000000"/>
          <w:sz w:val="28"/>
        </w:rPr>
        <w:t>
      1) мемлекеттік қызмет көрсету мерзімі тұтынушы қажеттi құжаттарды тапсырған сәттен бастап он күнтізбелік күннен кешіктірілмейді;</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шектң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тұтынушыға өтiнiш берген күнi сол жерде көрсетiлетiн мемлекеттiк қызметтi алушыға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Қажетті құжаттар болмаған кезде, жалған мәліметтер ұсынған кезде уәкілетті органмен мемлекеттік қызмет көрсетуден бас тартылады.</w:t>
      </w:r>
      <w:r>
        <w:br/>
      </w:r>
      <w:r>
        <w:rPr>
          <w:rFonts w:ascii="Times New Roman"/>
          <w:b w:val="false"/>
          <w:i w:val="false"/>
          <w:color w:val="000000"/>
          <w:sz w:val="28"/>
        </w:rPr>
        <w:t>
      Мемлекеттік қызмет көрсетуді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38"/>
    <w:bookmarkStart w:name="z88" w:id="39"/>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39"/>
    <w:bookmarkStart w:name="z89" w:id="40"/>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13. Уәкілетті орган тұтынушыдан алынған құжаттардың сақталуын, қорғалуын және мазмұны туралы ақпараттың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уәкілетті органда мынадай құрылымдық-функционалдық бірліктер (бұдан әрі – ҚФБ) қатысады:</w:t>
      </w:r>
      <w:r>
        <w:br/>
      </w:r>
      <w:r>
        <w:rPr>
          <w:rFonts w:ascii="Times New Roman"/>
          <w:b w:val="false"/>
          <w:i w:val="false"/>
          <w:color w:val="000000"/>
          <w:sz w:val="28"/>
        </w:rPr>
        <w:t>
      уәкілетті органның қызметкері;</w:t>
      </w:r>
      <w:r>
        <w:br/>
      </w:r>
      <w:r>
        <w:rPr>
          <w:rFonts w:ascii="Times New Roman"/>
          <w:b w:val="false"/>
          <w:i w:val="false"/>
          <w:color w:val="000000"/>
          <w:sz w:val="28"/>
        </w:rPr>
        <w:t>
      жұмыссыз тұлға мәртебесін беру жөніндегі комиссия.</w:t>
      </w:r>
      <w:r>
        <w:br/>
      </w:r>
      <w:r>
        <w:rPr>
          <w:rFonts w:ascii="Times New Roman"/>
          <w:b w:val="false"/>
          <w:i w:val="false"/>
          <w:color w:val="000000"/>
          <w:sz w:val="28"/>
        </w:rPr>
        <w:t>
</w:t>
      </w:r>
      <w:r>
        <w:rPr>
          <w:rFonts w:ascii="Times New Roman"/>
          <w:b w:val="false"/>
          <w:i w:val="false"/>
          <w:color w:val="000000"/>
          <w:sz w:val="28"/>
        </w:rPr>
        <w:t>
      15. Әрбір ҚФБ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0"/>
    <w:bookmarkStart w:name="z95" w:id="4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41"/>
    <w:bookmarkStart w:name="z96" w:id="42"/>
    <w:p>
      <w:pPr>
        <w:spacing w:after="0"/>
        <w:ind w:left="0"/>
        <w:jc w:val="both"/>
      </w:pPr>
      <w:r>
        <w:rPr>
          <w:rFonts w:ascii="Times New Roman"/>
          <w:b w:val="false"/>
          <w:i w:val="false"/>
          <w:color w:val="000000"/>
          <w:sz w:val="28"/>
        </w:rPr>
        <w:t>
      17.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42"/>
    <w:bookmarkStart w:name="z97" w:id="43"/>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xml:space="preserve">
және есепке қою"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43"/>
    <w:bookmarkStart w:name="z98" w:id="44"/>
    <w:p>
      <w:pPr>
        <w:spacing w:after="0"/>
        <w:ind w:left="0"/>
        <w:jc w:val="left"/>
      </w:pPr>
      <w:r>
        <w:rPr>
          <w:rFonts w:ascii="Times New Roman"/>
          <w:b/>
          <w:i w:val="false"/>
          <w:color w:val="000000"/>
        </w:rPr>
        <w:t xml:space="preserve"> 
ҚФБ әкімшілік әрекеттер (процедуралар)</w:t>
      </w:r>
      <w:r>
        <w:br/>
      </w:r>
      <w:r>
        <w:rPr>
          <w:rFonts w:ascii="Times New Roman"/>
          <w:b/>
          <w:i w:val="false"/>
          <w:color w:val="000000"/>
        </w:rPr>
        <w:t>
жүйелілігі және өзара әрекетінің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3218"/>
        <w:gridCol w:w="2377"/>
        <w:gridCol w:w="2878"/>
        <w:gridCol w:w="2418"/>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тұлға мәртебесін беру жөніндегі комиссия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қарастыру. Жұмыссыз тұлға ретінде тіркеу және есепке қою туралы немесе қызметті ұсынудан бас тарту туралы шешім қабылдау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базада жұмыссыз ретінде тіркеу және есепке қою немесе қызметті ұсынудан бас тарту туралы дәлелді жауап беру</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тіркеу және есепке қою туралы немесе қызметті ұсынудан бас тарту туралы шешім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базада жұмыссыз ретінде тіркеу және есепке қою немесе қызметті ұсынудан бас тарту туралы дәлелді жауап</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45"/>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xml:space="preserve">
және есепке қою"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45"/>
    <w:bookmarkStart w:name="z100" w:id="46"/>
    <w:p>
      <w:pPr>
        <w:spacing w:after="0"/>
        <w:ind w:left="0"/>
        <w:jc w:val="left"/>
      </w:pPr>
      <w:r>
        <w:rPr>
          <w:rFonts w:ascii="Times New Roman"/>
          <w:b/>
          <w:i w:val="false"/>
          <w:color w:val="000000"/>
        </w:rPr>
        <w:t xml:space="preserve"> 
Мемлекеттік қызметті ұсыну үдерісінің сызбасы</w:t>
      </w:r>
    </w:p>
    <w:bookmarkEnd w:id="46"/>
    <w:p>
      <w:pPr>
        <w:spacing w:after="0"/>
        <w:ind w:left="0"/>
        <w:jc w:val="both"/>
      </w:pPr>
      <w:r>
        <w:drawing>
          <wp:inline distT="0" distB="0" distL="0" distR="0">
            <wp:extent cx="66929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92900" cy="6007100"/>
                    </a:xfrm>
                    <a:prstGeom prst="rect">
                      <a:avLst/>
                    </a:prstGeom>
                  </pic:spPr>
                </pic:pic>
              </a:graphicData>
            </a:graphic>
          </wp:inline>
        </w:drawing>
      </w:r>
    </w:p>
    <w:bookmarkStart w:name="z101" w:id="47"/>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2012 жылғы 22 маусымдағы</w:t>
      </w:r>
      <w:r>
        <w:br/>
      </w:r>
      <w:r>
        <w:rPr>
          <w:rFonts w:ascii="Times New Roman"/>
          <w:b w:val="false"/>
          <w:i w:val="false"/>
          <w:color w:val="000000"/>
          <w:sz w:val="28"/>
        </w:rPr>
        <w:t xml:space="preserve">
N 244/7 қаулысымен         </w:t>
      </w:r>
      <w:r>
        <w:br/>
      </w:r>
      <w:r>
        <w:rPr>
          <w:rFonts w:ascii="Times New Roman"/>
          <w:b w:val="false"/>
          <w:i w:val="false"/>
          <w:color w:val="000000"/>
          <w:sz w:val="28"/>
        </w:rPr>
        <w:t xml:space="preserve">
бекітілген             </w:t>
      </w:r>
    </w:p>
    <w:bookmarkEnd w:id="47"/>
    <w:bookmarkStart w:name="z102" w:id="48"/>
    <w:p>
      <w:pPr>
        <w:spacing w:after="0"/>
        <w:ind w:left="0"/>
        <w:jc w:val="left"/>
      </w:pPr>
      <w:r>
        <w:rPr>
          <w:rFonts w:ascii="Times New Roman"/>
          <w:b/>
          <w:i w:val="false"/>
          <w:color w:val="000000"/>
        </w:rPr>
        <w:t xml:space="preserve"> 
"Үйде оқитын және тәрбиеленетiн мүгедек балаларды</w:t>
      </w:r>
      <w:r>
        <w:br/>
      </w:r>
      <w:r>
        <w:rPr>
          <w:rFonts w:ascii="Times New Roman"/>
          <w:b/>
          <w:i w:val="false"/>
          <w:color w:val="000000"/>
        </w:rPr>
        <w:t>
материалдық қамтамасыз ету үшiн құжаттарды рәсiмдеу"</w:t>
      </w:r>
      <w:r>
        <w:br/>
      </w:r>
      <w:r>
        <w:rPr>
          <w:rFonts w:ascii="Times New Roman"/>
          <w:b/>
          <w:i w:val="false"/>
          <w:color w:val="000000"/>
        </w:rPr>
        <w:t>
мемлекеттік қызмет РЕГЛАМЕНТІ</w:t>
      </w:r>
    </w:p>
    <w:bookmarkEnd w:id="48"/>
    <w:bookmarkStart w:name="z103" w:id="49"/>
    <w:p>
      <w:pPr>
        <w:spacing w:after="0"/>
        <w:ind w:left="0"/>
        <w:jc w:val="left"/>
      </w:pPr>
      <w:r>
        <w:rPr>
          <w:rFonts w:ascii="Times New Roman"/>
          <w:b/>
          <w:i w:val="false"/>
          <w:color w:val="000000"/>
        </w:rPr>
        <w:t xml:space="preserve"> 
1. Жалпы ережелер</w:t>
      </w:r>
    </w:p>
    <w:bookmarkEnd w:id="49"/>
    <w:bookmarkStart w:name="z104" w:id="50"/>
    <w:p>
      <w:pPr>
        <w:spacing w:after="0"/>
        <w:ind w:left="0"/>
        <w:jc w:val="both"/>
      </w:pPr>
      <w:r>
        <w:rPr>
          <w:rFonts w:ascii="Times New Roman"/>
          <w:b w:val="false"/>
          <w:i w:val="false"/>
          <w:color w:val="000000"/>
          <w:sz w:val="28"/>
        </w:rPr>
        <w:t>
      1. "Үйде оқитын және тәрбиеленетін мүгедек балаларды материалдық қамтамасыз ету үшін құжаттарды рәсімдеу"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жеке тұлғаларға: Қазақстан Республикасының азаматтарына, Қазақстан Республикасының аумағында тұрақты тұратын шетелдiктер мен азаматтығы жоқ адамдарға – үйде оқып және тәрбиеленiп жатқан мүгедек балалардың ата-аналарына және өзге де заңды өкiлдерiне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тұтынушыға үйде оқып және тәрбиеленіп жатқан мүгедек балаларды материалдық қамсыздандыру үшін құжаттарды ресімдеу туралы хабарлама, не қағаз жеткiзгiште бас тарту туралы уәжделген жауап болып табылады.</w:t>
      </w:r>
    </w:p>
    <w:bookmarkEnd w:id="50"/>
    <w:bookmarkStart w:name="z110" w:id="51"/>
    <w:p>
      <w:pPr>
        <w:spacing w:after="0"/>
        <w:ind w:left="0"/>
        <w:jc w:val="left"/>
      </w:pPr>
      <w:r>
        <w:rPr>
          <w:rFonts w:ascii="Times New Roman"/>
          <w:b/>
          <w:i w:val="false"/>
          <w:color w:val="000000"/>
        </w:rPr>
        <w:t xml:space="preserve"> 
2. Мемлекеттік қызмет көрсету тәртібіне талаптар</w:t>
      </w:r>
    </w:p>
    <w:bookmarkEnd w:id="51"/>
    <w:bookmarkStart w:name="z111" w:id="52"/>
    <w:p>
      <w:pPr>
        <w:spacing w:after="0"/>
        <w:ind w:left="0"/>
        <w:jc w:val="both"/>
      </w:pP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www.enbek.gov.kz., Железин ауданы әкімдігінің hup.zhelezinka://gov.kz. интернет-ресурстарында, уәкілетті органның стендісінде,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мерзiмдері:</w:t>
      </w:r>
      <w:r>
        <w:br/>
      </w:r>
      <w:r>
        <w:rPr>
          <w:rFonts w:ascii="Times New Roman"/>
          <w:b w:val="false"/>
          <w:i w:val="false"/>
          <w:color w:val="000000"/>
          <w:sz w:val="28"/>
        </w:rPr>
        <w:t>
      1) мемлекеттік қызмет көрсету мерзімдері тұтынушы қажеттi құжаттарды тапсырған сәттен бастап – он жұмыс күні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өтiнiш берген күнi сол жерде көрсетiлетiн қызмет көрсетудiң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бас тарту және (немесе) тоқтата тұру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52"/>
    <w:bookmarkStart w:name="z115" w:id="53"/>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53"/>
    <w:bookmarkStart w:name="z116" w:id="54"/>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13. Уәкілетті орган тұтынушыдан алынған құжаттардың сақталуын, қорғалуын және мазмұны туралы ақпараттың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уәкілетті органда мынадай құрылымдық-функционалдық бірліктер (бұдан әрі – ҚФБ)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15. Әрбір ҚФБ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54"/>
    <w:bookmarkStart w:name="z122" w:id="5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55"/>
    <w:bookmarkStart w:name="z123" w:id="56"/>
    <w:p>
      <w:pPr>
        <w:spacing w:after="0"/>
        <w:ind w:left="0"/>
        <w:jc w:val="both"/>
      </w:pPr>
      <w:r>
        <w:rPr>
          <w:rFonts w:ascii="Times New Roman"/>
          <w:b w:val="false"/>
          <w:i w:val="false"/>
          <w:color w:val="000000"/>
          <w:sz w:val="28"/>
        </w:rPr>
        <w:t>
      17.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56"/>
    <w:bookmarkStart w:name="z124" w:id="57"/>
    <w:p>
      <w:pPr>
        <w:spacing w:after="0"/>
        <w:ind w:left="0"/>
        <w:jc w:val="both"/>
      </w:pPr>
      <w:r>
        <w:rPr>
          <w:rFonts w:ascii="Times New Roman"/>
          <w:b w:val="false"/>
          <w:i w:val="false"/>
          <w:color w:val="000000"/>
          <w:sz w:val="28"/>
        </w:rPr>
        <w:t>
"Үйде оқитын және тәрбиеленетiн</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қамтамасыз ету үшiн құжаттарды</w:t>
      </w:r>
      <w:r>
        <w:br/>
      </w:r>
      <w:r>
        <w:rPr>
          <w:rFonts w:ascii="Times New Roman"/>
          <w:b w:val="false"/>
          <w:i w:val="false"/>
          <w:color w:val="000000"/>
          <w:sz w:val="28"/>
        </w:rPr>
        <w:t xml:space="preserve">
ресiмдеу"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57"/>
    <w:bookmarkStart w:name="z125" w:id="58"/>
    <w:p>
      <w:pPr>
        <w:spacing w:after="0"/>
        <w:ind w:left="0"/>
        <w:jc w:val="left"/>
      </w:pPr>
      <w:r>
        <w:rPr>
          <w:rFonts w:ascii="Times New Roman"/>
          <w:b/>
          <w:i w:val="false"/>
          <w:color w:val="000000"/>
        </w:rPr>
        <w:t xml:space="preserve"> 
ҚФБ әкімшілік әрекеттер (процедуралар)</w:t>
      </w:r>
      <w:r>
        <w:br/>
      </w:r>
      <w:r>
        <w:rPr>
          <w:rFonts w:ascii="Times New Roman"/>
          <w:b/>
          <w:i w:val="false"/>
          <w:color w:val="000000"/>
        </w:rPr>
        <w:t>
жүйелілігі және өзара әрекетінің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205"/>
        <w:gridCol w:w="2183"/>
        <w:gridCol w:w="2634"/>
        <w:gridCol w:w="2334"/>
        <w:gridCol w:w="2185"/>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(жүрістің, жұмыс ағынының)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құжаттарды рәсімдеу туралы хабарламаның жобасын не мемлекеттік қызметті ұсынудан бас тарту туралы дәлелді жауап дайындау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9"/>
    <w:p>
      <w:pPr>
        <w:spacing w:after="0"/>
        <w:ind w:left="0"/>
        <w:jc w:val="both"/>
      </w:pPr>
      <w:r>
        <w:rPr>
          <w:rFonts w:ascii="Times New Roman"/>
          <w:b w:val="false"/>
          <w:i w:val="false"/>
          <w:color w:val="000000"/>
          <w:sz w:val="28"/>
        </w:rPr>
        <w:t>
"Үйде оқитын және тәрбиеленетiн</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қамтамасыз ету үшiн құжаттарды</w:t>
      </w:r>
      <w:r>
        <w:br/>
      </w:r>
      <w:r>
        <w:rPr>
          <w:rFonts w:ascii="Times New Roman"/>
          <w:b w:val="false"/>
          <w:i w:val="false"/>
          <w:color w:val="000000"/>
          <w:sz w:val="28"/>
        </w:rPr>
        <w:t xml:space="preserve">
ресiмдеу"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59"/>
    <w:bookmarkStart w:name="z127" w:id="60"/>
    <w:p>
      <w:pPr>
        <w:spacing w:after="0"/>
        <w:ind w:left="0"/>
        <w:jc w:val="left"/>
      </w:pPr>
      <w:r>
        <w:rPr>
          <w:rFonts w:ascii="Times New Roman"/>
          <w:b/>
          <w:i w:val="false"/>
          <w:color w:val="000000"/>
        </w:rPr>
        <w:t xml:space="preserve"> 
Мемлекеттік қызметті ұсыну үдерісінің сызбасы</w:t>
      </w:r>
    </w:p>
    <w:bookmarkEnd w:id="60"/>
    <w:p>
      <w:pPr>
        <w:spacing w:after="0"/>
        <w:ind w:left="0"/>
        <w:jc w:val="both"/>
      </w:pPr>
      <w:r>
        <w:drawing>
          <wp:inline distT="0" distB="0" distL="0" distR="0">
            <wp:extent cx="654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40500" cy="5156200"/>
                    </a:xfrm>
                    <a:prstGeom prst="rect">
                      <a:avLst/>
                    </a:prstGeom>
                  </pic:spPr>
                </pic:pic>
              </a:graphicData>
            </a:graphic>
          </wp:inline>
        </w:drawing>
      </w:r>
    </w:p>
    <w:bookmarkStart w:name="z128" w:id="61"/>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2012 жылғы 22 маусымдағы</w:t>
      </w:r>
      <w:r>
        <w:br/>
      </w:r>
      <w:r>
        <w:rPr>
          <w:rFonts w:ascii="Times New Roman"/>
          <w:b w:val="false"/>
          <w:i w:val="false"/>
          <w:color w:val="000000"/>
          <w:sz w:val="28"/>
        </w:rPr>
        <w:t xml:space="preserve">
N 244/7 қаулысымен         </w:t>
      </w:r>
      <w:r>
        <w:br/>
      </w:r>
      <w:r>
        <w:rPr>
          <w:rFonts w:ascii="Times New Roman"/>
          <w:b w:val="false"/>
          <w:i w:val="false"/>
          <w:color w:val="000000"/>
          <w:sz w:val="28"/>
        </w:rPr>
        <w:t xml:space="preserve">
бекітілген             </w:t>
      </w:r>
    </w:p>
    <w:bookmarkEnd w:id="61"/>
    <w:bookmarkStart w:name="z129" w:id="62"/>
    <w:p>
      <w:pPr>
        <w:spacing w:after="0"/>
        <w:ind w:left="0"/>
        <w:jc w:val="left"/>
      </w:pPr>
      <w:r>
        <w:rPr>
          <w:rFonts w:ascii="Times New Roman"/>
          <w:b/>
          <w:i w:val="false"/>
          <w:color w:val="000000"/>
        </w:rPr>
        <w:t xml:space="preserve"> 
"Мүгедектерге кресло-арбаларды беру үшiн оларға</w:t>
      </w:r>
      <w:r>
        <w:br/>
      </w:r>
      <w:r>
        <w:rPr>
          <w:rFonts w:ascii="Times New Roman"/>
          <w:b/>
          <w:i w:val="false"/>
          <w:color w:val="000000"/>
        </w:rPr>
        <w:t>
құжаттарды рәсiмдеу" мемлекеттік қызмет РЕГЛАМЕНТІ</w:t>
      </w:r>
    </w:p>
    <w:bookmarkEnd w:id="62"/>
    <w:bookmarkStart w:name="z130" w:id="63"/>
    <w:p>
      <w:pPr>
        <w:spacing w:after="0"/>
        <w:ind w:left="0"/>
        <w:jc w:val="left"/>
      </w:pPr>
      <w:r>
        <w:rPr>
          <w:rFonts w:ascii="Times New Roman"/>
          <w:b/>
          <w:i w:val="false"/>
          <w:color w:val="000000"/>
        </w:rPr>
        <w:t xml:space="preserve"> 
1. Жалпы ережелер</w:t>
      </w:r>
    </w:p>
    <w:bookmarkEnd w:id="63"/>
    <w:bookmarkStart w:name="z131" w:id="64"/>
    <w:p>
      <w:pPr>
        <w:spacing w:after="0"/>
        <w:ind w:left="0"/>
        <w:jc w:val="both"/>
      </w:pPr>
      <w:r>
        <w:rPr>
          <w:rFonts w:ascii="Times New Roman"/>
          <w:b w:val="false"/>
          <w:i w:val="false"/>
          <w:color w:val="000000"/>
          <w:sz w:val="28"/>
        </w:rPr>
        <w:t>
      1. "Мүгедектерге кресло-арбаларды беру үшін оларға құжаттарды рәсімдеу"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жеке тұлғаларға: Қазақстан Республикасының азаматтарына, мүгедек болып табылатын Қазақстан Республикасының аумағында тұрақты тұратын шетелдiктер мен азаматтығы жоқ адамдарға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көрсетiлетiн мемлекеттiк қызметтiң нәтижесi кресло-арбалар беру үшін құжаттарды ресімдеу туралы хабарлама, не қызмет көрсетуден бас тарту туралы қағаз жеткiзгiште дәлелдi жауап болып табылады.</w:t>
      </w:r>
    </w:p>
    <w:bookmarkEnd w:id="64"/>
    <w:bookmarkStart w:name="z137" w:id="65"/>
    <w:p>
      <w:pPr>
        <w:spacing w:after="0"/>
        <w:ind w:left="0"/>
        <w:jc w:val="left"/>
      </w:pPr>
      <w:r>
        <w:rPr>
          <w:rFonts w:ascii="Times New Roman"/>
          <w:b/>
          <w:i w:val="false"/>
          <w:color w:val="000000"/>
        </w:rPr>
        <w:t xml:space="preserve"> 
2. Мемлекеттік қызмет көрсету тәртібіне талаптар</w:t>
      </w:r>
    </w:p>
    <w:bookmarkEnd w:id="65"/>
    <w:bookmarkStart w:name="z138" w:id="66"/>
    <w:p>
      <w:pPr>
        <w:spacing w:after="0"/>
        <w:ind w:left="0"/>
        <w:jc w:val="both"/>
      </w:pP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www.enbek.gov.kz., Железин ауданы әкімдігінің hup.zhelezinka://gov.kz. интернет-ресурстарында, уәкілетті органның стендісінде,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мерзiмдері:</w:t>
      </w:r>
      <w:r>
        <w:br/>
      </w:r>
      <w:r>
        <w:rPr>
          <w:rFonts w:ascii="Times New Roman"/>
          <w:b w:val="false"/>
          <w:i w:val="false"/>
          <w:color w:val="000000"/>
          <w:sz w:val="28"/>
        </w:rPr>
        <w:t>
      1) мемлекеттік қызметті көрсетудің мерзімдері тұтынушы қажеттi құжаттарды тапсырған сәттен бастап он жұмыс күні iшiнде;</w:t>
      </w:r>
      <w:r>
        <w:br/>
      </w:r>
      <w:r>
        <w:rPr>
          <w:rFonts w:ascii="Times New Roman"/>
          <w:b w:val="false"/>
          <w:i w:val="false"/>
          <w:color w:val="000000"/>
          <w:sz w:val="28"/>
        </w:rPr>
        <w:t>
      2) тұтынушы өтiнiш білдірген күнгі көрсетiлетiн орында мемлекеттiк қызметтi алғанға дейiнгі күтудiң рұқсат етілген ең ұзақ уақыты бір тұтынушыға қызмет көрсету 15 минуттан есептегенде кезектегі адамдардың санына байланысты болады;</w:t>
      </w:r>
      <w:r>
        <w:br/>
      </w:r>
      <w:r>
        <w:rPr>
          <w:rFonts w:ascii="Times New Roman"/>
          <w:b w:val="false"/>
          <w:i w:val="false"/>
          <w:color w:val="000000"/>
          <w:sz w:val="28"/>
        </w:rPr>
        <w:t>
      3) тұтынушыға өтiнiш берген күнгі орнында мемлекеттiк қызмет көрсетудiң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бас тарту және (немесе) тоқтата тұру үшiн негiздер Стандарттың </w:t>
      </w:r>
      <w:r>
        <w:rPr>
          <w:rFonts w:ascii="Times New Roman"/>
          <w:b w:val="false"/>
          <w:i w:val="false"/>
          <w:color w:val="000000"/>
          <w:sz w:val="28"/>
        </w:rPr>
        <w:t>16-бабында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66"/>
    <w:bookmarkStart w:name="z142" w:id="67"/>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67"/>
    <w:bookmarkStart w:name="z143" w:id="6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13. Уәкілетті орган тұтынушыдан алынған құжаттардың сақталуын, қорғалуын және мазмұны туралы ақпараттың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уәкілетті органда мынадай құрылымдық-функционалдық бірліктер (бұдан әрі – ҚФБ)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15. Әрбір ҚФБ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8"/>
    <w:bookmarkStart w:name="z149" w:id="6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69"/>
    <w:bookmarkStart w:name="z150" w:id="70"/>
    <w:p>
      <w:pPr>
        <w:spacing w:after="0"/>
        <w:ind w:left="0"/>
        <w:jc w:val="both"/>
      </w:pPr>
      <w:r>
        <w:rPr>
          <w:rFonts w:ascii="Times New Roman"/>
          <w:b w:val="false"/>
          <w:i w:val="false"/>
          <w:color w:val="000000"/>
          <w:sz w:val="28"/>
        </w:rPr>
        <w:t>
      17.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70"/>
    <w:bookmarkStart w:name="z151" w:id="71"/>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үшiн оларға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71"/>
    <w:bookmarkStart w:name="z152" w:id="72"/>
    <w:p>
      <w:pPr>
        <w:spacing w:after="0"/>
        <w:ind w:left="0"/>
        <w:jc w:val="left"/>
      </w:pPr>
      <w:r>
        <w:rPr>
          <w:rFonts w:ascii="Times New Roman"/>
          <w:b/>
          <w:i w:val="false"/>
          <w:color w:val="000000"/>
        </w:rPr>
        <w:t xml:space="preserve"> 
ҚФБ әкімшілік әрекеттер (процедуралар)</w:t>
      </w:r>
      <w:r>
        <w:br/>
      </w:r>
      <w:r>
        <w:rPr>
          <w:rFonts w:ascii="Times New Roman"/>
          <w:b/>
          <w:i w:val="false"/>
          <w:color w:val="000000"/>
        </w:rPr>
        <w:t>
жүйелілігі және өзара әрекетінің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2574"/>
        <w:gridCol w:w="2233"/>
        <w:gridCol w:w="2874"/>
        <w:gridCol w:w="2212"/>
        <w:gridCol w:w="2512"/>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құжаттарды рәсімдеу туралы хабарламаның жобасын не мемлекеттік қызметті ұсынудан бас тарту туралы дәлелді жауап дайындау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73"/>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үшiн оларға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73"/>
    <w:bookmarkStart w:name="z154" w:id="74"/>
    <w:p>
      <w:pPr>
        <w:spacing w:after="0"/>
        <w:ind w:left="0"/>
        <w:jc w:val="left"/>
      </w:pPr>
      <w:r>
        <w:rPr>
          <w:rFonts w:ascii="Times New Roman"/>
          <w:b/>
          <w:i w:val="false"/>
          <w:color w:val="000000"/>
        </w:rPr>
        <w:t xml:space="preserve"> 
Мемлекеттік қызметті ұсыну үдерісінің сызбасы</w:t>
      </w:r>
    </w:p>
    <w:bookmarkEnd w:id="74"/>
    <w:p>
      <w:pPr>
        <w:spacing w:after="0"/>
        <w:ind w:left="0"/>
        <w:jc w:val="both"/>
      </w:pPr>
      <w:r>
        <w:drawing>
          <wp:inline distT="0" distB="0" distL="0" distR="0">
            <wp:extent cx="68580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58000" cy="5384800"/>
                    </a:xfrm>
                    <a:prstGeom prst="rect">
                      <a:avLst/>
                    </a:prstGeom>
                  </pic:spPr>
                </pic:pic>
              </a:graphicData>
            </a:graphic>
          </wp:inline>
        </w:drawing>
      </w:r>
    </w:p>
    <w:bookmarkStart w:name="z155" w:id="75"/>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2012 жылғы 22 маусымдағы</w:t>
      </w:r>
      <w:r>
        <w:br/>
      </w:r>
      <w:r>
        <w:rPr>
          <w:rFonts w:ascii="Times New Roman"/>
          <w:b w:val="false"/>
          <w:i w:val="false"/>
          <w:color w:val="000000"/>
          <w:sz w:val="28"/>
        </w:rPr>
        <w:t xml:space="preserve">
N 244/7 қаулысымен         </w:t>
      </w:r>
      <w:r>
        <w:br/>
      </w:r>
      <w:r>
        <w:rPr>
          <w:rFonts w:ascii="Times New Roman"/>
          <w:b w:val="false"/>
          <w:i w:val="false"/>
          <w:color w:val="000000"/>
          <w:sz w:val="28"/>
        </w:rPr>
        <w:t xml:space="preserve">
бекітілген             </w:t>
      </w:r>
    </w:p>
    <w:bookmarkEnd w:id="75"/>
    <w:bookmarkStart w:name="z156" w:id="76"/>
    <w:p>
      <w:pPr>
        <w:spacing w:after="0"/>
        <w:ind w:left="0"/>
        <w:jc w:val="left"/>
      </w:pPr>
      <w:r>
        <w:rPr>
          <w:rFonts w:ascii="Times New Roman"/>
          <w:b/>
          <w:i w:val="false"/>
          <w:color w:val="000000"/>
        </w:rPr>
        <w:t xml:space="preserve"> 
"Қозғалуға қиындығы бар бiрiншi топтағы мүгедектерге жеке</w:t>
      </w:r>
      <w:r>
        <w:br/>
      </w:r>
      <w:r>
        <w:rPr>
          <w:rFonts w:ascii="Times New Roman"/>
          <w:b/>
          <w:i w:val="false"/>
          <w:color w:val="000000"/>
        </w:rPr>
        <w:t>
көмекшiнiң және есту бойынша мүгедектерге қолмен көрсететiн</w:t>
      </w:r>
      <w:r>
        <w:br/>
      </w:r>
      <w:r>
        <w:rPr>
          <w:rFonts w:ascii="Times New Roman"/>
          <w:b/>
          <w:i w:val="false"/>
          <w:color w:val="000000"/>
        </w:rPr>
        <w:t>
тiл маманының қызметтерiн ұсыну үшiн мүгедектерге құжаттарды</w:t>
      </w:r>
      <w:r>
        <w:br/>
      </w:r>
      <w:r>
        <w:rPr>
          <w:rFonts w:ascii="Times New Roman"/>
          <w:b/>
          <w:i w:val="false"/>
          <w:color w:val="000000"/>
        </w:rPr>
        <w:t>
рәсiмдеу" мемлекеттік қызмет РЕГЛАМЕНТІ</w:t>
      </w:r>
    </w:p>
    <w:bookmarkEnd w:id="76"/>
    <w:bookmarkStart w:name="z157" w:id="77"/>
    <w:p>
      <w:pPr>
        <w:spacing w:after="0"/>
        <w:ind w:left="0"/>
        <w:jc w:val="left"/>
      </w:pPr>
      <w:r>
        <w:rPr>
          <w:rFonts w:ascii="Times New Roman"/>
          <w:b/>
          <w:i w:val="false"/>
          <w:color w:val="000000"/>
        </w:rPr>
        <w:t xml:space="preserve"> 
1. Жалпы ережелер</w:t>
      </w:r>
    </w:p>
    <w:bookmarkEnd w:id="77"/>
    <w:bookmarkStart w:name="z158" w:id="78"/>
    <w:p>
      <w:pPr>
        <w:spacing w:after="0"/>
        <w:ind w:left="0"/>
        <w:jc w:val="both"/>
      </w:pPr>
      <w:r>
        <w:rPr>
          <w:rFonts w:ascii="Times New Roman"/>
          <w:b w:val="false"/>
          <w:i w:val="false"/>
          <w:color w:val="000000"/>
          <w:sz w:val="28"/>
        </w:rPr>
        <w:t>
      1.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рәсiмдеу"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санаттар қызметті тұтынушылар болып табылады.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рәсiмдеу туралы хабарлама не мемлекеттiк қызмет көрсетуден бас тарту туралы қағаз жеткiзгiштегi дәлелдi жауап болып табылады.</w:t>
      </w:r>
    </w:p>
    <w:bookmarkEnd w:id="78"/>
    <w:bookmarkStart w:name="z164" w:id="79"/>
    <w:p>
      <w:pPr>
        <w:spacing w:after="0"/>
        <w:ind w:left="0"/>
        <w:jc w:val="left"/>
      </w:pPr>
      <w:r>
        <w:rPr>
          <w:rFonts w:ascii="Times New Roman"/>
          <w:b/>
          <w:i w:val="false"/>
          <w:color w:val="000000"/>
        </w:rPr>
        <w:t xml:space="preserve"> 
2. Мемлекеттік қызмет көрсету тәртібіне талаптар</w:t>
      </w:r>
    </w:p>
    <w:bookmarkEnd w:id="79"/>
    <w:bookmarkStart w:name="z165" w:id="80"/>
    <w:p>
      <w:pPr>
        <w:spacing w:after="0"/>
        <w:ind w:left="0"/>
        <w:jc w:val="both"/>
      </w:pP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www.enbek.gov.kz., Железин ауданы әкімдігінің hup.zhelezinka://gov.kz. интернет-ресурстарында, уәкілетті органның стендісінде,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тапсырған сәттен бастап – он жұмыс күні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кезектегі адам санына байланысты бір өтініш берушіге қызмет көрсету 15 минут;</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бас тарту және (немесе) тоқтата тұру үшiн негiздер Стандарттың </w:t>
      </w:r>
      <w:r>
        <w:rPr>
          <w:rFonts w:ascii="Times New Roman"/>
          <w:b w:val="false"/>
          <w:i w:val="false"/>
          <w:color w:val="000000"/>
          <w:sz w:val="28"/>
        </w:rPr>
        <w:t>16-бабында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80"/>
    <w:bookmarkStart w:name="z169" w:id="81"/>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81"/>
    <w:bookmarkStart w:name="z170" w:id="82"/>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13. Уәкілетті орган тұтынушыдан алынған құжаттардың сақталуын, қорғалуын және мазмұны туралы ақпараттың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уәкілетті органда мынадай құрылымдық-функционалдық бірліктер (бұдан әрі – ҚФБ) қатысады: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w:t>
      </w:r>
      <w:r>
        <w:rPr>
          <w:rFonts w:ascii="Times New Roman"/>
          <w:b w:val="false"/>
          <w:i w:val="false"/>
          <w:color w:val="000000"/>
          <w:sz w:val="28"/>
        </w:rPr>
        <w:t>
      15. Әрбір ҚФБ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2"/>
    <w:bookmarkStart w:name="z176" w:id="8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83"/>
    <w:bookmarkStart w:name="z177" w:id="84"/>
    <w:p>
      <w:pPr>
        <w:spacing w:after="0"/>
        <w:ind w:left="0"/>
        <w:jc w:val="both"/>
      </w:pPr>
      <w:r>
        <w:rPr>
          <w:rFonts w:ascii="Times New Roman"/>
          <w:b w:val="false"/>
          <w:i w:val="false"/>
          <w:color w:val="000000"/>
          <w:sz w:val="28"/>
        </w:rPr>
        <w:t>
      17.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84"/>
    <w:bookmarkStart w:name="z178" w:id="85"/>
    <w:p>
      <w:pPr>
        <w:spacing w:after="0"/>
        <w:ind w:left="0"/>
        <w:jc w:val="both"/>
      </w:pPr>
      <w:r>
        <w:rPr>
          <w:rFonts w:ascii="Times New Roman"/>
          <w:b w:val="false"/>
          <w:i w:val="false"/>
          <w:color w:val="000000"/>
          <w:sz w:val="28"/>
        </w:rPr>
        <w:t>
"Қозғалуға қиындығы бар бiрiншi топтағы</w:t>
      </w:r>
      <w:r>
        <w:br/>
      </w:r>
      <w:r>
        <w:rPr>
          <w:rFonts w:ascii="Times New Roman"/>
          <w:b w:val="false"/>
          <w:i w:val="false"/>
          <w:color w:val="000000"/>
          <w:sz w:val="28"/>
        </w:rPr>
        <w:t>
мүгедектерге жеке көмекшiнiң және есту</w:t>
      </w:r>
      <w:r>
        <w:br/>
      </w:r>
      <w:r>
        <w:rPr>
          <w:rFonts w:ascii="Times New Roman"/>
          <w:b w:val="false"/>
          <w:i w:val="false"/>
          <w:color w:val="000000"/>
          <w:sz w:val="28"/>
        </w:rPr>
        <w:t>
бойынша мүгедектерге қолмен көрсететiн</w:t>
      </w:r>
      <w:r>
        <w:br/>
      </w:r>
      <w:r>
        <w:rPr>
          <w:rFonts w:ascii="Times New Roman"/>
          <w:b w:val="false"/>
          <w:i w:val="false"/>
          <w:color w:val="000000"/>
          <w:sz w:val="28"/>
        </w:rPr>
        <w:t xml:space="preserve">
тiл маманының қызметтерiн ұсыну үшiн </w:t>
      </w:r>
      <w:r>
        <w:br/>
      </w:r>
      <w:r>
        <w:rPr>
          <w:rFonts w:ascii="Times New Roman"/>
          <w:b w:val="false"/>
          <w:i w:val="false"/>
          <w:color w:val="000000"/>
          <w:sz w:val="28"/>
        </w:rPr>
        <w:t xml:space="preserve">
мүгедектерге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85"/>
    <w:bookmarkStart w:name="z179" w:id="86"/>
    <w:p>
      <w:pPr>
        <w:spacing w:after="0"/>
        <w:ind w:left="0"/>
        <w:jc w:val="left"/>
      </w:pPr>
      <w:r>
        <w:rPr>
          <w:rFonts w:ascii="Times New Roman"/>
          <w:b/>
          <w:i w:val="false"/>
          <w:color w:val="000000"/>
        </w:rPr>
        <w:t xml:space="preserve"> 
ҚФБ әкімшілік әрекеттер (процедуралар)</w:t>
      </w:r>
      <w:r>
        <w:br/>
      </w:r>
      <w:r>
        <w:rPr>
          <w:rFonts w:ascii="Times New Roman"/>
          <w:b/>
          <w:i w:val="false"/>
          <w:color w:val="000000"/>
        </w:rPr>
        <w:t>
жүйелілігі және өзара әрекетінің сипаттамасы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2787"/>
        <w:gridCol w:w="2409"/>
        <w:gridCol w:w="2157"/>
        <w:gridCol w:w="2158"/>
        <w:gridCol w:w="2684"/>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Құжаттарды рәсімдеу туралы хабарламаның жобасын не мемлекеттік қызметті ұсынудан бас тарту туралы дәлелді жауап дайындау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87"/>
    <w:p>
      <w:pPr>
        <w:spacing w:after="0"/>
        <w:ind w:left="0"/>
        <w:jc w:val="both"/>
      </w:pPr>
      <w:r>
        <w:rPr>
          <w:rFonts w:ascii="Times New Roman"/>
          <w:b w:val="false"/>
          <w:i w:val="false"/>
          <w:color w:val="000000"/>
          <w:sz w:val="28"/>
        </w:rPr>
        <w:t>
"Қозғалуға қиындығы бар бiрiншi топтағы</w:t>
      </w:r>
      <w:r>
        <w:br/>
      </w:r>
      <w:r>
        <w:rPr>
          <w:rFonts w:ascii="Times New Roman"/>
          <w:b w:val="false"/>
          <w:i w:val="false"/>
          <w:color w:val="000000"/>
          <w:sz w:val="28"/>
        </w:rPr>
        <w:t>
мүгедектерге жеке көмекшiнiң және есту</w:t>
      </w:r>
      <w:r>
        <w:br/>
      </w:r>
      <w:r>
        <w:rPr>
          <w:rFonts w:ascii="Times New Roman"/>
          <w:b w:val="false"/>
          <w:i w:val="false"/>
          <w:color w:val="000000"/>
          <w:sz w:val="28"/>
        </w:rPr>
        <w:t>
бойынша мүгедектерге қолмен көрсететiн</w:t>
      </w:r>
      <w:r>
        <w:br/>
      </w:r>
      <w:r>
        <w:rPr>
          <w:rFonts w:ascii="Times New Roman"/>
          <w:b w:val="false"/>
          <w:i w:val="false"/>
          <w:color w:val="000000"/>
          <w:sz w:val="28"/>
        </w:rPr>
        <w:t xml:space="preserve">
тiл маманының қызметтерiн ұсыну үшiн </w:t>
      </w:r>
      <w:r>
        <w:br/>
      </w:r>
      <w:r>
        <w:rPr>
          <w:rFonts w:ascii="Times New Roman"/>
          <w:b w:val="false"/>
          <w:i w:val="false"/>
          <w:color w:val="000000"/>
          <w:sz w:val="28"/>
        </w:rPr>
        <w:t xml:space="preserve">
мүгедектерге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87"/>
    <w:bookmarkStart w:name="z181" w:id="88"/>
    <w:p>
      <w:pPr>
        <w:spacing w:after="0"/>
        <w:ind w:left="0"/>
        <w:jc w:val="left"/>
      </w:pPr>
      <w:r>
        <w:rPr>
          <w:rFonts w:ascii="Times New Roman"/>
          <w:b/>
          <w:i w:val="false"/>
          <w:color w:val="000000"/>
        </w:rPr>
        <w:t xml:space="preserve"> 
Мемлекеттік қызметті ұсыну үдерісінің сызбасы</w:t>
      </w:r>
    </w:p>
    <w:bookmarkEnd w:id="88"/>
    <w:p>
      <w:pPr>
        <w:spacing w:after="0"/>
        <w:ind w:left="0"/>
        <w:jc w:val="both"/>
      </w:pPr>
      <w:r>
        <w:drawing>
          <wp:inline distT="0" distB="0" distL="0" distR="0">
            <wp:extent cx="66802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80200" cy="5562600"/>
                    </a:xfrm>
                    <a:prstGeom prst="rect">
                      <a:avLst/>
                    </a:prstGeom>
                  </pic:spPr>
                </pic:pic>
              </a:graphicData>
            </a:graphic>
          </wp:inline>
        </w:drawing>
      </w:r>
    </w:p>
    <w:bookmarkStart w:name="z182" w:id="89"/>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2012 жылғы 22 маусымдағы</w:t>
      </w:r>
      <w:r>
        <w:br/>
      </w:r>
      <w:r>
        <w:rPr>
          <w:rFonts w:ascii="Times New Roman"/>
          <w:b w:val="false"/>
          <w:i w:val="false"/>
          <w:color w:val="000000"/>
          <w:sz w:val="28"/>
        </w:rPr>
        <w:t xml:space="preserve">
N 244/7 қаулысымен         </w:t>
      </w:r>
      <w:r>
        <w:br/>
      </w:r>
      <w:r>
        <w:rPr>
          <w:rFonts w:ascii="Times New Roman"/>
          <w:b w:val="false"/>
          <w:i w:val="false"/>
          <w:color w:val="000000"/>
          <w:sz w:val="28"/>
        </w:rPr>
        <w:t xml:space="preserve">
бекітілген             </w:t>
      </w:r>
    </w:p>
    <w:bookmarkEnd w:id="89"/>
    <w:bookmarkStart w:name="z183" w:id="90"/>
    <w:p>
      <w:pPr>
        <w:spacing w:after="0"/>
        <w:ind w:left="0"/>
        <w:jc w:val="left"/>
      </w:pPr>
      <w:r>
        <w:rPr>
          <w:rFonts w:ascii="Times New Roman"/>
          <w:b/>
          <w:i w:val="false"/>
          <w:color w:val="000000"/>
        </w:rPr>
        <w:t xml:space="preserve"> 
"Мүгедектерді санаторий-курорттық емдеумен</w:t>
      </w:r>
      <w:r>
        <w:br/>
      </w:r>
      <w:r>
        <w:rPr>
          <w:rFonts w:ascii="Times New Roman"/>
          <w:b/>
          <w:i w:val="false"/>
          <w:color w:val="000000"/>
        </w:rPr>
        <w:t>
қамтамасыз ету үшін оларға құжаттарды рәсімдеу"</w:t>
      </w:r>
      <w:r>
        <w:br/>
      </w:r>
      <w:r>
        <w:rPr>
          <w:rFonts w:ascii="Times New Roman"/>
          <w:b/>
          <w:i w:val="false"/>
          <w:color w:val="000000"/>
        </w:rPr>
        <w:t>
мемлекеттік қызмет РЕГЛАМЕНТІ</w:t>
      </w:r>
    </w:p>
    <w:bookmarkEnd w:id="90"/>
    <w:bookmarkStart w:name="z184" w:id="91"/>
    <w:p>
      <w:pPr>
        <w:spacing w:after="0"/>
        <w:ind w:left="0"/>
        <w:jc w:val="left"/>
      </w:pPr>
      <w:r>
        <w:rPr>
          <w:rFonts w:ascii="Times New Roman"/>
          <w:b/>
          <w:i w:val="false"/>
          <w:color w:val="000000"/>
        </w:rPr>
        <w:t xml:space="preserve"> 
1. Жалпы ережелер</w:t>
      </w:r>
    </w:p>
    <w:bookmarkEnd w:id="91"/>
    <w:bookmarkStart w:name="z185" w:id="92"/>
    <w:p>
      <w:pPr>
        <w:spacing w:after="0"/>
        <w:ind w:left="0"/>
        <w:jc w:val="both"/>
      </w:pPr>
      <w:r>
        <w:rPr>
          <w:rFonts w:ascii="Times New Roman"/>
          <w:b w:val="false"/>
          <w:i w:val="false"/>
          <w:color w:val="000000"/>
          <w:sz w:val="28"/>
        </w:rPr>
        <w:t>
      1. "Мүгедектерді санаротий-курорттық емдеумен қамтамасыз ету үшін оларға құжаттарды рәсімдеу"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санаротийлік-курорттық емдеумен қамтамасыз ету үшін құжаттарын ресімдеу туралы хабарлама не қызмет көрсетуден бас тарту туралы уәжделген қағаз жеткiзгiштегi жауап болып табылады.</w:t>
      </w:r>
    </w:p>
    <w:bookmarkEnd w:id="92"/>
    <w:bookmarkStart w:name="z191" w:id="93"/>
    <w:p>
      <w:pPr>
        <w:spacing w:after="0"/>
        <w:ind w:left="0"/>
        <w:jc w:val="left"/>
      </w:pPr>
      <w:r>
        <w:rPr>
          <w:rFonts w:ascii="Times New Roman"/>
          <w:b/>
          <w:i w:val="false"/>
          <w:color w:val="000000"/>
        </w:rPr>
        <w:t xml:space="preserve"> 
2. Мемлекеттік қызмет көрсету тәртібіне талаптар</w:t>
      </w:r>
    </w:p>
    <w:bookmarkEnd w:id="93"/>
    <w:bookmarkStart w:name="z192" w:id="94"/>
    <w:p>
      <w:pPr>
        <w:spacing w:after="0"/>
        <w:ind w:left="0"/>
        <w:jc w:val="both"/>
      </w:pP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www.enbek.gov.kz., Железин ауданы әкімдігінің hup.zhelezinka://gov.kz. интернет-ресурстарында, уәкілетті органның стендісінде,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мерзiмдері:</w:t>
      </w:r>
      <w:r>
        <w:br/>
      </w:r>
      <w:r>
        <w:rPr>
          <w:rFonts w:ascii="Times New Roman"/>
          <w:b w:val="false"/>
          <w:i w:val="false"/>
          <w:color w:val="000000"/>
          <w:sz w:val="28"/>
        </w:rPr>
        <w:t>
      1) мемлекеттік қызетті көрсету мерзімдері тұтынушы қажеттi құжаттарды тапсырған сәттен бастап он жұмыс күні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бас тарту және (немесе) тоқтата тұру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94"/>
    <w:bookmarkStart w:name="z196" w:id="95"/>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95"/>
    <w:bookmarkStart w:name="z197" w:id="96"/>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13. Уәкілетті орган тұтынушыдан алынған құжаттардың сақталуын, қорғалуын және мазмұны туралы ақпараттың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уәкілетті органда мынадай құрылымдық-функционалдық бірліктер (бұдан әрі – ҚФБ) қатысады: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w:t>
      </w:r>
      <w:r>
        <w:rPr>
          <w:rFonts w:ascii="Times New Roman"/>
          <w:b w:val="false"/>
          <w:i w:val="false"/>
          <w:color w:val="000000"/>
          <w:sz w:val="28"/>
        </w:rPr>
        <w:t>
      15. Әрбір ҚФБ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6"/>
    <w:bookmarkStart w:name="z203" w:id="9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7"/>
    <w:bookmarkStart w:name="z204" w:id="98"/>
    <w:p>
      <w:pPr>
        <w:spacing w:after="0"/>
        <w:ind w:left="0"/>
        <w:jc w:val="both"/>
      </w:pPr>
      <w:r>
        <w:rPr>
          <w:rFonts w:ascii="Times New Roman"/>
          <w:b w:val="false"/>
          <w:i w:val="false"/>
          <w:color w:val="000000"/>
          <w:sz w:val="28"/>
        </w:rPr>
        <w:t>
      17.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98"/>
    <w:bookmarkStart w:name="z205" w:id="99"/>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емдеумен қамтамасыз ету үшін оларға</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9"/>
    <w:bookmarkStart w:name="z206" w:id="100"/>
    <w:p>
      <w:pPr>
        <w:spacing w:after="0"/>
        <w:ind w:left="0"/>
        <w:jc w:val="left"/>
      </w:pPr>
      <w:r>
        <w:rPr>
          <w:rFonts w:ascii="Times New Roman"/>
          <w:b/>
          <w:i w:val="false"/>
          <w:color w:val="000000"/>
        </w:rPr>
        <w:t xml:space="preserve"> 
ҚФБ әкімшілік әрекеттер (процедуралар)</w:t>
      </w:r>
      <w:r>
        <w:br/>
      </w:r>
      <w:r>
        <w:rPr>
          <w:rFonts w:ascii="Times New Roman"/>
          <w:b/>
          <w:i w:val="false"/>
          <w:color w:val="000000"/>
        </w:rPr>
        <w:t>
жүйелілігі және өзара әрекетінің сипаттамасы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529"/>
        <w:gridCol w:w="2292"/>
        <w:gridCol w:w="2809"/>
        <w:gridCol w:w="1927"/>
        <w:gridCol w:w="2187"/>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Құжаттарды рәсімдеу туралы хабарламаның жобасын не мемлекеттік қызметті ұсынудан бас тарту туралы дәлелді жауап дайындау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01"/>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емдеумен қамтамасыз ету үшін оларға</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01"/>
    <w:bookmarkStart w:name="z208" w:id="102"/>
    <w:p>
      <w:pPr>
        <w:spacing w:after="0"/>
        <w:ind w:left="0"/>
        <w:jc w:val="left"/>
      </w:pPr>
      <w:r>
        <w:rPr>
          <w:rFonts w:ascii="Times New Roman"/>
          <w:b/>
          <w:i w:val="false"/>
          <w:color w:val="000000"/>
        </w:rPr>
        <w:t xml:space="preserve"> 
Мемлекеттік қызметті ұсыну үдерісінің сызбасы</w:t>
      </w:r>
    </w:p>
    <w:bookmarkEnd w:id="102"/>
    <w:p>
      <w:pPr>
        <w:spacing w:after="0"/>
        <w:ind w:left="0"/>
        <w:jc w:val="both"/>
      </w:pPr>
      <w:r>
        <w:drawing>
          <wp:inline distT="0" distB="0" distL="0" distR="0">
            <wp:extent cx="67437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43700" cy="5461000"/>
                    </a:xfrm>
                    <a:prstGeom prst="rect">
                      <a:avLst/>
                    </a:prstGeom>
                  </pic:spPr>
                </pic:pic>
              </a:graphicData>
            </a:graphic>
          </wp:inline>
        </w:drawing>
      </w:r>
    </w:p>
    <w:bookmarkStart w:name="z209" w:id="103"/>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2012 жылғы 22 маусымдағы</w:t>
      </w:r>
      <w:r>
        <w:br/>
      </w:r>
      <w:r>
        <w:rPr>
          <w:rFonts w:ascii="Times New Roman"/>
          <w:b w:val="false"/>
          <w:i w:val="false"/>
          <w:color w:val="000000"/>
          <w:sz w:val="28"/>
        </w:rPr>
        <w:t xml:space="preserve">
N 244/7 қаулысымен         </w:t>
      </w:r>
      <w:r>
        <w:br/>
      </w:r>
      <w:r>
        <w:rPr>
          <w:rFonts w:ascii="Times New Roman"/>
          <w:b w:val="false"/>
          <w:i w:val="false"/>
          <w:color w:val="000000"/>
          <w:sz w:val="28"/>
        </w:rPr>
        <w:t xml:space="preserve">
бекітілген             </w:t>
      </w:r>
    </w:p>
    <w:bookmarkEnd w:id="103"/>
    <w:bookmarkStart w:name="z210" w:id="104"/>
    <w:p>
      <w:pPr>
        <w:spacing w:after="0"/>
        <w:ind w:left="0"/>
        <w:jc w:val="left"/>
      </w:pPr>
      <w:r>
        <w:rPr>
          <w:rFonts w:ascii="Times New Roman"/>
          <w:b/>
          <w:i w:val="false"/>
          <w:color w:val="000000"/>
        </w:rPr>
        <w:t xml:space="preserve"> 
"Ветеринариялық анықтаманы беру"</w:t>
      </w:r>
      <w:r>
        <w:br/>
      </w:r>
      <w:r>
        <w:rPr>
          <w:rFonts w:ascii="Times New Roman"/>
          <w:b/>
          <w:i w:val="false"/>
          <w:color w:val="000000"/>
        </w:rPr>
        <w:t>
мемлекеттік қызмет РЕГЛАМЕНТІ</w:t>
      </w:r>
    </w:p>
    <w:bookmarkEnd w:id="104"/>
    <w:bookmarkStart w:name="z211" w:id="105"/>
    <w:p>
      <w:pPr>
        <w:spacing w:after="0"/>
        <w:ind w:left="0"/>
        <w:jc w:val="left"/>
      </w:pPr>
      <w:r>
        <w:rPr>
          <w:rFonts w:ascii="Times New Roman"/>
          <w:b/>
          <w:i w:val="false"/>
          <w:color w:val="000000"/>
        </w:rPr>
        <w:t xml:space="preserve"> 
1. Жалпы ережелер</w:t>
      </w:r>
    </w:p>
    <w:bookmarkEnd w:id="105"/>
    <w:bookmarkStart w:name="z212" w:id="106"/>
    <w:p>
      <w:pPr>
        <w:spacing w:after="0"/>
        <w:ind w:left="0"/>
        <w:jc w:val="both"/>
      </w:pPr>
      <w:r>
        <w:rPr>
          <w:rFonts w:ascii="Times New Roman"/>
          <w:b w:val="false"/>
          <w:i w:val="false"/>
          <w:color w:val="000000"/>
          <w:sz w:val="28"/>
        </w:rPr>
        <w:t>
      1. "Ветеринариялық анықтаманы беру" мемлекеттік қызметі осы регламент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селолық округ әкімі аппараттарының ветеринариялық дәрiгерiмен ұсынылады.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жеке және заңды тұлғаларға (бұдан әрi —</w:t>
      </w:r>
      <w:r>
        <w:br/>
      </w:r>
      <w:r>
        <w:rPr>
          <w:rFonts w:ascii="Times New Roman"/>
          <w:b w:val="false"/>
          <w:i w:val="false"/>
          <w:color w:val="000000"/>
          <w:sz w:val="28"/>
        </w:rPr>
        <w:t>
тұтынушы)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ақылы жүзеге асырылады (ветеринариялық анықтаманың бланкiсiн беру).</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 енгiзу туралы" N 464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 ветеринариялық анықтаманы (қағаздағы тасымалдағышта) беру не жазбаша түрдегi мемлекеттiк қызмет көрсетуден бас тарту туралы дәлелдi жауап болып табылады.</w:t>
      </w:r>
    </w:p>
    <w:bookmarkEnd w:id="106"/>
    <w:bookmarkStart w:name="z218" w:id="107"/>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реттілігіне қойылатын талаптар</w:t>
      </w:r>
    </w:p>
    <w:bookmarkEnd w:id="107"/>
    <w:bookmarkStart w:name="z219" w:id="108"/>
    <w:p>
      <w:pPr>
        <w:spacing w:after="0"/>
        <w:ind w:left="0"/>
        <w:jc w:val="both"/>
      </w:pPr>
      <w:r>
        <w:rPr>
          <w:rFonts w:ascii="Times New Roman"/>
          <w:b w:val="false"/>
          <w:i w:val="false"/>
          <w:color w:val="000000"/>
          <w:sz w:val="28"/>
        </w:rPr>
        <w:t>
      7.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белгiленген демалыс және мереке күндерiнен басқа, жұмыс күндерi, сағат 9.00-ден 18.30-ға дейiн, сағат 13.00-ден 14.30-ға дейiнгi түскi үзiлiспен ұсынылады.</w:t>
      </w:r>
      <w:r>
        <w:br/>
      </w:r>
      <w:r>
        <w:rPr>
          <w:rFonts w:ascii="Times New Roman"/>
          <w:b w:val="false"/>
          <w:i w:val="false"/>
          <w:color w:val="000000"/>
          <w:sz w:val="28"/>
        </w:rPr>
        <w:t>
</w:t>
      </w:r>
      <w:r>
        <w:rPr>
          <w:rFonts w:ascii="Times New Roman"/>
          <w:b w:val="false"/>
          <w:i w:val="false"/>
          <w:color w:val="000000"/>
          <w:sz w:val="28"/>
        </w:rPr>
        <w:t>
      8. Мемлекеттiк қызмет туралы ақпарат Қазақстан Республикасы Ауыл шаруашылығы министрлiгiнiң: www.minagri.gov.kz., Железин ауданы әкімдігінің http.zhelezinka.gov.k интернет-ресурстарында, селолық округ әкімі аппараттарының үй-жайларында iлiнген ақпараттық стендтерде орналасқан.</w:t>
      </w:r>
      <w:r>
        <w:br/>
      </w:r>
      <w:r>
        <w:rPr>
          <w:rFonts w:ascii="Times New Roman"/>
          <w:b w:val="false"/>
          <w:i w:val="false"/>
          <w:color w:val="000000"/>
          <w:sz w:val="28"/>
        </w:rPr>
        <w:t>
</w:t>
      </w:r>
      <w:r>
        <w:rPr>
          <w:rFonts w:ascii="Times New Roman"/>
          <w:b w:val="false"/>
          <w:i w:val="false"/>
          <w:color w:val="000000"/>
          <w:sz w:val="28"/>
        </w:rPr>
        <w:t>
      9.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бас тарту үшiн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құжаттарды қабылдау селолық округ әкімі аппаратының ветеринариялық дәрігерімен жүзеге асырылады.</w:t>
      </w:r>
    </w:p>
    <w:bookmarkEnd w:id="108"/>
    <w:bookmarkStart w:name="z224" w:id="10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 (өзара әрекеттілік) реттілігінің сипаттамасы</w:t>
      </w:r>
    </w:p>
    <w:bookmarkEnd w:id="109"/>
    <w:bookmarkStart w:name="z225" w:id="110"/>
    <w:p>
      <w:pPr>
        <w:spacing w:after="0"/>
        <w:ind w:left="0"/>
        <w:jc w:val="both"/>
      </w:pPr>
      <w:r>
        <w:rPr>
          <w:rFonts w:ascii="Times New Roman"/>
          <w:b w:val="false"/>
          <w:i w:val="false"/>
          <w:color w:val="000000"/>
          <w:sz w:val="28"/>
        </w:rPr>
        <w:t>
      12.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селолық округ әкімі аппаратының ветеринариялық дәрігері.</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15.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110"/>
    <w:bookmarkStart w:name="z229" w:id="11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11"/>
    <w:bookmarkStart w:name="z230" w:id="112"/>
    <w:p>
      <w:pPr>
        <w:spacing w:after="0"/>
        <w:ind w:left="0"/>
        <w:jc w:val="both"/>
      </w:pPr>
      <w:r>
        <w:rPr>
          <w:rFonts w:ascii="Times New Roman"/>
          <w:b w:val="false"/>
          <w:i w:val="false"/>
          <w:color w:val="000000"/>
          <w:sz w:val="28"/>
        </w:rPr>
        <w:t>
      16. Лауазымды адамдар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112"/>
    <w:bookmarkStart w:name="z231" w:id="113"/>
    <w:p>
      <w:pPr>
        <w:spacing w:after="0"/>
        <w:ind w:left="0"/>
        <w:jc w:val="both"/>
      </w:pP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13"/>
    <w:bookmarkStart w:name="z232" w:id="114"/>
    <w:p>
      <w:pPr>
        <w:spacing w:after="0"/>
        <w:ind w:left="0"/>
        <w:jc w:val="left"/>
      </w:pPr>
      <w:r>
        <w:rPr>
          <w:rFonts w:ascii="Times New Roman"/>
          <w:b/>
          <w:i w:val="false"/>
          <w:color w:val="000000"/>
        </w:rPr>
        <w:t xml:space="preserve"> 
Селолық округ әкімдері мекен-жайларының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397"/>
        <w:gridCol w:w="4468"/>
        <w:gridCol w:w="3524"/>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р/қ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округтің атауы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 әкімінің орналасқан мекен-жайы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Березовка селосы, Ақтау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8-718-43-30-320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Алакөл селосы, Алакөл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8-718-31-41-4-60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Башмачин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Башмачное селосы, Башмачин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8-718-31-72-5-41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Еңбекші селосы, Еңбекші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Железинка селосы, Железин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8-718-31-2-13-65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Уәиханов селосы, Уәлиханов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8-718-31-41-00-4</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Новомир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Церковное селосы, Новомир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8-718-31-41-8-46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Лесной селосы, Лесной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8-718-31-41-2-40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Веселорощин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Веселая роща селосы, Веселорощин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8-718-31-67-2-95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Михайловка селосы, Михайлов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8-718-31-67-4-92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Жаңа жұлдыз селосы, Қазақстан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8-718-43-64-423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Озерный селосы, Озерный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8-718-43-30-220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селолық округі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Прииртышское селосы, Прииртышск селолық округі әкімі аппаратының ғимараты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8-718-31-71-2-81</w:t>
            </w:r>
          </w:p>
        </w:tc>
      </w:tr>
    </w:tbl>
    <w:bookmarkStart w:name="z233" w:id="115"/>
    <w:p>
      <w:pPr>
        <w:spacing w:after="0"/>
        <w:ind w:left="0"/>
        <w:jc w:val="both"/>
      </w:pP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15"/>
    <w:bookmarkStart w:name="z234" w:id="116"/>
    <w:p>
      <w:pPr>
        <w:spacing w:after="0"/>
        <w:ind w:left="0"/>
        <w:jc w:val="left"/>
      </w:pPr>
      <w:r>
        <w:rPr>
          <w:rFonts w:ascii="Times New Roman"/>
          <w:b/>
          <w:i w:val="false"/>
          <w:color w:val="000000"/>
        </w:rPr>
        <w:t xml:space="preserve"> 
Кесте. Құрылымдық-функционалдық бірліктердің</w:t>
      </w:r>
      <w:r>
        <w:br/>
      </w:r>
      <w:r>
        <w:rPr>
          <w:rFonts w:ascii="Times New Roman"/>
          <w:b/>
          <w:i w:val="false"/>
          <w:color w:val="000000"/>
        </w:rPr>
        <w:t>
(бұдан әрі - ҚФБ) іс-әрекеттер сипаттамасы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433"/>
        <w:gridCol w:w="3371"/>
        <w:gridCol w:w="4673"/>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жұмысы)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анықтаманы толтырады, мөр қояды немесе не мемлекеттік қызметті ұсынудан бас тарту туралы дәлелді жауап дайындайды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не мемлекеттік қызметті ұсынудан бас тарту туралы дәлелді жауап</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17"/>
    <w:p>
      <w:pPr>
        <w:spacing w:after="0"/>
        <w:ind w:left="0"/>
        <w:jc w:val="both"/>
      </w:pP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17"/>
    <w:p>
      <w:pPr>
        <w:spacing w:after="0"/>
        <w:ind w:left="0"/>
        <w:jc w:val="left"/>
      </w:pPr>
      <w:r>
        <w:rPr>
          <w:rFonts w:ascii="Times New Roman"/>
          <w:b/>
          <w:i w:val="false"/>
          <w:color w:val="000000"/>
        </w:rPr>
        <w:t xml:space="preserve"> "Ветеринариялық анықтаманы беру" мемлекеттік</w:t>
      </w:r>
      <w:r>
        <w:br/>
      </w:r>
      <w:r>
        <w:rPr>
          <w:rFonts w:ascii="Times New Roman"/>
          <w:b/>
          <w:i w:val="false"/>
          <w:color w:val="000000"/>
        </w:rPr>
        <w:t>
қызметін көрсету үдерісінің схемасы</w:t>
      </w:r>
    </w:p>
    <w:p>
      <w:pPr>
        <w:spacing w:after="0"/>
        <w:ind w:left="0"/>
        <w:jc w:val="both"/>
      </w:pPr>
      <w:r>
        <w:drawing>
          <wp:inline distT="0" distB="0" distL="0" distR="0">
            <wp:extent cx="64770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77000" cy="3606800"/>
                    </a:xfrm>
                    <a:prstGeom prst="rect">
                      <a:avLst/>
                    </a:prstGeom>
                  </pic:spPr>
                </pic:pic>
              </a:graphicData>
            </a:graphic>
          </wp:inline>
        </w:drawing>
      </w:r>
    </w:p>
    <w:bookmarkStart w:name="z236" w:id="118"/>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2012 жылғы 22 маусымдағы</w:t>
      </w:r>
      <w:r>
        <w:br/>
      </w:r>
      <w:r>
        <w:rPr>
          <w:rFonts w:ascii="Times New Roman"/>
          <w:b w:val="false"/>
          <w:i w:val="false"/>
          <w:color w:val="000000"/>
          <w:sz w:val="28"/>
        </w:rPr>
        <w:t xml:space="preserve">
N 244/7 қаулысымен         </w:t>
      </w:r>
      <w:r>
        <w:br/>
      </w:r>
      <w:r>
        <w:rPr>
          <w:rFonts w:ascii="Times New Roman"/>
          <w:b w:val="false"/>
          <w:i w:val="false"/>
          <w:color w:val="000000"/>
          <w:sz w:val="28"/>
        </w:rPr>
        <w:t xml:space="preserve">
бекітілген             </w:t>
      </w:r>
    </w:p>
    <w:bookmarkEnd w:id="118"/>
    <w:bookmarkStart w:name="z237" w:id="119"/>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РЕГЛАМЕНТІ</w:t>
      </w:r>
    </w:p>
    <w:bookmarkEnd w:id="119"/>
    <w:bookmarkStart w:name="z238" w:id="120"/>
    <w:p>
      <w:pPr>
        <w:spacing w:after="0"/>
        <w:ind w:left="0"/>
        <w:jc w:val="left"/>
      </w:pPr>
      <w:r>
        <w:rPr>
          <w:rFonts w:ascii="Times New Roman"/>
          <w:b/>
          <w:i w:val="false"/>
          <w:color w:val="000000"/>
        </w:rPr>
        <w:t xml:space="preserve"> 
1. Жалпы ережелер</w:t>
      </w:r>
    </w:p>
    <w:bookmarkEnd w:id="120"/>
    <w:bookmarkStart w:name="z239" w:id="121"/>
    <w:p>
      <w:pPr>
        <w:spacing w:after="0"/>
        <w:ind w:left="0"/>
        <w:jc w:val="both"/>
      </w:pPr>
      <w:r>
        <w:rPr>
          <w:rFonts w:ascii="Times New Roman"/>
          <w:b w:val="false"/>
          <w:i w:val="false"/>
          <w:color w:val="000000"/>
          <w:sz w:val="28"/>
        </w:rPr>
        <w:t>
      1. "Жануарға ветеринариялық паспорт беру" мемлекеттік қызметі (бұдан әрі –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көрсетiлген мекен-жайлар бойынша селолық округ әкімі аппараттарының ветеринариялық дәрiгерiмен ұсынылады.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ақылы жүзеге асырылады (жануарға ветеринариялық паспорттың бланкiсiн беру).</w:t>
      </w:r>
      <w:r>
        <w:br/>
      </w:r>
      <w:r>
        <w:rPr>
          <w:rFonts w:ascii="Times New Roman"/>
          <w:b w:val="false"/>
          <w:i w:val="false"/>
          <w:color w:val="000000"/>
          <w:sz w:val="28"/>
        </w:rPr>
        <w:t>
</w:t>
      </w:r>
      <w:r>
        <w:rPr>
          <w:rFonts w:ascii="Times New Roman"/>
          <w:b w:val="false"/>
          <w:i w:val="false"/>
          <w:color w:val="000000"/>
          <w:sz w:val="28"/>
        </w:rPr>
        <w:t>
      4.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 жануарға ветеринариялық паспорт (ветеринариялық паспорттың телнұсқасын, жануарға ветеринариялық паспорттың үзіндісін) (қағаздағы тасымалдағышта) беру не жазбаша түрдегi мемлекеттiк қызмет көрсетуден бас тарту туралы дәлелдi жауап болып табылады.</w:t>
      </w:r>
    </w:p>
    <w:bookmarkEnd w:id="121"/>
    <w:bookmarkStart w:name="z245" w:id="122"/>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122"/>
    <w:bookmarkStart w:name="z246" w:id="123"/>
    <w:p>
      <w:pPr>
        <w:spacing w:after="0"/>
        <w:ind w:left="0"/>
        <w:jc w:val="both"/>
      </w:pPr>
      <w:r>
        <w:rPr>
          <w:rFonts w:ascii="Times New Roman"/>
          <w:b w:val="false"/>
          <w:i w:val="false"/>
          <w:color w:val="000000"/>
          <w:sz w:val="28"/>
        </w:rPr>
        <w:t>
      7.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белгiленген демалыс және мереке күндерiнен басқа, жұмыс күндерi, сағат 9.00-ден 18.30-ға дейiн, сағат 13.00-ден 14.30-ға дейiнгi түскi үзiлiспен ұсынылады.</w:t>
      </w:r>
      <w:r>
        <w:br/>
      </w:r>
      <w:r>
        <w:rPr>
          <w:rFonts w:ascii="Times New Roman"/>
          <w:b w:val="false"/>
          <w:i w:val="false"/>
          <w:color w:val="000000"/>
          <w:sz w:val="28"/>
        </w:rPr>
        <w:t>
</w:t>
      </w:r>
      <w:r>
        <w:rPr>
          <w:rFonts w:ascii="Times New Roman"/>
          <w:b w:val="false"/>
          <w:i w:val="false"/>
          <w:color w:val="000000"/>
          <w:sz w:val="28"/>
        </w:rPr>
        <w:t>
      8. Мемлекеттiк қызмет туралы ақпарат Қазақстан Республикасы Ауыл шаруашылығы министрлiгiнiң: www.minagri.gov.kz., Железин ауданы әкімдігінің http.zhelezinka.gov.kz. интернет-ресурстарында, селолық округ әкімі аппараттарының үй-жайларында iлiнген ақпараттық стендтерде орналасқан.</w:t>
      </w:r>
      <w:r>
        <w:br/>
      </w:r>
      <w:r>
        <w:rPr>
          <w:rFonts w:ascii="Times New Roman"/>
          <w:b w:val="false"/>
          <w:i w:val="false"/>
          <w:color w:val="000000"/>
          <w:sz w:val="28"/>
        </w:rPr>
        <w:t>
</w:t>
      </w:r>
      <w:r>
        <w:rPr>
          <w:rFonts w:ascii="Times New Roman"/>
          <w:b w:val="false"/>
          <w:i w:val="false"/>
          <w:color w:val="000000"/>
          <w:sz w:val="28"/>
        </w:rPr>
        <w:t>
      9. Мемлекеттiк қызмет мынадай мерзiмдерде ұсынылады:</w:t>
      </w:r>
      <w:r>
        <w:br/>
      </w:r>
      <w:r>
        <w:rPr>
          <w:rFonts w:ascii="Times New Roman"/>
          <w:b w:val="false"/>
          <w:i w:val="false"/>
          <w:color w:val="000000"/>
          <w:sz w:val="28"/>
        </w:rPr>
        <w:t>
      1) жануарға ветеринариялық паспортын беру (жануарға ветеринариялық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ветеринариялық паспорттың телнұсқасын беру, жануар иесi жануарға ветеринариялық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құжаттарды қабылдау селолық округ әкімі аппаратының бір ветеринариялық дәрігерімен жүзеге асырылады.</w:t>
      </w:r>
    </w:p>
    <w:bookmarkEnd w:id="123"/>
    <w:bookmarkStart w:name="z251" w:id="12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 (өзара әрекеттілік) реттілігінің сипаттамасы</w:t>
      </w:r>
    </w:p>
    <w:bookmarkEnd w:id="124"/>
    <w:bookmarkStart w:name="z252" w:id="125"/>
    <w:p>
      <w:pPr>
        <w:spacing w:after="0"/>
        <w:ind w:left="0"/>
        <w:jc w:val="both"/>
      </w:pPr>
      <w:r>
        <w:rPr>
          <w:rFonts w:ascii="Times New Roman"/>
          <w:b w:val="false"/>
          <w:i w:val="false"/>
          <w:color w:val="000000"/>
          <w:sz w:val="28"/>
        </w:rPr>
        <w:t>
      12.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селолық округ әкімі аппаратының ветеринариялық дәрігері;</w:t>
      </w:r>
      <w:r>
        <w:br/>
      </w:r>
      <w:r>
        <w:rPr>
          <w:rFonts w:ascii="Times New Roman"/>
          <w:b w:val="false"/>
          <w:i w:val="false"/>
          <w:color w:val="000000"/>
          <w:sz w:val="28"/>
        </w:rPr>
        <w:t>
      селолық округ әкімі.</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-кестелерге) сәйкес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15.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ҚФБ мен мемлекеттік қызмет көрсету үдерісінде әкімшілік әрекеттердің логикалық реттілігінің арасындағы өзара байланысты бейнелейтін сызбалар (</w:t>
      </w:r>
      <w:r>
        <w:rPr>
          <w:rFonts w:ascii="Times New Roman"/>
          <w:b w:val="false"/>
          <w:i w:val="false"/>
          <w:color w:val="000000"/>
          <w:sz w:val="28"/>
        </w:rPr>
        <w:t>1-сызба</w:t>
      </w:r>
      <w:r>
        <w:rPr>
          <w:rFonts w:ascii="Times New Roman"/>
          <w:b w:val="false"/>
          <w:i w:val="false"/>
          <w:color w:val="000000"/>
          <w:sz w:val="28"/>
        </w:rPr>
        <w:t>, </w:t>
      </w:r>
      <w:r>
        <w:rPr>
          <w:rFonts w:ascii="Times New Roman"/>
          <w:b w:val="false"/>
          <w:i w:val="false"/>
          <w:color w:val="000000"/>
          <w:sz w:val="28"/>
        </w:rPr>
        <w:t>2-сызба</w:t>
      </w:r>
      <w:r>
        <w:rPr>
          <w:rFonts w:ascii="Times New Roman"/>
          <w:b w:val="false"/>
          <w:i w:val="false"/>
          <w:color w:val="000000"/>
          <w:sz w:val="28"/>
        </w:rPr>
        <w:t>) келтірілген.</w:t>
      </w:r>
    </w:p>
    <w:bookmarkEnd w:id="125"/>
    <w:bookmarkStart w:name="z256" w:id="12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6"/>
    <w:bookmarkStart w:name="z257" w:id="127"/>
    <w:p>
      <w:pPr>
        <w:spacing w:after="0"/>
        <w:ind w:left="0"/>
        <w:jc w:val="both"/>
      </w:pPr>
      <w:r>
        <w:rPr>
          <w:rFonts w:ascii="Times New Roman"/>
          <w:b w:val="false"/>
          <w:i w:val="false"/>
          <w:color w:val="000000"/>
          <w:sz w:val="28"/>
        </w:rPr>
        <w:t>
      16. Лауазымды адамдар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127"/>
    <w:bookmarkStart w:name="z258" w:id="128"/>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28"/>
    <w:bookmarkStart w:name="z259" w:id="129"/>
    <w:p>
      <w:pPr>
        <w:spacing w:after="0"/>
        <w:ind w:left="0"/>
        <w:jc w:val="left"/>
      </w:pPr>
      <w:r>
        <w:rPr>
          <w:rFonts w:ascii="Times New Roman"/>
          <w:b/>
          <w:i w:val="false"/>
          <w:color w:val="000000"/>
        </w:rPr>
        <w:t xml:space="preserve"> 
Селолық округтер әкімдерінің тізбесі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325"/>
        <w:gridCol w:w="4666"/>
        <w:gridCol w:w="3619"/>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р/қ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округтің атауы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округтің орналасқан мекен-жайы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Березовка селосы, Ақтау селолық округі әкімі аппаратының ғимараты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8-718-43-30-320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Алакөл селосы, Алакөл селолық округі әкімі аппаратының ғимараты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8-718-31-41-4-60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Башмачин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Башмачное селосы, Башмачин селолық округі әкімі аппаратының ғимараты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8-718-31-72-5-41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Еңбекші селосы, Еңбекші селолық округі әкімі аппаратының ғимараты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8-718-31-41-6-95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Железинка селосы, Железин селолық округі әкімі аппаратының ғимараты Әуэзов көшесі, 10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8-718-31-2-13-65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Уәлиханов селосы, Уәлиханов селолық округі әкімі аппаратының ғимараты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8-718-31-41-00-4</w:t>
            </w:r>
          </w:p>
        </w:tc>
      </w:tr>
      <w:tr>
        <w:trPr>
          <w:trHeight w:val="5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Новомир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Церковное селосы, Новомир селолық округі әкімі аппаратының ғимараты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8-718-31-41-8-46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Лесной селосы, Лесной селолық округі әкімі аппаратының ғимараты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8-718-31-41-2-40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Веселорощин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Веселая роща селосы, Веселорощин селолық округі әкімі аппаратының ғимараты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8-718-31-67-2-95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Михайловка селосы, Михайлов селолық округі әкімі аппаратының ғимараты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8-718-31-67-4-92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Жаңа жұлдыз селосы, Қазақстан селолық округі әкімі аппаратының ғимараты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8-718-43-64-423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Озерный селосы, Озерный селолық округі әкімі аппаратының ғимараты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8-718-43-30-220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селолық округі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Прииртышское селосы, Прииртышск селолық округі әкімі аппаратының ғимараты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8-718-31-71-2-81</w:t>
            </w:r>
          </w:p>
        </w:tc>
      </w:tr>
    </w:tbl>
    <w:bookmarkStart w:name="z260" w:id="130"/>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0"/>
    <w:bookmarkStart w:name="z261" w:id="131"/>
    <w:p>
      <w:pPr>
        <w:spacing w:after="0"/>
        <w:ind w:left="0"/>
        <w:jc w:val="left"/>
      </w:pPr>
      <w:r>
        <w:rPr>
          <w:rFonts w:ascii="Times New Roman"/>
          <w:b/>
          <w:i w:val="false"/>
          <w:color w:val="000000"/>
        </w:rPr>
        <w:t xml:space="preserve"> 
1-кесте. Тұтынушының жануарға ветеринариялық паспорт алу</w:t>
      </w:r>
      <w:r>
        <w:br/>
      </w:r>
      <w:r>
        <w:rPr>
          <w:rFonts w:ascii="Times New Roman"/>
          <w:b/>
          <w:i w:val="false"/>
          <w:color w:val="000000"/>
        </w:rPr>
        <w:t>
үшін жүгінген кездегі құрылымдық-функционалдық</w:t>
      </w:r>
      <w:r>
        <w:br/>
      </w:r>
      <w:r>
        <w:rPr>
          <w:rFonts w:ascii="Times New Roman"/>
          <w:b/>
          <w:i w:val="false"/>
          <w:color w:val="000000"/>
        </w:rPr>
        <w:t>
бірліктердің (бұдан әрі - ҚФБ) іс-әрекеттер сипаттамасы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2895"/>
        <w:gridCol w:w="2853"/>
        <w:gridCol w:w="2980"/>
        <w:gridCol w:w="3045"/>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жұмысы)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N(барысы, жұмысы)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қояды не мемлекеттік қызметті ұсынудан бас тарту туралы дәлелді жауап дайындайды, дайын құжаттарға қол қояды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не мемлекеттік қызметті ұсынудан бас тарту туралы дәлелді жауапты береді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мемлекеттік қызметті ұсынудан бас тарту туралы дәлелді жауап</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мемлекеттік қызметті ұсынудан бас тарту туралы дәлелді жауап</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132"/>
    <w:p>
      <w:pPr>
        <w:spacing w:after="0"/>
        <w:ind w:left="0"/>
        <w:jc w:val="left"/>
      </w:pPr>
      <w:r>
        <w:rPr>
          <w:rFonts w:ascii="Times New Roman"/>
          <w:b/>
          <w:i w:val="false"/>
          <w:color w:val="000000"/>
        </w:rPr>
        <w:t xml:space="preserve"> 
2-кесте. Тұтынушының жануарға ветеринариялық паспорттың</w:t>
      </w:r>
      <w:r>
        <w:br/>
      </w:r>
      <w:r>
        <w:rPr>
          <w:rFonts w:ascii="Times New Roman"/>
          <w:b/>
          <w:i w:val="false"/>
          <w:color w:val="000000"/>
        </w:rPr>
        <w:t>
телнұсқасын (жануарға ветеринариялық паспорттан үзінді)</w:t>
      </w:r>
      <w:r>
        <w:br/>
      </w:r>
      <w:r>
        <w:rPr>
          <w:rFonts w:ascii="Times New Roman"/>
          <w:b/>
          <w:i w:val="false"/>
          <w:color w:val="000000"/>
        </w:rPr>
        <w:t>
алу үшін жүгінген кездегі құрылымдық-функционалдық</w:t>
      </w:r>
      <w:r>
        <w:br/>
      </w:r>
      <w:r>
        <w:rPr>
          <w:rFonts w:ascii="Times New Roman"/>
          <w:b/>
          <w:i w:val="false"/>
          <w:color w:val="000000"/>
        </w:rPr>
        <w:t>
бірліктердің (бұдан әрі - ҚФБ) іс-әрекеттер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705"/>
        <w:gridCol w:w="2158"/>
        <w:gridCol w:w="2159"/>
        <w:gridCol w:w="2159"/>
        <w:gridCol w:w="2917"/>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жұмысы)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N(барысы, жұмысы)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қарайды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үзiндiні) толтырады, мөр қояды, қол қояды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үзiндiні) береді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мемлекеттік қызметті ұсынудан бас тарту туралы дәлелді жауап</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үзiндi)</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133"/>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33"/>
    <w:bookmarkStart w:name="z264" w:id="134"/>
    <w:p>
      <w:pPr>
        <w:spacing w:after="0"/>
        <w:ind w:left="0"/>
        <w:jc w:val="left"/>
      </w:pPr>
      <w:r>
        <w:rPr>
          <w:rFonts w:ascii="Times New Roman"/>
          <w:b/>
          <w:i w:val="false"/>
          <w:color w:val="000000"/>
        </w:rPr>
        <w:t xml:space="preserve"> 
Тұтынушының жануарға ветеринариялық паспорт алу үшін</w:t>
      </w:r>
      <w:r>
        <w:br/>
      </w:r>
      <w:r>
        <w:rPr>
          <w:rFonts w:ascii="Times New Roman"/>
          <w:b/>
          <w:i w:val="false"/>
          <w:color w:val="000000"/>
        </w:rPr>
        <w:t>
жүгінген кезде "Жануарға ветеринариялық паспорт беру"</w:t>
      </w:r>
      <w:r>
        <w:br/>
      </w:r>
      <w:r>
        <w:rPr>
          <w:rFonts w:ascii="Times New Roman"/>
          <w:b/>
          <w:i w:val="false"/>
          <w:color w:val="000000"/>
        </w:rPr>
        <w:t>
мемлекеттік қызметті ұсыну үдерісінің 1-сызбасы</w:t>
      </w:r>
    </w:p>
    <w:bookmarkEnd w:id="134"/>
    <w:p>
      <w:pPr>
        <w:spacing w:after="0"/>
        <w:ind w:left="0"/>
        <w:jc w:val="both"/>
      </w:pPr>
      <w:r>
        <w:drawing>
          <wp:inline distT="0" distB="0" distL="0" distR="0">
            <wp:extent cx="68199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19900" cy="5334000"/>
                    </a:xfrm>
                    <a:prstGeom prst="rect">
                      <a:avLst/>
                    </a:prstGeom>
                  </pic:spPr>
                </pic:pic>
              </a:graphicData>
            </a:graphic>
          </wp:inline>
        </w:drawing>
      </w:r>
    </w:p>
    <w:bookmarkStart w:name="z265" w:id="135"/>
    <w:p>
      <w:pPr>
        <w:spacing w:after="0"/>
        <w:ind w:left="0"/>
        <w:jc w:val="left"/>
      </w:pPr>
      <w:r>
        <w:rPr>
          <w:rFonts w:ascii="Times New Roman"/>
          <w:b/>
          <w:i w:val="false"/>
          <w:color w:val="000000"/>
        </w:rPr>
        <w:t xml:space="preserve"> 
Тұтынушының жануарға ветеринариялық паспорттың телнұсқасын</w:t>
      </w:r>
      <w:r>
        <w:br/>
      </w:r>
      <w:r>
        <w:rPr>
          <w:rFonts w:ascii="Times New Roman"/>
          <w:b/>
          <w:i w:val="false"/>
          <w:color w:val="000000"/>
        </w:rPr>
        <w:t>
(жануарға ветеринариялық паспорттан үзiндiні) алу үшін</w:t>
      </w:r>
      <w:r>
        <w:br/>
      </w:r>
      <w:r>
        <w:rPr>
          <w:rFonts w:ascii="Times New Roman"/>
          <w:b/>
          <w:i w:val="false"/>
          <w:color w:val="000000"/>
        </w:rPr>
        <w:t>
жүгінген кезде "Жануарға ветеринариялық паспорт беру"</w:t>
      </w:r>
      <w:r>
        <w:br/>
      </w:r>
      <w:r>
        <w:rPr>
          <w:rFonts w:ascii="Times New Roman"/>
          <w:b/>
          <w:i w:val="false"/>
          <w:color w:val="000000"/>
        </w:rPr>
        <w:t>
мемлекеттік қызметті ұсыну үдерісінің 2-сызбасы</w:t>
      </w:r>
    </w:p>
    <w:bookmarkEnd w:id="135"/>
    <w:p>
      <w:pPr>
        <w:spacing w:after="0"/>
        <w:ind w:left="0"/>
        <w:jc w:val="both"/>
      </w:pPr>
      <w:r>
        <w:drawing>
          <wp:inline distT="0" distB="0" distL="0" distR="0">
            <wp:extent cx="69469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46900" cy="6642100"/>
                    </a:xfrm>
                    <a:prstGeom prst="rect">
                      <a:avLst/>
                    </a:prstGeom>
                  </pic:spPr>
                </pic:pic>
              </a:graphicData>
            </a:graphic>
          </wp:inline>
        </w:drawing>
      </w:r>
    </w:p>
    <w:bookmarkStart w:name="z266" w:id="136"/>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2012 жылғы 22 маусымдағы</w:t>
      </w:r>
      <w:r>
        <w:br/>
      </w:r>
      <w:r>
        <w:rPr>
          <w:rFonts w:ascii="Times New Roman"/>
          <w:b w:val="false"/>
          <w:i w:val="false"/>
          <w:color w:val="000000"/>
          <w:sz w:val="28"/>
        </w:rPr>
        <w:t xml:space="preserve">
N 244/7 қаулысымен      </w:t>
      </w:r>
      <w:r>
        <w:br/>
      </w:r>
      <w:r>
        <w:rPr>
          <w:rFonts w:ascii="Times New Roman"/>
          <w:b w:val="false"/>
          <w:i w:val="false"/>
          <w:color w:val="000000"/>
          <w:sz w:val="28"/>
        </w:rPr>
        <w:t xml:space="preserve">
бекітілген          </w:t>
      </w:r>
    </w:p>
    <w:bookmarkEnd w:id="136"/>
    <w:bookmarkStart w:name="z267" w:id="137"/>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мемлекеттік қызмет РЕГЛАМЕНТІ</w:t>
      </w:r>
    </w:p>
    <w:bookmarkEnd w:id="137"/>
    <w:p>
      <w:pPr>
        <w:spacing w:after="0"/>
        <w:ind w:left="0"/>
        <w:jc w:val="both"/>
      </w:pPr>
      <w:r>
        <w:rPr>
          <w:rFonts w:ascii="Times New Roman"/>
          <w:b w:val="false"/>
          <w:i w:val="false"/>
          <w:color w:val="ff0000"/>
          <w:sz w:val="28"/>
        </w:rPr>
        <w:t xml:space="preserve">      Ескерту. Алынып тасталды - Павлодар облысы Железин аудандық әкімдігінің 2012.12.05 </w:t>
      </w:r>
      <w:r>
        <w:rPr>
          <w:rFonts w:ascii="Times New Roman"/>
          <w:b w:val="false"/>
          <w:i w:val="false"/>
          <w:color w:val="ff0000"/>
          <w:sz w:val="28"/>
        </w:rPr>
        <w:t>N 403/11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p>
    <w:bookmarkStart w:name="z291" w:id="138"/>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2012 жылғы 22 маусымдағы</w:t>
      </w:r>
      <w:r>
        <w:br/>
      </w:r>
      <w:r>
        <w:rPr>
          <w:rFonts w:ascii="Times New Roman"/>
          <w:b w:val="false"/>
          <w:i w:val="false"/>
          <w:color w:val="000000"/>
          <w:sz w:val="28"/>
        </w:rPr>
        <w:t xml:space="preserve">
N 244/7 қаулысымен      </w:t>
      </w:r>
      <w:r>
        <w:br/>
      </w:r>
      <w:r>
        <w:rPr>
          <w:rFonts w:ascii="Times New Roman"/>
          <w:b w:val="false"/>
          <w:i w:val="false"/>
          <w:color w:val="000000"/>
          <w:sz w:val="28"/>
        </w:rPr>
        <w:t xml:space="preserve">
бекітілген          </w:t>
      </w:r>
    </w:p>
    <w:bookmarkEnd w:id="138"/>
    <w:bookmarkStart w:name="z292" w:id="139"/>
    <w:p>
      <w:pPr>
        <w:spacing w:after="0"/>
        <w:ind w:left="0"/>
        <w:jc w:val="left"/>
      </w:pPr>
      <w:r>
        <w:rPr>
          <w:rFonts w:ascii="Times New Roman"/>
          <w:b/>
          <w:i w:val="false"/>
          <w:color w:val="000000"/>
        </w:rPr>
        <w:t xml:space="preserve"> 
"Білім алушылар мен тәрбиеленушілерді білімнің жалпы</w:t>
      </w:r>
      <w:r>
        <w:br/>
      </w:r>
      <w:r>
        <w:rPr>
          <w:rFonts w:ascii="Times New Roman"/>
          <w:b/>
          <w:i w:val="false"/>
          <w:color w:val="000000"/>
        </w:rPr>
        <w:t>
білім беру ұйымдарына және үйлеріне тегін тасымалдауды</w:t>
      </w:r>
      <w:r>
        <w:br/>
      </w:r>
      <w:r>
        <w:rPr>
          <w:rFonts w:ascii="Times New Roman"/>
          <w:b/>
          <w:i w:val="false"/>
          <w:color w:val="000000"/>
        </w:rPr>
        <w:t>
қамтамасыз ету" мемлекеттік қызмет РЕГЛАМЕНТІ</w:t>
      </w:r>
    </w:p>
    <w:bookmarkEnd w:id="139"/>
    <w:p>
      <w:pPr>
        <w:spacing w:after="0"/>
        <w:ind w:left="0"/>
        <w:jc w:val="both"/>
      </w:pPr>
      <w:r>
        <w:rPr>
          <w:rFonts w:ascii="Times New Roman"/>
          <w:b w:val="false"/>
          <w:i w:val="false"/>
          <w:color w:val="ff0000"/>
          <w:sz w:val="28"/>
        </w:rPr>
        <w:t xml:space="preserve">      Ескерту. Алынып тасталды - Павлодар облысы Железин аудандық әкімдігінің 2012.12.05 </w:t>
      </w:r>
      <w:r>
        <w:rPr>
          <w:rFonts w:ascii="Times New Roman"/>
          <w:b w:val="false"/>
          <w:i w:val="false"/>
          <w:color w:val="ff0000"/>
          <w:sz w:val="28"/>
        </w:rPr>
        <w:t>N 403/11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