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902b" w14:textId="c879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Қаратомар ауылдық округіне қарасты Қаратомар ауылына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Қаратомар ауылдық округ әкімінің 2012 жылғы 25 мамырдағы N 06 шешімі. Павлодар облысының Баянауыл аудандық Әділет басқармасында 2012 жылғы 08 маусымда N 12-5-108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08 желтоқсандағы "Қазақстан Республикасының әкімшілік-аумақтық құрылысы туралы" Заңының 14-бабының,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Қаратомар ауылдық округі тұрғындарының 2011 жылғы 04 мамырдағы көпшілік жиынның N 4 хаттамасына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Қаратомар ауылдық округіне қарасты Қаратомар ауылының көшелеріне атаулары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Кісентаев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Қаратомар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ауылдық округі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Баянауыл ауданы Қаратомар ауылдық округіне</w:t>
      </w:r>
      <w:r>
        <w:br/>
      </w:r>
      <w:r>
        <w:rPr>
          <w:rFonts w:ascii="Times New Roman"/>
          <w:b/>
          <w:i w:val="false"/>
          <w:color w:val="000000"/>
        </w:rPr>
        <w:t>
қарасты Қаратомар ауылының көше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– "Абай"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– "Академик Қаныш Сәтбаев"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"Зейін Шашкин"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