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5add" w14:textId="f70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Майқайың кентінің көшесін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Майқайың кенті әкімінің 2012 жылғы 18 маусымдағы N 42 шешімі. Павлодар облысы Баянауыл аудандық Әділет басқармасында 2012 жылғы 27 маусымда N 12-5-110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 "Қазақстан Республикасындағы әкімшілік–аумақтық құрылысы туралы" Заңының  14-бабының,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Майқайың кент тұрғындарының 2012 жылғы 27 сәуірдегі көпшілік жиынның N 4 хаттамасына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Майқайың кентінің "Чкалов" көшесі "А. Әбдіқалықовқа"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 О. Ермекбаев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