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0281" w14:textId="5460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07 желтоқсандағы N 54/10 шешімі. Павлодар облысының Әділет департаментінде 2012 жылғы 12 желтоқсанда N 3285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(V сайланған кезектен тыс Х сессия) 2012 жылғы 30 қарашадағы N 97/10 "Облыстық мәслихаттың (ІV сайланған ХL сессия) 2011 жылғы 6 желтоқсандағы N 404/40 "2012 – 2014 жылдарға арналған облыстық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"4484726 " деген сандар "4426010"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"3706966" деген сандар "3648250"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"4569228" деген сандар "4510512"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"59542" деген сандар "66402"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"6229" деген сандар "6116"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"24782" деген сандар "19325"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"91800" деген сандар "31800" деген сандармен ауыстырылсын;";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кезекті XLIII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262/43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