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aa0" w14:textId="55e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халқының нысаналы топтары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10 қыркүйектегі N 240/9 қаулысы. Павлодар облысының Әділет департаментінде 2012 жылғы 27 қыркүйекте N 3224 тіркелді. Күші жойылды - Павлодар облысы Баянауыл аудандық әкімдігінің 2013 жылғы 25 қыркүйектегі N 292/09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25.09.2013 N 292/09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бес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 жасқа дейінгі балалары бар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жыл ішінде жоғарғы, арнаулы орта және жалпы орта білім беретін оқу орындарын бітіретін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бұрын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"Баянауыл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жөніндегі қосымша шараларды іске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әлеуметтік саланы бағыттайтын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