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1116" w14:textId="17a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12 қыркүйектегі N 42/8 шешімі. Павлодар облысының Әділет департаментінде 2012 жылғы 26 қыркүйекте N 3223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Жапашов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кезекті VIII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кезекті XLIII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262/43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