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4a6a" w14:textId="e8b4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(IV сайланған кезекті XLIII сессия) 2011 жылғы 20 желтоқсандағы N 262/43 "Баянауыл ауданының 2012 - 2014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2012 жылғы 16 шілдедегі N 38/9 шешімі. Павлодар облысының Әділет департаментінде 2012 жылғы 27 шілдеде N 12-5-112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106–бабы 2–тармағының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өзін–өзі басқару туралы" Заңының 6–бабы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мәслихатының (V сайланған VI кезектен тыс сессия) 2012 жылғы 3 шілдедегі N 69/6 "Облыстық мәслихаттың (ІV сайланған ХL сессия) 2011 жылғы 6 желтоқсандағы"2012 – 2014 жылдарға арналған облыстық бюджеті туралы" N 404/40 "2012 - 2014 жылдарға арналған облыстық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(ІV сайланған кезекті ХLІІІ сессия) 2011 жылғы 20 желтоқсандағы N 262/43 "Баянауыл ауданының 2012 – 2014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12-5-96 тіркелген, 2012 жылғы 13 қаңтардағы N 2 "Баянтау" аудандық газетінде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"4420274" деген сандар "4477803"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"3698501" деген сандар "3706966"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"4504776" деген сандар "4562305"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3-1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"57542" деген сандар "59542"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"4350" деген сандар "4798"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"26973" деген сандар "24782"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"3480" деген сандар "2088" деген сандармен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3-4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абзацпен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шаруашылықты дамытуға – 9600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"спорт" деген сөзінен кейін ", ветеринария" деген сөзі толықтырылсын;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  -экономикалық даму мәселелері жоспар мен бюджет және әлеуметтік саясат жөніндегі тұрақты комиссиясына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Жапашев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Тәліпов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кезектен тыс VII сессия)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шілдедегі N 38/9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сайланған кезекті XLIII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262/43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