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9a49" w14:textId="3619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Баянауыл ауданында жастар 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2012 жылғы 15 ақпандағы N 52/2 қаулысы. Павлодар облысының Әділет департаментінде 2012 жылғы 14 наурызда N 12-5-104 тіркелді. Күші жойылды - Павлодар облысы Баянауыл аудандық әкімдігінің 2013 жылғы 28 маусымдағы N 210/06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Баянауыл аудандық әкімдігінің 28.06.2013 N 210/06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"Жұмыспен қамту 2020 бағдарламасын бекiту туралы" Қазақстан Республикасы Үкiметiнiң 2011 жылғы 31 наурыздағы N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 жылы Баянауыл ауданында жастар тәжірибесінен өту үшін жұмыс орындары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Б.К. Тоғжігітоваға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Әйткенов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Баянауыл 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52/2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жылы Баянауыл ауданында жастар</w:t>
      </w:r>
      <w:r>
        <w:br/>
      </w:r>
      <w:r>
        <w:rPr>
          <w:rFonts w:ascii="Times New Roman"/>
          <w:b/>
          <w:i w:val="false"/>
          <w:color w:val="000000"/>
        </w:rPr>
        <w:t>
тәжірибесін өту үшін жұмыс орындары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846"/>
        <w:gridCol w:w="1773"/>
        <w:gridCol w:w="2267"/>
        <w:gridCol w:w="2869"/>
        <w:gridCol w:w="2269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р/н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берушінің атауы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орындарының жоспарланған саны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тәжірибесінің мерзімі ұзақтығы (ай)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жалақы мөлшері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"Баянтау" газетінің редакциясы КМКК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ауданының жер қатынастары бөлімі" ММ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ауданының қаржы бөлімі" ММ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экономист-есепші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ауданының әділет басқармасы" ММ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ауданының білім бөлімі" ММ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мұрағат-ісі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465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"Баянауыл ауданы әкімінің аппараты" ММ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пәнінің мұғалімі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"Майқайың кентінің әкімінің аппараты" ММ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