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a74e" w14:textId="314a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2013 - 2015 жылдарға арналған Ақтоғай ауданының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2012 жылғы 19 желтоқсандағы N 46/11 шешімі. Павлодар облысының Әділет департаментінде 2012 жылғы 27 желтоқсанда N 3304 тіркелді. Күші жойылды - қолдану мерзімінің өтуіне байланысты (Павлодар облысы Ақтоғай аудандық мәслихатының 2014 жылғы 23 қаңтардағы N 105/26 шешімімен)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Ақтоғай аудандық мәслихатының 23.01.2014 N 105/26 шешімімен).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75-бабының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мәслихаттың (V шақырылым, ХІ сессиясы)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мемлекеттік тіркеу тізілімінде 2012 жылғы 14 желтоқсанда N 3290 тіркелген)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2013 - 2015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қосымшаларға сәйкес, оның ішінде 2013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2060990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217000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– 6607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1836993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2068930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33010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5937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38947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 бойынша операциялар сальдосы – 21232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- 21232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тапшылығына – (-62182)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62182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- Павлодар облысы Ақтоғай аудандық мәслихатының 07.02.2013 </w:t>
      </w:r>
      <w:r>
        <w:rPr>
          <w:rFonts w:ascii="Times New Roman"/>
          <w:b w:val="false"/>
          <w:i w:val="false"/>
          <w:color w:val="000000"/>
          <w:sz w:val="28"/>
        </w:rPr>
        <w:t>N 55/13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30.04.2013 </w:t>
      </w:r>
      <w:r>
        <w:rPr>
          <w:rFonts w:ascii="Times New Roman"/>
          <w:b w:val="false"/>
          <w:i w:val="false"/>
          <w:color w:val="000000"/>
          <w:sz w:val="28"/>
        </w:rPr>
        <w:t>N 65/15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13.06.2013 </w:t>
      </w:r>
      <w:r>
        <w:rPr>
          <w:rFonts w:ascii="Times New Roman"/>
          <w:b w:val="false"/>
          <w:i w:val="false"/>
          <w:color w:val="000000"/>
          <w:sz w:val="28"/>
        </w:rPr>
        <w:t>N 69/16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22.07.2013 </w:t>
      </w:r>
      <w:r>
        <w:rPr>
          <w:rFonts w:ascii="Times New Roman"/>
          <w:b w:val="false"/>
          <w:i w:val="false"/>
          <w:color w:val="000000"/>
          <w:sz w:val="28"/>
        </w:rPr>
        <w:t>N 74/18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26.11.2013 </w:t>
      </w:r>
      <w:r>
        <w:rPr>
          <w:rFonts w:ascii="Times New Roman"/>
          <w:b w:val="false"/>
          <w:i w:val="false"/>
          <w:color w:val="000000"/>
          <w:sz w:val="28"/>
        </w:rPr>
        <w:t>N 89/23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18.12.2013 </w:t>
      </w:r>
      <w:r>
        <w:rPr>
          <w:rFonts w:ascii="Times New Roman"/>
          <w:b w:val="false"/>
          <w:i w:val="false"/>
          <w:color w:val="000000"/>
          <w:sz w:val="28"/>
        </w:rPr>
        <w:t>N 94/24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табыс етілетін, сомасы 1637483 мың теңге субвенция көлемі аудандық бюджетте 2013 жылға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2013 жылға арналған аудандық бюджетте облыстық бюджеттен мақсатты ағымдағы трансферттер қарастырлысын: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білім беру нысандарын нығайтуға 5500,0 мың теңге сомада;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жоғары білім беру мекемелерде оқытын аз қамтылған отбастардан шыққан және ата-аналары жоқ студенттерге ай сайын берілетін жәрдем ақысын  көбейтуге – 2865,0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спорт құралымдарына жағдай жасау - 7319,0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елді мекендерді аббаттандыру бойынша іс-шаралар жүргізуге – 20000,0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 мың теңге - мәдениет ұйымдарының жүйесін кеңейтуге;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7300 мың теңге – білім беру мекемелерінің жұмысшыларының үш деңгейдегі жүйесі бойынша білімділігін арттыруын ұйымдастыруға.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Павлодар облысы Ақтоғай аудандық мәслихатының 26.11.2013 </w:t>
      </w:r>
      <w:r>
        <w:rPr>
          <w:rFonts w:ascii="Times New Roman"/>
          <w:b w:val="false"/>
          <w:i w:val="false"/>
          <w:color w:val="000000"/>
          <w:sz w:val="28"/>
        </w:rPr>
        <w:t>N 89/23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18.12.2013 </w:t>
      </w:r>
      <w:r>
        <w:rPr>
          <w:rFonts w:ascii="Times New Roman"/>
          <w:b w:val="false"/>
          <w:i w:val="false"/>
          <w:color w:val="000000"/>
          <w:sz w:val="28"/>
        </w:rPr>
        <w:t>N 94/24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Республикалық бюджеттен мақсатты ағымдағы трансферттер аудандық бюджетте келесі мөлшерде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37177 мың теңге –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4247 мың теңге – жетім баланы (жетім балаларды) және ата-аналарының қамқорынсыз қалған баланы (балаларды) күтіп ұстауға асыраушыларына ай сайынғы ақшалай қаражат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4850 мың теңге – негізгі, орта және жалпы орта білім беретін  мемлекеттік мекемелердегі физика, химия, биология кабинеттерін оқу құрал жабдықтарымен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307 мың теңге – үйде оқытылатын мүгедек балаларды құрал-жабдықтармен, бағдарламалық жинақпен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19923 мың теңге – мектеп мұғалімдеріне және мектепке дейінгі білім беру ұйымдарының тәрбиешілеріне біліктілік санаттары үшін үстемақы мөлшерін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3943 мың теңге - үш деңгейдегі құрам бойынша білімдігін арттырған мұғалімдердің еңбек ақысын көтеру;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10626 мың теңге – мамандарға әлеуметтік қолдау шараларды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37046 мың теңге – эпизоотияға қарсы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13049 мың теңге – "Өңірлерді дамыту" бағдарламасы шеңберінде өңірлердің экономикалық дамуына жәрдемдесу жөніндегі шараларды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7943 мың теңге – жергілікті атқарушы органдардың штат санын ұлғайтуға.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 тармақпен толықтырылды - Павлодар облысы Ақтоғай аудандық мәслихатының 07.02.2013 </w:t>
      </w:r>
      <w:r>
        <w:rPr>
          <w:rFonts w:ascii="Times New Roman"/>
          <w:b w:val="false"/>
          <w:i w:val="false"/>
          <w:color w:val="000000"/>
          <w:sz w:val="28"/>
        </w:rPr>
        <w:t>N 55/13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 шешімімен; өзгерістер енгізілді - Павлодар облысы Ақтоғай аудандық мәслихатының 22.07.2013 </w:t>
      </w:r>
      <w:r>
        <w:rPr>
          <w:rFonts w:ascii="Times New Roman"/>
          <w:b w:val="false"/>
          <w:i w:val="false"/>
          <w:color w:val="000000"/>
          <w:sz w:val="28"/>
        </w:rPr>
        <w:t>N 74/18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18.12.2013 </w:t>
      </w:r>
      <w:r>
        <w:rPr>
          <w:rFonts w:ascii="Times New Roman"/>
          <w:b w:val="false"/>
          <w:i w:val="false"/>
          <w:color w:val="000000"/>
          <w:sz w:val="28"/>
        </w:rPr>
        <w:t>N 94/24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Республикалық бюджеттен бюджеттік несие аудандық бюджетте келесі көлемде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38947 мың теңге – мамандарға әлеуметтік қолдау көрсету шараларын іске үшін.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3-2 тармақпен толықтырылды - Павлодар облысы Ақтоғай аудандық мәслихатының 07.02.2013 </w:t>
      </w:r>
      <w:r>
        <w:rPr>
          <w:rFonts w:ascii="Times New Roman"/>
          <w:b w:val="false"/>
          <w:i w:val="false"/>
          <w:color w:val="000000"/>
          <w:sz w:val="28"/>
        </w:rPr>
        <w:t>N 55/13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3-3. Облыстық бюджеттен берілетін нысаналы даму трансферттер аудандық бюджетте келесі мөлшерде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13800 мың теңге – коммуналдық шаруашылықты дамытуға.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3-3 тармақпен толықтырылды - Павлодар облысы Ақтоғай аудандық мәслихатының 13.06.2013 </w:t>
      </w:r>
      <w:r>
        <w:rPr>
          <w:rFonts w:ascii="Times New Roman"/>
          <w:b w:val="false"/>
          <w:i w:val="false"/>
          <w:color w:val="000000"/>
          <w:sz w:val="28"/>
        </w:rPr>
        <w:t>N 69/16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2013 жылға арналған жергілікті бюджеттің орындалу үдерісіндегі секвестрге жатқызылмаған, жергілікті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2013 жылға ауданның селолық округтер бойынша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Ауылдық жерде жұмыс істейтін және мемлекеттік қызметші  болып табылмайтын әлеуметтік қамтамасыз ету, білім, мәдениет және спорт салаларының мамандарының жалақысын және тарифтік ставкасын 25 пайызға көтеру сақталсын.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2013 жылға арналған ауданның жергілікті атқарушы органының резерві 1000 мың теңге сомада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Ж. Сматаева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Мұқанов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Ақтоғай аудандық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2012 жылғы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желтоқсандағы N 46/11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(өзгерістермен және толықтырулармен)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Павлодар облысы Ақтоғай аудандық мәслихатының 18.12.2013 </w:t>
      </w:r>
      <w:r>
        <w:rPr>
          <w:rFonts w:ascii="Times New Roman"/>
          <w:b w:val="false"/>
          <w:i w:val="false"/>
          <w:color w:val="ff0000"/>
          <w:sz w:val="28"/>
        </w:rPr>
        <w:t>N 94/24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401"/>
        <w:gridCol w:w="400"/>
        <w:gridCol w:w="8712"/>
        <w:gridCol w:w="22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2060990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98033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98033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33595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уәкілеттілігі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 әкімшілік айыппұлдар, өсімпұлдар, санкциялар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6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1836993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1836993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490"/>
        <w:gridCol w:w="577"/>
        <w:gridCol w:w="642"/>
        <w:gridCol w:w="7578"/>
        <w:gridCol w:w="2353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2068930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232539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203798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 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 бойынша жұмысты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1318083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48122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48122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37177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1166483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1153544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1117158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66301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22015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1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56498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20441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20441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105788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38542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61631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61631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68055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65964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65964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40371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31678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30978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36511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68001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35684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-62182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62182</w:t>
            </w:r>
          </w:p>
        </w:tc>
      </w:tr>
      <w:tr>
        <w:trPr>
          <w:trHeight w:val="1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Ақтоғай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46/11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38"/>
        <w:gridCol w:w="8636"/>
        <w:gridCol w:w="22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1844979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215197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уәкілеттілігі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1627302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1627302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482"/>
        <w:gridCol w:w="541"/>
        <w:gridCol w:w="541"/>
        <w:gridCol w:w="8045"/>
        <w:gridCol w:w="227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1844979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 бойынша жұмысты ұйымдастыру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1258649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1166249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1153599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1129099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21740</w:t>
            </w:r>
          </w:p>
        </w:tc>
      </w:tr>
      <w:tr>
        <w:trPr>
          <w:trHeight w:val="8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11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6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шаруашылық, жолаушылар көлігі және автомобиль жолдары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Ақтоғай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46/11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461"/>
        <w:gridCol w:w="461"/>
        <w:gridCol w:w="8707"/>
        <w:gridCol w:w="22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1868527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218089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уәкілеттілігі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1647803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1647803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62"/>
        <w:gridCol w:w="542"/>
        <w:gridCol w:w="543"/>
        <w:gridCol w:w="8116"/>
        <w:gridCol w:w="221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1868527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215083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 бойынша жұмысты ұйымдастыру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1265511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</w:p>
        </w:tc>
      </w:tr>
      <w:tr>
        <w:trPr>
          <w:trHeight w:val="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1167964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1155314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1129099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147347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  жолаушылар тасымалдарын ұйымдастыру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Ақтоғай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46/11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 бойынша 2013 жылға арналған жергілікті</w:t>
      </w:r>
      <w:r>
        <w:br/>
      </w:r>
      <w:r>
        <w:rPr>
          <w:rFonts w:ascii="Times New Roman"/>
          <w:b/>
          <w:i w:val="false"/>
          <w:color w:val="000000"/>
        </w:rPr>
        <w:t>
бюджетті орындау үдерісінде секвестірге жатпайтын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73"/>
        <w:gridCol w:w="508"/>
        <w:gridCol w:w="533"/>
        <w:gridCol w:w="949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бюджеттер бағдарламалар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білім беру бөлімі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Ақтоғай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46/11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ауданның ауылдық округтері</w:t>
      </w:r>
      <w:r>
        <w:br/>
      </w:r>
      <w:r>
        <w:rPr>
          <w:rFonts w:ascii="Times New Roman"/>
          <w:b/>
          <w:i w:val="false"/>
          <w:color w:val="000000"/>
        </w:rPr>
        <w:t>
бойынша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1273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Ақтоғай ауылдық округі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66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66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Приреченск ауылдық округі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  ауылдық (селолық) округтарды жайластыру мәселелерін шешу үшін іс-шараларды іске асыру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Харьковка ауылдық округі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Басқамыс ауылдық округі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123002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123014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Жалаулы ауылдық округі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Шолақсор ауылдық округі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Разумовка ауылдық округі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123007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Барлыбай ауылдық округі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Қараоба ауылдық округі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Мүткенов ауылдық округі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 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  ауылдық (селолық) округтарды жайластыру мәселелерін шешу үшін іс-шараларды іске асыру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Әуелбек ауылдық округі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 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Қожамжар ауылдық округі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Жолболды ауылдық округі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