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aaa" w14:textId="659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XXXVIII сессиясы) 2011 жылғы 20 желтоқсандағы N 196/38 "2012 - 2014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06 қарашадағы N 38/9 қаулысы. Павлодар облысының Әділет департаментінде 2012 жылғы 15 қарашада N 3261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шақырылым, кезектен тыс IХ сессиясы) 2012 жылғы 12 қазандағы N 81/9 "Павлодар облыстық мәслихаттың (IV шақырылым, XL сессиясы) 2011 жылғы 6 желтоқсандағы 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N 3237 тіркелген)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Ақтоғай ауданның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12-4-110 тіркелген, "Ауыл тынысы" газетінің 2012 жылғы 18 ақпанда N 8 және "Пульс села" газетінің 2012 жылғы 18 ақпанда N 8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"2422857" деген сандар "2428102"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"194386" деген сандар "194463"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"2104" деген сандар "7272"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"2498090" деген сандар "2503335"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38/9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2"/>
        <w:gridCol w:w="422"/>
        <w:gridCol w:w="8850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2428102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9"/>
        <w:gridCol w:w="540"/>
        <w:gridCol w:w="540"/>
        <w:gridCol w:w="8098"/>
        <w:gridCol w:w="21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2503335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  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  статистикалық 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 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6495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 бойынша жұмысты ұйымдастыру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1319968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 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 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 коммуникациялық инфрақұрылымдарды дамыту (немесе) 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 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ветеринария 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 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 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