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4211b" w14:textId="cd421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2012 жылы Ақтоғай ауданы бойынша қоғамдық жұмыстарды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Ақтоғай аудандық әкімдігінің 2012 жылғы 24 ақпандағы N 76 қаулысы. Павлодар облысының Әділет департаментінде 2012 жылғы 19 наурызда N 12-4-114 тіркелді. Күші жойылды - қолдану мерзімінің өтуіне байланысты (Павлодар облысы Ақтоғай аудандық әкімі аппарат басшысының 2013 жылғы 28 қазандағы N 26/1-28/361 хаты)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қолдану мерзімінің өтуіне байланысты (Павлодар облысы Ақтоғай аудандық әкімі аппарат басшысының 28.10.2013 N 26/1-28/361 хаты).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"Қазақстан Республикасындағы жергілікті мемлекеттік басқару және өзін-өзі басқару туралы" Заңының 31-бабының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13-тармақшасына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"Халықты жұмыспен қамту туралы" Заңының 7-бабының </w:t>
      </w:r>
      <w:r>
        <w:rPr>
          <w:rFonts w:ascii="Times New Roman"/>
          <w:b w:val="false"/>
          <w:i w:val="false"/>
          <w:color w:val="000000"/>
          <w:sz w:val="28"/>
        </w:rPr>
        <w:t>5-тармақшасына</w:t>
      </w:r>
      <w:r>
        <w:rPr>
          <w:rFonts w:ascii="Times New Roman"/>
          <w:b w:val="false"/>
          <w:i w:val="false"/>
          <w:color w:val="000000"/>
          <w:sz w:val="28"/>
        </w:rPr>
        <w:t>, 20-бабының 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2001 жылғы 19 маусымдағы N 836 "Халықты жұмыспен қамту туралы" Қазақстан Республикасының 2001 жылғы 23 қаңтардағы Заңын іске асыру жөніндегі шаралар туралы"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Қоғамдық жұмыстарды ұйымдастыру мен қаржыландыру ережесінің </w:t>
      </w:r>
      <w:r>
        <w:rPr>
          <w:rFonts w:ascii="Times New Roman"/>
          <w:b w:val="false"/>
          <w:i w:val="false"/>
          <w:color w:val="000000"/>
          <w:sz w:val="28"/>
        </w:rPr>
        <w:t>8-тармағына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жұмыссыз азаматтарды жұмысқа орналастыруда қолдау көрсетуді қамтамасыз ету мақсатында Ақтоғай ауданы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2012 жылы Ақтоғай ауданы бойынша қоғамдық жұмыстар ұйымдастырылсын.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Қоғамдық жұмыстар жүргізілетін ұйымдар 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қосымшаға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"Ақтоғай ауданының қаржы бөлімі" мемлекеттік мекемесі "Жұмыспен қамту" 002 бағдарламасы бойынша уақытында қаржыландыруды қамтамасыз етсiн.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аудан әкiмiнiң орынбасары М.Қ. Ақановқа мiндеттелсiн.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 алғашкы ресми жарияланғаннан кейін он күнтізбелік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әкiмi                                Ж. Қожанов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 әкiмдiгiнiң 2012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24 ақпандағы N 76 қаулысымен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бекітілді         </w:t>
      </w:r>
    </w:p>
    <w:bookmarkEnd w:id="1"/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Қоғамдық жұмыстар жүргізілетін ұйымдар тізбесі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4"/>
        <w:gridCol w:w="2264"/>
        <w:gridCol w:w="5009"/>
        <w:gridCol w:w="1964"/>
        <w:gridCol w:w="1536"/>
        <w:gridCol w:w="1623"/>
      </w:tblGrid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
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Мекеме атауы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Қоғамдық жұмыстардың түрлерi
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Қоғамдық жұмыстардың көлемі 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Сұраныс, белгіленген қажеттілік (адам)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Еңбекақы мөлшері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</w:tr>
      <w:tr>
        <w:trPr>
          <w:trHeight w:val="225" w:hRule="atLeast"/>
        </w:trPr>
        <w:tc>
          <w:tcPr>
            <w:tcW w:w="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2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"Ақтоғай ауылдық округі әкімі аппараты" мемлекеттік мекемесі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Елдi мекендер аумағын тазарту;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Күніне 8 сағат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 теңге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Ағаштар отырғызу;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Күніне 8 сағат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Гүлзарларды орнату;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Күніне 8 сағат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Көше тазалығын жүргізу;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Күніне 8 сағат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Тарихи-сәулет ескерткіштерді қалпына келтіру, ескерткіш маңатына тазалық жұмыстарын жүргізу;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Күніне 8 сағат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Көріктендіру, көгалдандыру;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Күніне 8 сағат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Коммуналдық меншiктегi нысандарды күзету жұмыстары;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Күніне 8 сағат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Ескі құрылыстарды бұзу;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Күніне 8 сағат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Аумақты абаттандыру;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Күніне 8 сағат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Қоқыстарды шығару;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Күніне 8 сағат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Ағаштарды көктемгі өңдеу жұмыстарын жүргізу;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Күніне 8 сағат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2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"Ақтоғай ауданы Әуелбек ауылдық округі әкімі аппараты" мемлекеттік мекемесі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Елдi мекендер аумағын тазарту;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Күніне 8 сағат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 теңге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Көріктендіру, көгалдандыру;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Күніне 8 сағат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Ескі құрылыстарды бұзу;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Күніне 8 сағат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22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"Ақтоғай ауданы Мүткенов ауылдық округі әкімі аппараты" мемлекеттік мекемесі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Елдi мекендер аумағын тазарту;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Күніне 8 сағат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 теңге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Ағаштарды көктемгі өңдеу жұмыстарын жүргізу;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Күніне 8 сағат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Көріктендіру, көгалдандыру;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Күніне 8 сағат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Коммуналдық меншiктегi нысандарды күзету жұмыстары;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Күніне 8 сағат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Қоқыстарды шығару;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Күніне 8 сағат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Гүлзарларды орнату;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Күніне 8 сағат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Ескі құрылыстарды бұзу;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Күніне 8 сағат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"Ақтоғай ауданы Барлыбай ауылдық округі әкімі аппараты" мемлекеттік мекемесі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Көріктендіру, көгалдандыру;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Күніне 8 сағат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 теңге</w:t>
            </w:r>
          </w:p>
        </w:tc>
      </w:tr>
      <w:tr>
        <w:trPr>
          <w:trHeight w:val="210" w:hRule="atLeast"/>
        </w:trPr>
        <w:tc>
          <w:tcPr>
            <w:tcW w:w="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22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"Ақтоғай ауданы Басқамыс ауылдық округі әкімі аппараты" мемлекеттік мекемесі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Елдi мекендер аумағын тазарту;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Күніне 8 сағат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 теңге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Көріктендіру, көгалдандыру;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Күніне 8 сағат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Ағаштарды көктемгі өңдеу жұмыстарын жүргізу;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Күніне 8 сағат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Ескі құрылыстарды бұзу;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Күніне 8 сағат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22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"Ақтоғай ауданы Жалаулы ауылдық округі әкімі аппараты" мемлекеттік мекемесі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Елдi мекендер аумағын тазарту;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Күніне 8 сағат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 теңге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Көріктендіру, көгалдандыру;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Күніне 8 сағат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Көшеттер отырғызу;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Күніне 8 сағат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22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"Ақтоғай ауданы Қараоба ауылдық округі әкімі аппараты" мемлекеттік мекемесі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Елдi мекендер аумағын тазарту;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Күніне 8 сағат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 теңге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Көріктендіру, көгалдандыру;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Күніне 8 сағат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Қоқыстарды шығару;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Күніне 8 сағат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Ескі құрылыстарды бұзу;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Күніне 8 сағат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22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"Ақтоғай ауданы Разумов ауылдық округі әкімі аппараты" мемлекеттік мекемесі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Елдi мекендер аумағын тазарту;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Күніне 8 сағат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 теңге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Көріктендіру, көгалдандыру;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Күніне 8 сағат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Ескі құрылыстарды бұзу;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Күніне 8 сағат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22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"Ақтоғай ауданы Приречен ауылдық округі әкімі аппараты" мемлекеттік мекемесі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Елдi мекендер аумағын тазарту;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Күніне 8 сағат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 теңге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Гүлзарларды орнату;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Күніне 8 сағат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Көріктендіру, көгалдандыру;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Күніне 8 сағат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Коммуналдық меншiктегi нысандарды күзету жұмыстары;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Күніне 8 сағат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Қоқыстарды шығару;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Күніне 8 сағат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Ескі құрылыстарды бұзу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Күніне 8 сағат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22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"Ақтоғай ауданы Шолақсор ауылдық округі әкімі аппараты" мемлекеттік мекемесі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Елдi мекендер аумағын тазарту;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Күніне 8 сағат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 теңге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Көріктендіру, көгалдандыру;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Күніне 8 сағат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Ескі құрылыстарды бұзу;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Күніне 8 сағат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Көшеттер отырғызу;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Күніне 8 сағат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22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"Ақтоғай ауданы Харьков ауылдық округі әкімі аппараты" мемлекеттік мекемесі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Елдi мекендер аумағын тазарту;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Күніне 8 сағат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 теңге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Көріктендіру, көгалдандыру;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Күніне 8 сағат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Ескі құрылыстарды бұзу;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Күніне 8 сағат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22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"Ақтоғай ауданы Қожамжар ауылдық округі әкімі аппараты" мемлекеттік мекемесі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Елдi мекендер аумағын тазарту;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Күніне 8 сағат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 теңге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Ағаштар отырғызу;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Күніне 8 сағат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Көріктендіру, көгалдандыру;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Күніне 8 сағат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Коммуналдық меншiктегi нысандарды күзету жұмыстары;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Күніне 8 сағат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Ағаштарды көктемгі өңдеу жұмыстарын жүргізу;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Күніне 8 сағат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Ескі құрылыстарды бұзу;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Күніне 8 сағат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22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"Ақтоғай ауданы Жолболды ауылдық округі әкімі аппараты" мемлекеттік мекемесі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Елдi мекендер аумағын тазарту;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Күніне 8 сағат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 теңге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Көріктендіру, көгалдандыру;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Күніне 8 сағат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Ағаштарды көктемгі өңдеу жұмыстарын жүргізу;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Күніне 8 сағат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Ескі құрылыстарды бұзу.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Күніне 8 сағат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