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23d0" w14:textId="3ca2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2012 жылғы 26 желтоқсандағы N 1414/12 қаулысы. Павлодар облысының Әділет департаментінде 2013 жылғы 17 қаңтарда N 3361 тіркелді. Күші жойылды - Павлодар облысы Екібастұз қалалық әкімдігінің 2013 жылғы 19 маусымдағы N 555/6 қаулысымен</w:t>
      </w:r>
    </w:p>
    <w:p>
      <w:pPr>
        <w:spacing w:after="0"/>
        <w:ind w:left="0"/>
        <w:jc w:val="both"/>
      </w:pPr>
      <w:r>
        <w:rPr>
          <w:rFonts w:ascii="Times New Roman"/>
          <w:b w:val="false"/>
          <w:i w:val="false"/>
          <w:color w:val="ff0000"/>
          <w:sz w:val="28"/>
        </w:rPr>
        <w:t>      Ескерту. Күші жойылды - Павлодар облысы Екібастұз қалалық әкімдігінің 19.06.2013 N 555/6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31-бабына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"Мектепке дейінгі балалар ұйымдарына жіберу үшін мектепке дейінгі (7 жасқа дейін) жастағы балаларды кезекке қою"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"Білім туралы құжаттардың телнұсқаларын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"Бастауыш, негізгі орта, жалпы орта білім берудің жалпы білім беру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"Бастауыш, негізгі орта, жалпы орта білім беру ұйымдарына денсаулығына байланысты ұзақ уақыт бара алмайтын балаларды үйде жеке тегін оқытуды ұйымдастыру үшін құжаттарды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"Мектепке дейінгі білім беру ұйымдарына құжаттарды қабылдау және балаларды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"Балаларға қосымша білім беру бойынша қосымша білім беру ұйымдарына құжаттар қабылдау және оқуға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"Аз қамтылған отбасы балаларының қала сыртындағы және  мектеп жанындағы лагерьлерде демалуы үшін құжаттарды қабылдау"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"Қорғаншы және қамқоршылық жөнінде анықтама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Негізгі орта, жалпы орта білім беру ұйымдарында экстернат  нысанында оқытуға рұқсат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Екібастұз қаласы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Екібастұз қаласының әкімі                  А. Вербняк</w:t>
      </w:r>
    </w:p>
    <w:bookmarkStart w:name="z17" w:id="1"/>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xml:space="preserve">
N 1414/12 қаулысымен    </w:t>
      </w:r>
      <w:r>
        <w:br/>
      </w:r>
      <w:r>
        <w:rPr>
          <w:rFonts w:ascii="Times New Roman"/>
          <w:b w:val="false"/>
          <w:i w:val="false"/>
          <w:color w:val="000000"/>
          <w:sz w:val="28"/>
        </w:rPr>
        <w:t xml:space="preserve">
бекітілді         </w:t>
      </w:r>
    </w:p>
    <w:bookmarkEnd w:id="1"/>
    <w:bookmarkStart w:name="z18" w:id="2"/>
    <w:p>
      <w:pPr>
        <w:spacing w:after="0"/>
        <w:ind w:left="0"/>
        <w:jc w:val="left"/>
      </w:pPr>
      <w:r>
        <w:rPr>
          <w:rFonts w:ascii="Times New Roman"/>
          <w:b/>
          <w:i w:val="false"/>
          <w:color w:val="000000"/>
        </w:rPr>
        <w:t xml:space="preserve"> 
"Мектепке дейінгі балалар ұйымдарына жіберу үшін мектепке</w:t>
      </w:r>
      <w:r>
        <w:br/>
      </w:r>
      <w:r>
        <w:rPr>
          <w:rFonts w:ascii="Times New Roman"/>
          <w:b/>
          <w:i w:val="false"/>
          <w:color w:val="000000"/>
        </w:rPr>
        <w:t>
дейінгі (7 жасқа дейінгі) жастағы балаларды кезекке қою"</w:t>
      </w:r>
      <w:r>
        <w:br/>
      </w:r>
      <w:r>
        <w:rPr>
          <w:rFonts w:ascii="Times New Roman"/>
          <w:b/>
          <w:i w:val="false"/>
          <w:color w:val="000000"/>
        </w:rPr>
        <w:t>
мемлекеттік қызмет регламенті</w:t>
      </w:r>
    </w:p>
    <w:bookmarkEnd w:id="2"/>
    <w:bookmarkStart w:name="z19" w:id="3"/>
    <w:p>
      <w:pPr>
        <w:spacing w:after="0"/>
        <w:ind w:left="0"/>
        <w:jc w:val="left"/>
      </w:pPr>
      <w:r>
        <w:rPr>
          <w:rFonts w:ascii="Times New Roman"/>
          <w:b/>
          <w:i w:val="false"/>
          <w:color w:val="000000"/>
        </w:rPr>
        <w:t xml:space="preserve"> 
1. Жалпы ережелер</w:t>
      </w:r>
    </w:p>
    <w:bookmarkEnd w:id="3"/>
    <w:bookmarkStart w:name="z20" w:id="4"/>
    <w:p>
      <w:pPr>
        <w:spacing w:after="0"/>
        <w:ind w:left="0"/>
        <w:jc w:val="both"/>
      </w:pPr>
      <w:r>
        <w:rPr>
          <w:rFonts w:ascii="Times New Roman"/>
          <w:b w:val="false"/>
          <w:i w:val="false"/>
          <w:color w:val="000000"/>
          <w:sz w:val="28"/>
        </w:rPr>
        <w:t>
      1. "Мектепке дейінгі балалар ұйымдарына жіберу үшін мектепке дейінгі (7 жасқа дейінгі) жастағы балаларды кезекке қою" мемлекеттік қызмет (бұдан әрі - регламент)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"Білім туралы" Қазақстан Республикасының 2007 жылғы 27 шілдедегі Заңының 6-бабы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5-тармағының </w:t>
      </w:r>
      <w:r>
        <w:rPr>
          <w:rFonts w:ascii="Times New Roman"/>
          <w:b w:val="false"/>
          <w:i w:val="false"/>
          <w:color w:val="000000"/>
          <w:sz w:val="28"/>
        </w:rPr>
        <w:t>1) тармақшасы</w:t>
      </w:r>
      <w:r>
        <w:rPr>
          <w:rFonts w:ascii="Times New Roman"/>
          <w:b w:val="false"/>
          <w:i w:val="false"/>
          <w:color w:val="000000"/>
          <w:sz w:val="28"/>
        </w:rPr>
        <w:t>,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балалар ұйымдарына жіберу үшін мектепке дейінгі (7 жасқа дейінгі) жастағы балаларды кезекке қою" мемлекеттік қызмет көрсетудің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"Екібастұз қаласы әкімдігінің білім бөлімі" мемлекеттік мекемесі (бұдан әрі – уәкілетті орган), Солнечный, Шідерті поселкелер әкімдерінің аппараты және "Павлодар облысының халыққа қызмет көрсету орталығы" республикалық мемлекеттік кәсіпорынның Екібастұз филиалы (бұдан әрі – орталық) көрсетеді.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мектепке дейінгі балалар ұйымына жолдама беру, мектепке дейінгі ұйымдарда орын болмаған жағдайда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уәкілетті органның уәкілетті тұлғасының электрондық цифрлы қолы қойылған электрондық құжат нысанында кезектіліктің нөмірі көрсетілген кезекке қою туралы хабарлама немесе электрондық құжат нысанында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 алушы) көрсетіледі.</w:t>
      </w:r>
      <w:r>
        <w:br/>
      </w:r>
      <w:r>
        <w:rPr>
          <w:rFonts w:ascii="Times New Roman"/>
          <w:b w:val="false"/>
          <w:i w:val="false"/>
          <w:color w:val="000000"/>
          <w:sz w:val="28"/>
        </w:rPr>
        <w:t>
      Бұл қызмет мектепке дейінгі ұйымдарда бар орындар санымен шектеледі. Бірінші кезекті орынға алуға құқылылар:</w:t>
      </w:r>
      <w:r>
        <w:br/>
      </w:r>
      <w:r>
        <w:rPr>
          <w:rFonts w:ascii="Times New Roman"/>
          <w:b w:val="false"/>
          <w:i w:val="false"/>
          <w:color w:val="000000"/>
          <w:sz w:val="28"/>
        </w:rPr>
        <w:t>
      1) мүгедектердің балалары;</w:t>
      </w:r>
      <w:r>
        <w:br/>
      </w:r>
      <w:r>
        <w:rPr>
          <w:rFonts w:ascii="Times New Roman"/>
          <w:b w:val="false"/>
          <w:i w:val="false"/>
          <w:color w:val="000000"/>
          <w:sz w:val="28"/>
        </w:rPr>
        <w:t>
      2) ата-ананың қамқорынсыз қалған балалар;</w:t>
      </w:r>
      <w:r>
        <w:br/>
      </w:r>
      <w:r>
        <w:rPr>
          <w:rFonts w:ascii="Times New Roman"/>
          <w:b w:val="false"/>
          <w:i w:val="false"/>
          <w:color w:val="000000"/>
          <w:sz w:val="28"/>
        </w:rPr>
        <w:t>
      3) жетім балалар;</w:t>
      </w:r>
      <w:r>
        <w:br/>
      </w:r>
      <w:r>
        <w:rPr>
          <w:rFonts w:ascii="Times New Roman"/>
          <w:b w:val="false"/>
          <w:i w:val="false"/>
          <w:color w:val="000000"/>
          <w:sz w:val="28"/>
        </w:rPr>
        <w:t>
      4) көп балалы отбасынан шыққан балалар;</w:t>
      </w:r>
      <w:r>
        <w:br/>
      </w:r>
      <w:r>
        <w:rPr>
          <w:rFonts w:ascii="Times New Roman"/>
          <w:b w:val="false"/>
          <w:i w:val="false"/>
          <w:color w:val="000000"/>
          <w:sz w:val="28"/>
        </w:rPr>
        <w:t>
      5) соғысқа қатысқан және соғыс мүгедектеріне жеңілдік пен кепілдік берілген тұлғалардың балалары.</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Уәкідетті органға (Солнечный, Шідерті поселкелер әкімдерінің аппаратына) өтініш жасағанда:</w:t>
      </w:r>
      <w:r>
        <w:br/>
      </w:r>
      <w:r>
        <w:rPr>
          <w:rFonts w:ascii="Times New Roman"/>
          <w:b w:val="false"/>
          <w:i w:val="false"/>
          <w:color w:val="000000"/>
          <w:sz w:val="28"/>
        </w:rPr>
        <w:t>
      1) мемлекеттік қызмет алушының өтініш берген сәтінен бастап – үш жұмыс күнін құрайды;</w:t>
      </w:r>
      <w:r>
        <w:br/>
      </w:r>
      <w:r>
        <w:rPr>
          <w:rFonts w:ascii="Times New Roman"/>
          <w:b w:val="false"/>
          <w:i w:val="false"/>
          <w:color w:val="000000"/>
          <w:sz w:val="28"/>
        </w:rPr>
        <w:t>
      2) қажетті құжаттарды тапсырғанда кезек күтудiң ең көп шектi уақыты - отыз минуттан аспайды;</w:t>
      </w:r>
      <w:r>
        <w:br/>
      </w:r>
      <w:r>
        <w:rPr>
          <w:rFonts w:ascii="Times New Roman"/>
          <w:b w:val="false"/>
          <w:i w:val="false"/>
          <w:color w:val="000000"/>
          <w:sz w:val="28"/>
        </w:rPr>
        <w:t>
      3) өтініш иесінің өтiнiш жасаған күнi сол жерде көрсетiлетiн мемлекеттiк қызметтi көрсетудiң ең көп шектi уақыты - отыз минуттан аспайды.</w:t>
      </w:r>
      <w:r>
        <w:br/>
      </w:r>
      <w:r>
        <w:rPr>
          <w:rFonts w:ascii="Times New Roman"/>
          <w:b w:val="false"/>
          <w:i w:val="false"/>
          <w:color w:val="000000"/>
          <w:sz w:val="28"/>
        </w:rPr>
        <w:t>
      Орталыққа жүгінгенде:</w:t>
      </w:r>
      <w:r>
        <w:br/>
      </w:r>
      <w:r>
        <w:rPr>
          <w:rFonts w:ascii="Times New Roman"/>
          <w:b w:val="false"/>
          <w:i w:val="false"/>
          <w:color w:val="000000"/>
          <w:sz w:val="28"/>
        </w:rPr>
        <w:t>
      1) тұтынушымен тиісті құжаттар тапсырылған сәттен бастап (құжаттарды қабылдау және беру күндері мемлекеттік қызмет көрсету мерзіміне кірмейді) үш жұмыс күнін құрайды;</w:t>
      </w:r>
      <w:r>
        <w:br/>
      </w:r>
      <w:r>
        <w:rPr>
          <w:rFonts w:ascii="Times New Roman"/>
          <w:b w:val="false"/>
          <w:i w:val="false"/>
          <w:color w:val="000000"/>
          <w:sz w:val="28"/>
        </w:rPr>
        <w:t>
      2) тиісті құжаттарды тапсыру кезіңде кезек күтудің ең көп шектi уақыты – жиырма минуттан аспайды;</w:t>
      </w:r>
      <w:r>
        <w:br/>
      </w:r>
      <w:r>
        <w:rPr>
          <w:rFonts w:ascii="Times New Roman"/>
          <w:b w:val="false"/>
          <w:i w:val="false"/>
          <w:color w:val="000000"/>
          <w:sz w:val="28"/>
        </w:rPr>
        <w:t>
      3) өтініш берген күні мемлекеттік қызмет алушыға көрсетілетін қызмет көрсетудің ең көп шектi уақыты – жиырма минуттан аспайды;</w:t>
      </w:r>
      <w:r>
        <w:br/>
      </w:r>
      <w:r>
        <w:rPr>
          <w:rFonts w:ascii="Times New Roman"/>
          <w:b w:val="false"/>
          <w:i w:val="false"/>
          <w:color w:val="000000"/>
          <w:sz w:val="28"/>
        </w:rPr>
        <w:t>
      4) анықтаманы алу кезіңде немесе қызмет көрсетуден бас тарту туралы дәлелді жауап алу кезек күтудің ең көп шектi уақыты – жиырма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уәкілетті органға (Солнечный, Шідерті поселкелер әкімдерінің аппаратына) жүгінген жағдайда - демалыс және мереке күндерін қоспағанда, сағат 13.00-ден 14.30-ге дейін түскі үзіліспен белгіленген жұмыс кестесіне сәйкес сағат 9.00-ден 18.30-ге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2) орталыққа жүгінген жағдайда - мемлекеттік қызмет демалыс және мереке күндерін қоспағанда, белгіленген жұмыс кестесіне сәйкес сағат 9.00-ден 20.00-ге дейін түскі үзіліссіз көрсетіледі.</w:t>
      </w:r>
      <w:r>
        <w:br/>
      </w:r>
      <w:r>
        <w:rPr>
          <w:rFonts w:ascii="Times New Roman"/>
          <w:b w:val="false"/>
          <w:i w:val="false"/>
          <w:color w:val="000000"/>
          <w:sz w:val="28"/>
        </w:rPr>
        <w:t>
      Қабылдау алдын ала жазылусыз және жеделдетіп қызмет көрсетусіз "электронды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көрсетіледі:</w:t>
      </w:r>
      <w:r>
        <w:br/>
      </w:r>
      <w:r>
        <w:rPr>
          <w:rFonts w:ascii="Times New Roman"/>
          <w:b w:val="false"/>
          <w:i w:val="false"/>
          <w:color w:val="000000"/>
          <w:sz w:val="28"/>
        </w:rPr>
        <w:t>
      1) Уәкілетті органға өтініш жасағанда, орналасқан Павлодар облысы, Екібастұз қаласы, Мәшһүр Жүсіп көшесі, 101, телефон: 8(7187)771688, факс: 771692, электрондық адрес: www.ekibastuz-goroo@yandex.ru;</w:t>
      </w:r>
      <w:r>
        <w:br/>
      </w:r>
      <w:r>
        <w:rPr>
          <w:rFonts w:ascii="Times New Roman"/>
          <w:b w:val="false"/>
          <w:i w:val="false"/>
          <w:color w:val="000000"/>
          <w:sz w:val="28"/>
        </w:rPr>
        <w:t>
      2) "Солнечный поселкесі әкімінінің аппараты" мемлекеттік мекемесіне өтініш жасағанда, орналасқан Павлодар облысы, Екібастұз қаласы, Солнечный поселкесі, Конституция алаңы, 1, телефон: 8(7187)279447;</w:t>
      </w:r>
      <w:r>
        <w:br/>
      </w:r>
      <w:r>
        <w:rPr>
          <w:rFonts w:ascii="Times New Roman"/>
          <w:b w:val="false"/>
          <w:i w:val="false"/>
          <w:color w:val="000000"/>
          <w:sz w:val="28"/>
        </w:rPr>
        <w:t>
      3) "Шідерті поселкесі әкімінінің аппараты" мемлекеттік мекемесіне  өтініш жасағанда, орналасқан Павлодар облысы, Екібастұз қаласы, Шідерті поселкесі, Ленин көшесі, 20, телефон: 8(7187)398552, 398298;</w:t>
      </w:r>
      <w:r>
        <w:br/>
      </w:r>
      <w:r>
        <w:rPr>
          <w:rFonts w:ascii="Times New Roman"/>
          <w:b w:val="false"/>
          <w:i w:val="false"/>
          <w:color w:val="000000"/>
          <w:sz w:val="28"/>
        </w:rPr>
        <w:t>
      4) орталыққа жүгінген жағдайда: органаласқан Павлодар облысы, Екібастұз қаласы, Мәшһүр Жүсіп көшесі 92/2, телефоны (8(7187)77-66-93), сайты: ekb_сon@mail.ru.</w:t>
      </w:r>
    </w:p>
    <w:bookmarkEnd w:id="4"/>
    <w:bookmarkStart w:name="z30" w:id="5"/>
    <w:p>
      <w:pPr>
        <w:spacing w:after="0"/>
        <w:ind w:left="0"/>
        <w:jc w:val="left"/>
      </w:pPr>
      <w:r>
        <w:rPr>
          <w:rFonts w:ascii="Times New Roman"/>
          <w:b/>
          <w:i w:val="false"/>
          <w:color w:val="000000"/>
        </w:rPr>
        <w:t xml:space="preserve"> 
2. Мемлекеттік қызмет көрсету тәртібінің талаптары</w:t>
      </w:r>
    </w:p>
    <w:bookmarkEnd w:id="5"/>
    <w:bookmarkStart w:name="z31" w:id="6"/>
    <w:p>
      <w:pPr>
        <w:spacing w:after="0"/>
        <w:ind w:left="0"/>
        <w:jc w:val="both"/>
      </w:pPr>
      <w:r>
        <w:rPr>
          <w:rFonts w:ascii="Times New Roman"/>
          <w:b w:val="false"/>
          <w:i w:val="false"/>
          <w:color w:val="000000"/>
          <w:sz w:val="28"/>
        </w:rPr>
        <w:t>
      11. Мемлекеттік қызмет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 пакетін толық ұсынбаған жағдайда көрсетілмейді. Мемлекеттік қызмет алушы белгіленген қателіктерді жойған кезде өтініш жалпы негізде қарастырылады.</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көрсетуде осы стандарттың </w:t>
      </w:r>
      <w:r>
        <w:rPr>
          <w:rFonts w:ascii="Times New Roman"/>
          <w:b w:val="false"/>
          <w:i w:val="false"/>
          <w:color w:val="000000"/>
          <w:sz w:val="28"/>
        </w:rPr>
        <w:t>16-тармағында</w:t>
      </w:r>
      <w:r>
        <w:rPr>
          <w:rFonts w:ascii="Times New Roman"/>
          <w:b w:val="false"/>
          <w:i w:val="false"/>
          <w:color w:val="000000"/>
          <w:sz w:val="28"/>
        </w:rPr>
        <w:t xml:space="preserve"> қарастырылған талаптарды бұзу мемлекеттік қызмет көрсетуден бас тартылады.</w:t>
      </w:r>
    </w:p>
    <w:bookmarkEnd w:id="6"/>
    <w:bookmarkStart w:name="z33" w:id="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әрекеттер (өзара әрекеттер) тәртібінің сипаттамасы</w:t>
      </w:r>
    </w:p>
    <w:bookmarkEnd w:id="7"/>
    <w:bookmarkStart w:name="z34" w:id="8"/>
    <w:p>
      <w:pPr>
        <w:spacing w:after="0"/>
        <w:ind w:left="0"/>
        <w:jc w:val="both"/>
      </w:pPr>
      <w:r>
        <w:rPr>
          <w:rFonts w:ascii="Times New Roman"/>
          <w:b w:val="false"/>
          <w:i w:val="false"/>
          <w:color w:val="000000"/>
          <w:sz w:val="28"/>
        </w:rPr>
        <w:t>
      13. Мемлекеттік қызметті алушыға мемлекеттік қызметті алу үшін барлық тиісті құжаттарды тапсыру кезінде:</w:t>
      </w:r>
      <w:r>
        <w:br/>
      </w:r>
      <w:r>
        <w:rPr>
          <w:rFonts w:ascii="Times New Roman"/>
          <w:b w:val="false"/>
          <w:i w:val="false"/>
          <w:color w:val="000000"/>
          <w:sz w:val="28"/>
        </w:rPr>
        <w:t>
      1) уәкілетті органға Солнечный, Шідерті поселкелер әкімдерінің аппаратына (бұдан әрі - әкімінің аппараты)) жүгінген жағдайда - мектепке дейінгі балалар ұйымына жолдама, мектепке дейінгі ұйымда орын болмаған жағдайда мемлекеттік қызметтің кезектілігі көрсетілген кезекке қойылғаны туралы туралы хабарлама беріледі;</w:t>
      </w:r>
      <w:r>
        <w:br/>
      </w:r>
      <w:r>
        <w:rPr>
          <w:rFonts w:ascii="Times New Roman"/>
          <w:b w:val="false"/>
          <w:i w:val="false"/>
          <w:color w:val="000000"/>
          <w:sz w:val="28"/>
        </w:rPr>
        <w:t>
      2) орталыққа жүгінген жағдайда - мемлекеттік қызметті алушыға стандарттың 14-тармағының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мәліметтер көрсетілгендей барлық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үрдісінде мына құрылымдық-функционалдық бірліктер қатысады:</w:t>
      </w:r>
      <w:r>
        <w:br/>
      </w:r>
      <w:r>
        <w:rPr>
          <w:rFonts w:ascii="Times New Roman"/>
          <w:b w:val="false"/>
          <w:i w:val="false"/>
          <w:color w:val="000000"/>
          <w:sz w:val="28"/>
        </w:rPr>
        <w:t>
      1) уәкілетті органның (әкімдері аппараттардың) бас маманы;</w:t>
      </w:r>
      <w:r>
        <w:br/>
      </w:r>
      <w:r>
        <w:rPr>
          <w:rFonts w:ascii="Times New Roman"/>
          <w:b w:val="false"/>
          <w:i w:val="false"/>
          <w:color w:val="000000"/>
          <w:sz w:val="28"/>
        </w:rPr>
        <w:t>
      2) уәкілетті органның (әкімдері аппараттардың) басшысы.</w:t>
      </w:r>
      <w:r>
        <w:br/>
      </w:r>
      <w:r>
        <w:rPr>
          <w:rFonts w:ascii="Times New Roman"/>
          <w:b w:val="false"/>
          <w:i w:val="false"/>
          <w:color w:val="000000"/>
          <w:sz w:val="28"/>
        </w:rPr>
        <w:t>
</w:t>
      </w:r>
      <w:r>
        <w:rPr>
          <w:rFonts w:ascii="Times New Roman"/>
          <w:b w:val="false"/>
          <w:i w:val="false"/>
          <w:color w:val="000000"/>
          <w:sz w:val="28"/>
        </w:rPr>
        <w:t>
      15. Әрбір әкімшілік әрекеттің (үрдістің) орындалу мерзімін көрсетумен әр құрылымдық-функционалдық бірліктер әкімшілік әрекетінің (үрдісінің) бірізділігі мен өзара әрекетінің мәтіндік кестелік сипаты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құрылымдық функциональдық бірліктер үрдісінде әкімшілік әрекетінің ой-түйіндік тәртібі арасындағы өзара байланысты көрсететін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8"/>
    <w:bookmarkStart w:name="z38" w:id="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
    <w:bookmarkStart w:name="z39" w:id="10"/>
    <w:p>
      <w:pPr>
        <w:spacing w:after="0"/>
        <w:ind w:left="0"/>
        <w:jc w:val="both"/>
      </w:pPr>
      <w:r>
        <w:rPr>
          <w:rFonts w:ascii="Times New Roman"/>
          <w:b w:val="false"/>
          <w:i w:val="false"/>
          <w:color w:val="000000"/>
          <w:sz w:val="28"/>
        </w:rPr>
        <w:t>
      17. Мемлекеттік қызмет көрсететін лауазымды тұлғалар мемлекеттік қызмет көрсету барысында қабылданатын шешімдерге, әрекеттерге (әрекетсіздікке) Қазақстан Республикасының заңнамасында көзделген тәртіппен жауапты болады.</w:t>
      </w:r>
    </w:p>
    <w:bookmarkEnd w:id="10"/>
    <w:bookmarkStart w:name="z40" w:id="11"/>
    <w:p>
      <w:pPr>
        <w:spacing w:after="0"/>
        <w:ind w:left="0"/>
        <w:jc w:val="both"/>
      </w:pPr>
      <w:r>
        <w:rPr>
          <w:rFonts w:ascii="Times New Roman"/>
          <w:b w:val="false"/>
          <w:i w:val="false"/>
          <w:color w:val="000000"/>
          <w:sz w:val="28"/>
        </w:rPr>
        <w:t>
2012 жылғы 26 желтоқсандағы N 1414/12</w:t>
      </w:r>
      <w:r>
        <w:br/>
      </w: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xml:space="preserve">
жіберу үшін мектепке дейінгі    </w:t>
      </w:r>
      <w:r>
        <w:br/>
      </w:r>
      <w:r>
        <w:rPr>
          <w:rFonts w:ascii="Times New Roman"/>
          <w:b w:val="false"/>
          <w:i w:val="false"/>
          <w:color w:val="000000"/>
          <w:sz w:val="28"/>
        </w:rPr>
        <w:t xml:space="preserve">
(7 жасқа дейінгі) жастағы балаларды </w:t>
      </w:r>
      <w:r>
        <w:br/>
      </w:r>
      <w:r>
        <w:rPr>
          <w:rFonts w:ascii="Times New Roman"/>
          <w:b w:val="false"/>
          <w:i w:val="false"/>
          <w:color w:val="000000"/>
          <w:sz w:val="28"/>
        </w:rPr>
        <w:t xml:space="preserve">
кезекке қою"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11"/>
    <w:bookmarkStart w:name="z41" w:id="12"/>
    <w:p>
      <w:pPr>
        <w:spacing w:after="0"/>
        <w:ind w:left="0"/>
        <w:jc w:val="left"/>
      </w:pPr>
      <w:r>
        <w:rPr>
          <w:rFonts w:ascii="Times New Roman"/>
          <w:b/>
          <w:i w:val="false"/>
          <w:color w:val="000000"/>
        </w:rPr>
        <w:t xml:space="preserve"> 
Құрылымдық-функционалдық бірліктер әкімшілік</w:t>
      </w:r>
      <w:r>
        <w:br/>
      </w:r>
      <w:r>
        <w:rPr>
          <w:rFonts w:ascii="Times New Roman"/>
          <w:b/>
          <w:i w:val="false"/>
          <w:color w:val="000000"/>
        </w:rPr>
        <w:t>
әрекетінің (үрдісінің) бірізділігі мен өзара</w:t>
      </w:r>
      <w:r>
        <w:br/>
      </w:r>
      <w:r>
        <w:rPr>
          <w:rFonts w:ascii="Times New Roman"/>
          <w:b/>
          <w:i w:val="false"/>
          <w:color w:val="000000"/>
        </w:rPr>
        <w:t>
әрекетінің мәтіндік кестелік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1825"/>
        <w:gridCol w:w="2140"/>
        <w:gridCol w:w="2140"/>
        <w:gridCol w:w="1972"/>
        <w:gridCol w:w="2057"/>
        <w:gridCol w:w="1892"/>
      </w:tblGrid>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(барысы, жұмыс ағыны)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ағыны)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(әкімі аппараттың) бас маманы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(әкімі аппараттың) басшысы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(әкімі аппараттың) бас маманы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(әкімі аппараттың) басшысы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(әкімі аппараттың) бас маманы</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тұтынушы ұсынған құжаттарды қабылдау және тіркеу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көрсетілетін қызметтен бас тарту туралы дәлелді жауапты дайындау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көрсетілетін қызметтен бас тарту туралы дәлелді жауапты қарастыру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көрсетілетін қызметтен бас тарту туралы дәлелді жауапты беру</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дайындауға түскен құжаттарды ұсыну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Жолдаманың немесе хабарламаның не көрсетілетін қызметтен бас тарту туралы дәлелді жауаптың жобасы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хабарлама не көрсетілетін қызметтен бас тарту туралы дәлелді жауап</w:t>
            </w:r>
          </w:p>
        </w:tc>
      </w:tr>
      <w:tr>
        <w:trPr>
          <w:trHeight w:val="510" w:hRule="atLeast"/>
        </w:trPr>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3"/>
    <w:p>
      <w:pPr>
        <w:spacing w:after="0"/>
        <w:ind w:left="0"/>
        <w:jc w:val="both"/>
      </w:pPr>
      <w:r>
        <w:rPr>
          <w:rFonts w:ascii="Times New Roman"/>
          <w:b w:val="false"/>
          <w:i w:val="false"/>
          <w:color w:val="000000"/>
          <w:sz w:val="28"/>
        </w:rPr>
        <w:t>
2012 жылғы 26 желтоқсандағы N 1414/12</w:t>
      </w:r>
      <w:r>
        <w:br/>
      </w: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xml:space="preserve">
жіберу үшін мектепке дейінгі    </w:t>
      </w:r>
      <w:r>
        <w:br/>
      </w:r>
      <w:r>
        <w:rPr>
          <w:rFonts w:ascii="Times New Roman"/>
          <w:b w:val="false"/>
          <w:i w:val="false"/>
          <w:color w:val="000000"/>
          <w:sz w:val="28"/>
        </w:rPr>
        <w:t xml:space="preserve">
(7 жасқа дейінгі) жастағы балаларды </w:t>
      </w:r>
      <w:r>
        <w:br/>
      </w:r>
      <w:r>
        <w:rPr>
          <w:rFonts w:ascii="Times New Roman"/>
          <w:b w:val="false"/>
          <w:i w:val="false"/>
          <w:color w:val="000000"/>
          <w:sz w:val="28"/>
        </w:rPr>
        <w:t xml:space="preserve">
кезекке қою"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3"/>
    <w:bookmarkStart w:name="z43" w:id="14"/>
    <w:p>
      <w:pPr>
        <w:spacing w:after="0"/>
        <w:ind w:left="0"/>
        <w:jc w:val="left"/>
      </w:pPr>
      <w:r>
        <w:rPr>
          <w:rFonts w:ascii="Times New Roman"/>
          <w:b/>
          <w:i w:val="false"/>
          <w:color w:val="000000"/>
        </w:rPr>
        <w:t xml:space="preserve"> 
1. Білім бөліміне өтініш білдіргенде</w:t>
      </w:r>
      <w:r>
        <w:br/>
      </w:r>
      <w:r>
        <w:rPr>
          <w:rFonts w:ascii="Times New Roman"/>
          <w:b/>
          <w:i w:val="false"/>
          <w:color w:val="000000"/>
        </w:rPr>
        <w:t>
мемлекеттік қызметті ұсыну сызбасы</w:t>
      </w:r>
    </w:p>
    <w:bookmarkEnd w:id="14"/>
    <w:p>
      <w:pPr>
        <w:spacing w:after="0"/>
        <w:ind w:left="0"/>
        <w:jc w:val="both"/>
      </w:pPr>
      <w:r>
        <w:drawing>
          <wp:inline distT="0" distB="0" distL="0" distR="0">
            <wp:extent cx="74295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29500" cy="6362700"/>
                    </a:xfrm>
                    <a:prstGeom prst="rect">
                      <a:avLst/>
                    </a:prstGeom>
                  </pic:spPr>
                </pic:pic>
              </a:graphicData>
            </a:graphic>
          </wp:inline>
        </w:drawing>
      </w:r>
    </w:p>
    <w:bookmarkStart w:name="z44" w:id="15"/>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xml:space="preserve">
N 1414/12 қаулысымен    </w:t>
      </w:r>
      <w:r>
        <w:br/>
      </w:r>
      <w:r>
        <w:rPr>
          <w:rFonts w:ascii="Times New Roman"/>
          <w:b w:val="false"/>
          <w:i w:val="false"/>
          <w:color w:val="000000"/>
          <w:sz w:val="28"/>
        </w:rPr>
        <w:t xml:space="preserve">
бекітілді         </w:t>
      </w:r>
    </w:p>
    <w:bookmarkEnd w:id="15"/>
    <w:bookmarkStart w:name="z45" w:id="16"/>
    <w:p>
      <w:pPr>
        <w:spacing w:after="0"/>
        <w:ind w:left="0"/>
        <w:jc w:val="left"/>
      </w:pPr>
      <w:r>
        <w:rPr>
          <w:rFonts w:ascii="Times New Roman"/>
          <w:b/>
          <w:i w:val="false"/>
          <w:color w:val="000000"/>
        </w:rPr>
        <w:t xml:space="preserve"> 
"Білім туралы құжаттардың телнұсқаларын беру"</w:t>
      </w:r>
      <w:r>
        <w:br/>
      </w:r>
      <w:r>
        <w:rPr>
          <w:rFonts w:ascii="Times New Roman"/>
          <w:b/>
          <w:i w:val="false"/>
          <w:color w:val="000000"/>
        </w:rPr>
        <w:t>
мемлекеттік қызмет регламенті</w:t>
      </w:r>
    </w:p>
    <w:bookmarkEnd w:id="16"/>
    <w:bookmarkStart w:name="z46" w:id="17"/>
    <w:p>
      <w:pPr>
        <w:spacing w:after="0"/>
        <w:ind w:left="0"/>
        <w:jc w:val="left"/>
      </w:pPr>
      <w:r>
        <w:rPr>
          <w:rFonts w:ascii="Times New Roman"/>
          <w:b/>
          <w:i w:val="false"/>
          <w:color w:val="000000"/>
        </w:rPr>
        <w:t xml:space="preserve"> 
1. Жалпы ережелер</w:t>
      </w:r>
    </w:p>
    <w:bookmarkEnd w:id="17"/>
    <w:bookmarkStart w:name="z47" w:id="18"/>
    <w:p>
      <w:pPr>
        <w:spacing w:after="0"/>
        <w:ind w:left="0"/>
        <w:jc w:val="both"/>
      </w:pPr>
      <w:r>
        <w:rPr>
          <w:rFonts w:ascii="Times New Roman"/>
          <w:b w:val="false"/>
          <w:i w:val="false"/>
          <w:color w:val="000000"/>
          <w:sz w:val="28"/>
        </w:rPr>
        <w:t>
      1. "Білім туралы құжаттардың телнұсқаларын беру" мемлекеттік қызметін (бұдан әрі – мемлекеттік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негізгі орта, жалпы орта білім беру ұйымдары (бұдан әрі —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2007 жылғы 27 шілдедегі "Білім туралы" Заңының 4-бабы </w:t>
      </w:r>
      <w:r>
        <w:rPr>
          <w:rFonts w:ascii="Times New Roman"/>
          <w:b w:val="false"/>
          <w:i w:val="false"/>
          <w:color w:val="000000"/>
          <w:sz w:val="28"/>
        </w:rPr>
        <w:t>9-тармақшасына</w:t>
      </w:r>
      <w:r>
        <w:rPr>
          <w:rFonts w:ascii="Times New Roman"/>
          <w:b w:val="false"/>
          <w:i w:val="false"/>
          <w:color w:val="000000"/>
          <w:sz w:val="28"/>
        </w:rPr>
        <w:t>, Қазақстан Республикасы Үкіметінің 2007 жылғы 28 желтоқсандағы "Білім туралы мемлекеттік үлгідегі құжаттардың түрлері мен нысандарын және оларды беру ережесін бекіту туралы" N 1310 </w:t>
      </w:r>
      <w:r>
        <w:rPr>
          <w:rFonts w:ascii="Times New Roman"/>
          <w:b w:val="false"/>
          <w:i w:val="false"/>
          <w:color w:val="000000"/>
          <w:sz w:val="28"/>
        </w:rPr>
        <w:t>қаулысына</w:t>
      </w:r>
      <w:r>
        <w:rPr>
          <w:rFonts w:ascii="Times New Roman"/>
          <w:b w:val="false"/>
          <w:i w:val="false"/>
          <w:color w:val="000000"/>
          <w:sz w:val="28"/>
        </w:rPr>
        <w:t>, сондай-ақ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туралы құжаттардың телнұсқаларын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азаматтарына, Қазақстан Республикасында тұрақты тұратын азаматтығы жоқ тұлғаларға және Қазақстан Республикасының азаматы болып табылмайтын ұлты қазақ түлғаларға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5. Білім туралы құжаттың телнұсқасы немесе қызмет көрсетуден бас тарту туралы дәлелді жазбаша жауап мемлекеттік қызмет көрсетудің нәтижесі болып табылады.</w:t>
      </w:r>
    </w:p>
    <w:bookmarkEnd w:id="18"/>
    <w:bookmarkStart w:name="z52" w:id="19"/>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9"/>
    <w:bookmarkStart w:name="z53" w:id="20"/>
    <w:p>
      <w:pPr>
        <w:spacing w:after="0"/>
        <w:ind w:left="0"/>
        <w:jc w:val="both"/>
      </w:pPr>
      <w:r>
        <w:rPr>
          <w:rFonts w:ascii="Times New Roman"/>
          <w:b w:val="false"/>
          <w:i w:val="false"/>
          <w:color w:val="000000"/>
          <w:sz w:val="28"/>
        </w:rPr>
        <w:t>
      6. Мемлекеттік қызмет демалыс және мереке күндерін қоспағанда, сағат 13.00-ден 14.30-ға дейін түскі үзіліспен, күнделікті сағат 9.00-ден бастап 18.30-ға дейін алдын ала жазылусыз және жедел қызмет көрсетусіз кезек күту тәртібінде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қызметтің көрсету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 жиырма минуттан аспайды;</w:t>
      </w:r>
      <w:r>
        <w:br/>
      </w:r>
      <w:r>
        <w:rPr>
          <w:rFonts w:ascii="Times New Roman"/>
          <w:b w:val="false"/>
          <w:i w:val="false"/>
          <w:color w:val="000000"/>
          <w:sz w:val="28"/>
        </w:rPr>
        <w:t>
      2) мемлекеттік қызметті алу үшін өтініш берген сәттен бастап күнтізбелік он күн ішінде.</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мемлекеттік қызметтен бас тартады.</w:t>
      </w:r>
    </w:p>
    <w:bookmarkEnd w:id="20"/>
    <w:bookmarkStart w:name="z57" w:id="21"/>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әрекеттер (өзара әрекеттер) тәртібінің сипаттамасы</w:t>
      </w:r>
    </w:p>
    <w:bookmarkEnd w:id="21"/>
    <w:bookmarkStart w:name="z58" w:id="22"/>
    <w:p>
      <w:pPr>
        <w:spacing w:after="0"/>
        <w:ind w:left="0"/>
        <w:jc w:val="both"/>
      </w:pPr>
      <w:r>
        <w:rPr>
          <w:rFonts w:ascii="Times New Roman"/>
          <w:b w:val="false"/>
          <w:i w:val="false"/>
          <w:color w:val="000000"/>
          <w:sz w:val="28"/>
        </w:rPr>
        <w:t>
      10.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тізімін ұсынуы қажет.</w:t>
      </w:r>
      <w:r>
        <w:br/>
      </w:r>
      <w:r>
        <w:rPr>
          <w:rFonts w:ascii="Times New Roman"/>
          <w:b w:val="false"/>
          <w:i w:val="false"/>
          <w:color w:val="000000"/>
          <w:sz w:val="28"/>
        </w:rPr>
        <w:t>
</w:t>
      </w:r>
      <w:r>
        <w:rPr>
          <w:rFonts w:ascii="Times New Roman"/>
          <w:b w:val="false"/>
          <w:i w:val="false"/>
          <w:color w:val="000000"/>
          <w:sz w:val="28"/>
        </w:rPr>
        <w:t>
      11. Тұтынушы қажетті құжаттардың барлығын уәкілетті органға тапсырғаннан кейін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мәліметтерімен қолхат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келесі құрылымдық-функционалдық бірліктер (бұдан әрі – бірліктер) қатысады:</w:t>
      </w:r>
      <w:r>
        <w:br/>
      </w:r>
      <w:r>
        <w:rPr>
          <w:rFonts w:ascii="Times New Roman"/>
          <w:b w:val="false"/>
          <w:i w:val="false"/>
          <w:color w:val="000000"/>
          <w:sz w:val="28"/>
        </w:rPr>
        <w:t>
      1) білім беру ұйымының маманы;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w:t>
      </w:r>
      <w:r>
        <w:rPr>
          <w:rFonts w:ascii="Times New Roman"/>
          <w:b w:val="false"/>
          <w:i w:val="false"/>
          <w:color w:val="000000"/>
          <w:sz w:val="28"/>
        </w:rPr>
        <w:t>
      13. Құрылымдық функционалдық бірліктер әрбір әкімшілік әрекеттерінің (рәсімдерінің) өзара байланыстылығы мен өзара іс-қимылының мәтіндік кестелі сипаттамасы әрбір әкімшілік әрекеттің (рәсімдердің) орындалу мерзімінің көрсетілуімен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Құрылымдық функционалдық бірліктер мен іс-әрекеттерінің логикалық реттілігі арасындағы өзара байланысты көрсететін кесте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22"/>
    <w:bookmarkStart w:name="z63" w:id="2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3"/>
    <w:bookmarkStart w:name="z64" w:id="24"/>
    <w:p>
      <w:pPr>
        <w:spacing w:after="0"/>
        <w:ind w:left="0"/>
        <w:jc w:val="both"/>
      </w:pPr>
      <w:r>
        <w:rPr>
          <w:rFonts w:ascii="Times New Roman"/>
          <w:b w:val="false"/>
          <w:i w:val="false"/>
          <w:color w:val="000000"/>
          <w:sz w:val="28"/>
        </w:rPr>
        <w:t>
      15. Мемлекеттік қызмет көрсететін лауазымды тұлғалар мемлекеттік қызмет көрсету барысында қабылданатын шешімдерге және әрекеттерге (әрекетсіздікке) Қазақстан Республикасының заңнамасында көзделген тәртіпте жауап береді.</w:t>
      </w:r>
    </w:p>
    <w:bookmarkEnd w:id="24"/>
    <w:bookmarkStart w:name="z65" w:id="25"/>
    <w:p>
      <w:pPr>
        <w:spacing w:after="0"/>
        <w:ind w:left="0"/>
        <w:jc w:val="both"/>
      </w:pPr>
      <w:r>
        <w:rPr>
          <w:rFonts w:ascii="Times New Roman"/>
          <w:b w:val="false"/>
          <w:i w:val="false"/>
          <w:color w:val="000000"/>
          <w:sz w:val="28"/>
        </w:rPr>
        <w:t>
2012 жылғы 26 желтоқсандағы N 1414/12</w:t>
      </w:r>
      <w:r>
        <w:br/>
      </w:r>
      <w:r>
        <w:rPr>
          <w:rFonts w:ascii="Times New Roman"/>
          <w:b w:val="false"/>
          <w:i w:val="false"/>
          <w:color w:val="000000"/>
          <w:sz w:val="28"/>
        </w:rPr>
        <w:t>
"Білім туралы құжаттардың телнұсқаларын</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xml:space="preserve">
1-қосымша              </w:t>
      </w:r>
    </w:p>
    <w:bookmarkEnd w:id="25"/>
    <w:bookmarkStart w:name="z66" w:id="26"/>
    <w:p>
      <w:pPr>
        <w:spacing w:after="0"/>
        <w:ind w:left="0"/>
        <w:jc w:val="left"/>
      </w:pPr>
      <w:r>
        <w:rPr>
          <w:rFonts w:ascii="Times New Roman"/>
          <w:b/>
          <w:i w:val="false"/>
          <w:color w:val="000000"/>
        </w:rPr>
        <w:t xml:space="preserve"> 
Мемлекеттік қызмет көрсететін мемлекеттік мекемелер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392"/>
        <w:gridCol w:w="4870"/>
        <w:gridCol w:w="2865"/>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 атауы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орта білім беретін мекеме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мәліметтері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Абай көшесі 25/24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 мектеп – лицейі"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34-04-83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 Жүсіп көшесі 103 "А"</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Абай Құнанбаев атындағы N 2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75-15-30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Строительная көшесі, 97</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білім беру басқармасының мемлекеттік тілде оқытатын дарынды балаларға арналған "Зерде" мамандандырылған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77-49-74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Абай көшесі 86</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4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33-77-50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Павлов көшесі, 5</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5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34-47-55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Горняков көшесі, 9</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6 мектеп-лицейі"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34-03-96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Горняков көшесі, 20</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7 мектеп – гимназиясы"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75-30-75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Энергетиков көшесі, 73 "А"</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9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33-06-95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Строительная көшесі, 48 "А"</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10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77-57-03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Московская көшесі, 81 "А"</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11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33-08-57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 Экибастуз қаласы, Горняков көшесі, 119</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12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33-27-37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Мәшһүр Жүсіп көшесі, 66</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13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(71837) 77-26-08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Қоянды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14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74-29-85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Солнечный кенті, Мира көшесі, 10</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16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34-98-34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Рабочая көшесі, 1</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17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33-85-10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Бульвар Энергостроителей, 7</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18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33-38-11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Петренко, көшесі 7</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21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76-01-91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М.Әуезов көшесі, 54 "А"</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С.Торайғыров атындағы N 22 мектеп-гимназия"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37-40-47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Сатпаев көшесі, 24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23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37-07-50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қаласы,.Сатпаев көшесі, 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24 инновациялық типтегі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75-22-84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Сатпаев көшесі, 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25 қазақ қыздар гимназиясы"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75-61-12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қаласы,.Абай көшесі, 55</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26 жалпы орта білім беретін қазақ мектебі" коммуналдық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75-58-49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Солнечный кенті, Абай көшесі</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Абай атындағы N 28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34-01-92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Мәшһүр Жүсіп көшесі, 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33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75-43-43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Строительная көшесі, 84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35 жалпы орта білім беретін мектеп" коммуналдық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77-98-57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Петренко көшесі, 7</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мамандандырылған кадет мектебі"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33-73-09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Горняков көшесі 119</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футбол бойынша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33-30-24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Ақкөл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Ақкөл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74-20-61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Атығай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Атығай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74-06-14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Байет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Байет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39-71-83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Қарасор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Қарасор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74-06-12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Бесқауға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Қарасу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(7184) 29-67-37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Құдайкөл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Құдайкөл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74-43-52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Шиқылдақ ауылы, Школьная көшесі 1</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Комсомол жалпы орта білім беретін мектеп" ММ</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39-63-41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Құлакөл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Майқайың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74-47-83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Әлкей Марғұлан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Әлкей Марғұлан атындағы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39-53-74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Тай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Өлеңті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74-33-05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Сарықамыс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Сарықамыс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74-27-53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Төртқұдық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Төртқұдық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(7184) 29-51-48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Шідерті поселкесі</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Шідерті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39-83-97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Төртүй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Екібастұз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74-35-65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Бозшакөл станцасы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"Мектеп-балабақша" оқу кешені"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(7184) 74-51-43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Зеленая роща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Шідерті негізгі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74-26-64</w:t>
            </w:r>
          </w:p>
        </w:tc>
      </w:tr>
    </w:tbl>
    <w:bookmarkStart w:name="z67" w:id="27"/>
    <w:p>
      <w:pPr>
        <w:spacing w:after="0"/>
        <w:ind w:left="0"/>
        <w:jc w:val="both"/>
      </w:pPr>
      <w:r>
        <w:rPr>
          <w:rFonts w:ascii="Times New Roman"/>
          <w:b w:val="false"/>
          <w:i w:val="false"/>
          <w:color w:val="000000"/>
          <w:sz w:val="28"/>
        </w:rPr>
        <w:t>
2012 жылғы 26 желтоқсандағы N 1414/12</w:t>
      </w:r>
      <w:r>
        <w:br/>
      </w:r>
      <w:r>
        <w:rPr>
          <w:rFonts w:ascii="Times New Roman"/>
          <w:b w:val="false"/>
          <w:i w:val="false"/>
          <w:color w:val="000000"/>
          <w:sz w:val="28"/>
        </w:rPr>
        <w:t>
"Білім туралы құжаттардың телнұсқаларын</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xml:space="preserve">
2-қосымша              </w:t>
      </w:r>
    </w:p>
    <w:bookmarkEnd w:id="27"/>
    <w:bookmarkStart w:name="z68" w:id="28"/>
    <w:p>
      <w:pPr>
        <w:spacing w:after="0"/>
        <w:ind w:left="0"/>
        <w:jc w:val="left"/>
      </w:pPr>
      <w:r>
        <w:rPr>
          <w:rFonts w:ascii="Times New Roman"/>
          <w:b/>
          <w:i w:val="false"/>
          <w:color w:val="000000"/>
        </w:rPr>
        <w:t xml:space="preserve"> 
Құрылымдық функционалдық бірліктердің әрекеттерінің сипаттамасы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2091"/>
        <w:gridCol w:w="1901"/>
        <w:gridCol w:w="1943"/>
        <w:gridCol w:w="2177"/>
        <w:gridCol w:w="2240"/>
        <w:gridCol w:w="2008"/>
      </w:tblGrid>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(жұмыс барысы, ағымы)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(үрдістің, рәсімнің,  операцияның) атауы және олардың сипаттамасы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телнұсқасын немесе мемлекеттік қызмет көрсетуден бас тарту туралы дәлелді жазбаша жауаптың жобасын дайындау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телнұсқасына немесе мемлекеттік қызмет көрсетуден бас тарту туралы дәлелді жазбаша жауаптың жобасын қарау және қол қою</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 өкімдік шешім)</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телнұсқасын немесе мемлекеттік қызмет көрсетуден бас тарту туралы дәлелді жазбаша жауаптың жобасын әзірлейді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 немесе мемлекеттік қызмет көрсетуден бас тарту туралы дәлелді жазбаша жауабы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білім туралы құжаттың телнұсқасын немесе мемлекеттік қызмет көрсетуден бас тарту туралы дәлелді жазбаша жауап беру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аспайды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күннен аспайды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күннен аспайды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аспайды</w:t>
            </w:r>
          </w:p>
        </w:tc>
      </w:tr>
    </w:tbl>
    <w:bookmarkStart w:name="z69" w:id="29"/>
    <w:p>
      <w:pPr>
        <w:spacing w:after="0"/>
        <w:ind w:left="0"/>
        <w:jc w:val="both"/>
      </w:pPr>
      <w:r>
        <w:rPr>
          <w:rFonts w:ascii="Times New Roman"/>
          <w:b w:val="false"/>
          <w:i w:val="false"/>
          <w:color w:val="000000"/>
          <w:sz w:val="28"/>
        </w:rPr>
        <w:t>
2012 жылғы 26 желтоқсандағы N 1414/12</w:t>
      </w:r>
      <w:r>
        <w:br/>
      </w:r>
      <w:r>
        <w:rPr>
          <w:rFonts w:ascii="Times New Roman"/>
          <w:b w:val="false"/>
          <w:i w:val="false"/>
          <w:color w:val="000000"/>
          <w:sz w:val="28"/>
        </w:rPr>
        <w:t>
"Білім туралы құжаттардың телнұсқаларын</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xml:space="preserve">
3-қосымша              </w:t>
      </w:r>
    </w:p>
    <w:bookmarkEnd w:id="29"/>
    <w:bookmarkStart w:name="z70" w:id="30"/>
    <w:p>
      <w:pPr>
        <w:spacing w:after="0"/>
        <w:ind w:left="0"/>
        <w:jc w:val="left"/>
      </w:pPr>
      <w:r>
        <w:rPr>
          <w:rFonts w:ascii="Times New Roman"/>
          <w:b/>
          <w:i w:val="false"/>
          <w:color w:val="000000"/>
        </w:rPr>
        <w:t xml:space="preserve"> 
Әкімшілік әрекеттердің логикалық реттілігі</w:t>
      </w:r>
      <w:r>
        <w:br/>
      </w:r>
      <w:r>
        <w:rPr>
          <w:rFonts w:ascii="Times New Roman"/>
          <w:b/>
          <w:i w:val="false"/>
          <w:color w:val="000000"/>
        </w:rPr>
        <w:t>
арасындағы өзара байланысты көрсететін сызба</w:t>
      </w:r>
    </w:p>
    <w:bookmarkEnd w:id="30"/>
    <w:p>
      <w:pPr>
        <w:spacing w:after="0"/>
        <w:ind w:left="0"/>
        <w:jc w:val="both"/>
      </w:pPr>
      <w:r>
        <w:drawing>
          <wp:inline distT="0" distB="0" distL="0" distR="0">
            <wp:extent cx="82423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42300" cy="6146800"/>
                    </a:xfrm>
                    <a:prstGeom prst="rect">
                      <a:avLst/>
                    </a:prstGeom>
                  </pic:spPr>
                </pic:pic>
              </a:graphicData>
            </a:graphic>
          </wp:inline>
        </w:drawing>
      </w:r>
    </w:p>
    <w:bookmarkStart w:name="z71" w:id="31"/>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xml:space="preserve">
N 1414/12 қаулысымен    </w:t>
      </w:r>
      <w:r>
        <w:br/>
      </w:r>
      <w:r>
        <w:rPr>
          <w:rFonts w:ascii="Times New Roman"/>
          <w:b w:val="false"/>
          <w:i w:val="false"/>
          <w:color w:val="000000"/>
          <w:sz w:val="28"/>
        </w:rPr>
        <w:t xml:space="preserve">
бекітілді         </w:t>
      </w:r>
    </w:p>
    <w:bookmarkEnd w:id="31"/>
    <w:bookmarkStart w:name="z72" w:id="32"/>
    <w:p>
      <w:pPr>
        <w:spacing w:after="0"/>
        <w:ind w:left="0"/>
        <w:jc w:val="left"/>
      </w:pPr>
      <w:r>
        <w:rPr>
          <w:rFonts w:ascii="Times New Roman"/>
          <w:b/>
          <w:i w:val="false"/>
          <w:color w:val="000000"/>
        </w:rPr>
        <w:t xml:space="preserve"> 
"Бастауыш, негізгі орта, жалпы орта білім берудің жалпы білім</w:t>
      </w:r>
      <w:r>
        <w:br/>
      </w:r>
      <w:r>
        <w:rPr>
          <w:rFonts w:ascii="Times New Roman"/>
          <w:b/>
          <w:i w:val="false"/>
          <w:color w:val="000000"/>
        </w:rPr>
        <w:t>
беретін бағдарламалары бойынша оқыту үшін ведомстволық</w:t>
      </w:r>
      <w:r>
        <w:br/>
      </w:r>
      <w:r>
        <w:rPr>
          <w:rFonts w:ascii="Times New Roman"/>
          <w:b/>
          <w:i w:val="false"/>
          <w:color w:val="000000"/>
        </w:rPr>
        <w:t>
бағыныстылығына қарамастан білім беру ұйымдарына құжаттарды</w:t>
      </w:r>
      <w:r>
        <w:br/>
      </w:r>
      <w:r>
        <w:rPr>
          <w:rFonts w:ascii="Times New Roman"/>
          <w:b/>
          <w:i w:val="false"/>
          <w:color w:val="000000"/>
        </w:rPr>
        <w:t>
қабылдау және оқуға қабылдау" мемлекеттік қызмет регламенті</w:t>
      </w:r>
    </w:p>
    <w:bookmarkEnd w:id="32"/>
    <w:bookmarkStart w:name="z73" w:id="33"/>
    <w:p>
      <w:pPr>
        <w:spacing w:after="0"/>
        <w:ind w:left="0"/>
        <w:jc w:val="left"/>
      </w:pPr>
      <w:r>
        <w:rPr>
          <w:rFonts w:ascii="Times New Roman"/>
          <w:b/>
          <w:i w:val="false"/>
          <w:color w:val="000000"/>
        </w:rPr>
        <w:t xml:space="preserve"> 
1. Жалпы ережелер</w:t>
      </w:r>
    </w:p>
    <w:bookmarkEnd w:id="33"/>
    <w:bookmarkStart w:name="z74" w:id="34"/>
    <w:p>
      <w:pPr>
        <w:spacing w:after="0"/>
        <w:ind w:left="0"/>
        <w:jc w:val="both"/>
      </w:pPr>
      <w:r>
        <w:rPr>
          <w:rFonts w:ascii="Times New Roman"/>
          <w:b w:val="false"/>
          <w:i w:val="false"/>
          <w:color w:val="000000"/>
          <w:sz w:val="28"/>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(бұдан әрі – мемлекеттік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Конституциясы, Қазақстан Республикасының 2007 жылғы 27 шілдедегі "Білім туралы"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2012 жылғы 19 қаңтардағы "Бастауыш, негізгі орта және жалпы орта білімнің жалпы білім беретін бағдарламаларын іске асыратын білім беру ұйымдарына оқуға қабылдаудың үлгі </w:t>
      </w:r>
      <w:r>
        <w:rPr>
          <w:rFonts w:ascii="Times New Roman"/>
          <w:b w:val="false"/>
          <w:i w:val="false"/>
          <w:color w:val="000000"/>
          <w:sz w:val="28"/>
        </w:rPr>
        <w:t>қағидаларын</w:t>
      </w:r>
      <w:r>
        <w:rPr>
          <w:rFonts w:ascii="Times New Roman"/>
          <w:b w:val="false"/>
          <w:i w:val="false"/>
          <w:color w:val="000000"/>
          <w:sz w:val="28"/>
        </w:rPr>
        <w:t xml:space="preserve"> бекіту туралы" N 127 </w:t>
      </w:r>
      <w:r>
        <w:rPr>
          <w:rFonts w:ascii="Times New Roman"/>
          <w:b w:val="false"/>
          <w:i w:val="false"/>
          <w:color w:val="000000"/>
          <w:sz w:val="28"/>
        </w:rPr>
        <w:t>қаулысы</w:t>
      </w:r>
      <w:r>
        <w:rPr>
          <w:rFonts w:ascii="Times New Roman"/>
          <w:b w:val="false"/>
          <w:i w:val="false"/>
          <w:color w:val="000000"/>
          <w:sz w:val="28"/>
        </w:rPr>
        <w:t>,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Аталған қызмет Қазақстан Республикасының 7-18 жастағы азаматтарына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5. Білім беру ұйымының білім беру ұйымына қабылдау туралы жалпы бұйрығы немесе мемлекеттік қызмет көрсетуден бас тарту туралы дәлелді жауабы мемлекеттік қызмет көрсетудің нәтижесі болып табылады.</w:t>
      </w:r>
    </w:p>
    <w:bookmarkEnd w:id="34"/>
    <w:bookmarkStart w:name="z79" w:id="3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35"/>
    <w:bookmarkStart w:name="z80" w:id="36"/>
    <w:p>
      <w:pPr>
        <w:spacing w:after="0"/>
        <w:ind w:left="0"/>
        <w:jc w:val="both"/>
      </w:pPr>
      <w:r>
        <w:rPr>
          <w:rFonts w:ascii="Times New Roman"/>
          <w:b w:val="false"/>
          <w:i w:val="false"/>
          <w:color w:val="000000"/>
          <w:sz w:val="28"/>
        </w:rPr>
        <w:t>
      6. Мемлекеттік қызмет көрсету демалыс және мереке күндерін қоспағанда, күн сайын 9.00-ден 13.00-ге дейін жүзеге асырылады.Алдын ала жазылу және жеделдетіп ресімдеу қарастырылмаған.</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мерзімі тұтынушылар қажетті құжаттарды тапсырған уақыттан бастап бір жұмыс күнін құрайды:</w:t>
      </w:r>
      <w:r>
        <w:br/>
      </w:r>
      <w:r>
        <w:rPr>
          <w:rFonts w:ascii="Times New Roman"/>
          <w:b w:val="false"/>
          <w:i w:val="false"/>
          <w:color w:val="000000"/>
          <w:sz w:val="28"/>
        </w:rPr>
        <w:t>
      1) өтініш берілген күні (тіркеу кезінде) сол жерде көрсетілетін мемлекеттік қызметті алуға дейінгі күту уақыты – отыз минут;</w:t>
      </w:r>
      <w:r>
        <w:br/>
      </w:r>
      <w:r>
        <w:rPr>
          <w:rFonts w:ascii="Times New Roman"/>
          <w:b w:val="false"/>
          <w:i w:val="false"/>
          <w:color w:val="000000"/>
          <w:sz w:val="28"/>
        </w:rPr>
        <w:t>
      2) өтініш берілген күні сол жерде көрсетілетін тұтынушыға қызмет көрсету уақыты – отыз минуттан аспауы керек.</w:t>
      </w:r>
      <w:r>
        <w:br/>
      </w:r>
      <w:r>
        <w:rPr>
          <w:rFonts w:ascii="Times New Roman"/>
          <w:b w:val="false"/>
          <w:i w:val="false"/>
          <w:color w:val="000000"/>
          <w:sz w:val="28"/>
        </w:rPr>
        <w:t>
      Көрсетілетін мемлекеттік қызметтің соңғы нәтижесін (білім беру ұйымдарына оқуға қабылдау туралы бұйрық) алу мерзімі – үш айдан аспауы керек, себебі оқуға қабылдау туралы бұйрық барлық білім алушылар үшін ортақ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бас тарту үшін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p>
    <w:bookmarkEnd w:id="36"/>
    <w:bookmarkStart w:name="z84" w:id="3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әрекеттер (өзара әрекеттер) тәртібінің сипаттамасы</w:t>
      </w:r>
    </w:p>
    <w:bookmarkEnd w:id="37"/>
    <w:bookmarkStart w:name="z85" w:id="38"/>
    <w:p>
      <w:pPr>
        <w:spacing w:after="0"/>
        <w:ind w:left="0"/>
        <w:jc w:val="both"/>
      </w:pPr>
      <w:r>
        <w:rPr>
          <w:rFonts w:ascii="Times New Roman"/>
          <w:b w:val="false"/>
          <w:i w:val="false"/>
          <w:color w:val="000000"/>
          <w:sz w:val="28"/>
        </w:rPr>
        <w:t>
      10. Тұтынушы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білім беру ұйымына ұсынады.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құжаттар тапсырылған жағдайда, білім беру ұйымы тұтынушыға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мәліметтердің көрсетумен қажетті құжаттарды қабылдап алғаны туралы қолхат береді.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келесі құрылымдық-функционалдық бірліктер (бұдан әрі – бірліктер) қатысады:</w:t>
      </w:r>
      <w:r>
        <w:br/>
      </w:r>
      <w:r>
        <w:rPr>
          <w:rFonts w:ascii="Times New Roman"/>
          <w:b w:val="false"/>
          <w:i w:val="false"/>
          <w:color w:val="000000"/>
          <w:sz w:val="28"/>
        </w:rPr>
        <w:t>
      1) білім беру ұйымының маманы;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w:t>
      </w:r>
      <w:r>
        <w:rPr>
          <w:rFonts w:ascii="Times New Roman"/>
          <w:b w:val="false"/>
          <w:i w:val="false"/>
          <w:color w:val="000000"/>
          <w:sz w:val="28"/>
        </w:rPr>
        <w:t>
      13. Әрбір әкімшілік әрекеттің (үрдістің) орындалу мерзімін көрсетумен әр құрылымдық-функционалдық бірліктер (бұдан әрі - бірліктер) әкімшілік әрекетінің (үрдісінің) бірізділігі мен өзара әрекетінің мәтіндік кестелік сипаты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және бірліктер үрдісінде әкімшілік әрекетінің ой-түйіндік тәртібі арасындағы өзара байланысты көрсететін сызбасы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8"/>
    <w:bookmarkStart w:name="z90" w:id="3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39"/>
    <w:bookmarkStart w:name="z91" w:id="40"/>
    <w:p>
      <w:pPr>
        <w:spacing w:after="0"/>
        <w:ind w:left="0"/>
        <w:jc w:val="both"/>
      </w:pPr>
      <w:r>
        <w:rPr>
          <w:rFonts w:ascii="Times New Roman"/>
          <w:b w:val="false"/>
          <w:i w:val="false"/>
          <w:color w:val="000000"/>
          <w:sz w:val="28"/>
        </w:rPr>
        <w:t>
      15. Мемлекеттік қызмет көрсететін лауазымды тұлғалар мемлекеттік қызмет көрсету барысында қабылданатын шешімдерге және әрекеттерге (әрекетсіздікке) Қазақстан Республикасының заңнамасында көзделген тәртіпте жауап береді.</w:t>
      </w:r>
    </w:p>
    <w:bookmarkEnd w:id="40"/>
    <w:bookmarkStart w:name="z92" w:id="41"/>
    <w:p>
      <w:pPr>
        <w:spacing w:after="0"/>
        <w:ind w:left="0"/>
        <w:jc w:val="both"/>
      </w:pPr>
      <w:r>
        <w:rPr>
          <w:rFonts w:ascii="Times New Roman"/>
          <w:b w:val="false"/>
          <w:i w:val="false"/>
          <w:color w:val="000000"/>
          <w:sz w:val="28"/>
        </w:rPr>
        <w:t>
2012 жылғы 13 желтоқсандағы N 1414/12</w:t>
      </w:r>
      <w:r>
        <w:br/>
      </w:r>
      <w:r>
        <w:rPr>
          <w:rFonts w:ascii="Times New Roman"/>
          <w:b w:val="false"/>
          <w:i w:val="false"/>
          <w:color w:val="000000"/>
          <w:sz w:val="28"/>
        </w:rPr>
        <w:t xml:space="preserve">
"Бастауыш, негізгі орта, жалпы орта </w:t>
      </w:r>
      <w:r>
        <w:br/>
      </w:r>
      <w:r>
        <w:rPr>
          <w:rFonts w:ascii="Times New Roman"/>
          <w:b w:val="false"/>
          <w:i w:val="false"/>
          <w:color w:val="000000"/>
          <w:sz w:val="28"/>
        </w:rPr>
        <w:t xml:space="preserve">
білім берудің жалпы білім беретін  </w:t>
      </w:r>
      <w:r>
        <w:br/>
      </w:r>
      <w:r>
        <w:rPr>
          <w:rFonts w:ascii="Times New Roman"/>
          <w:b w:val="false"/>
          <w:i w:val="false"/>
          <w:color w:val="000000"/>
          <w:sz w:val="28"/>
        </w:rPr>
        <w:t xml:space="preserve">
бағдарламалары бойынша оқыту үшін   </w:t>
      </w:r>
      <w:r>
        <w:br/>
      </w:r>
      <w:r>
        <w:rPr>
          <w:rFonts w:ascii="Times New Roman"/>
          <w:b w:val="false"/>
          <w:i w:val="false"/>
          <w:color w:val="000000"/>
          <w:sz w:val="28"/>
        </w:rPr>
        <w:t>
ведомстволық қағыныстылығына қарамастан</w:t>
      </w:r>
      <w:r>
        <w:br/>
      </w:r>
      <w:r>
        <w:rPr>
          <w:rFonts w:ascii="Times New Roman"/>
          <w:b w:val="false"/>
          <w:i w:val="false"/>
          <w:color w:val="000000"/>
          <w:sz w:val="28"/>
        </w:rPr>
        <w:t xml:space="preserve">
білім беру ұйымдарына құжаттарды    </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392"/>
        <w:gridCol w:w="4870"/>
        <w:gridCol w:w="2865"/>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 атауы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орта білім беретін мекеме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мәліметтері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Абай көшесі 25/24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 мектеп – лицейі"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34-04-83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 Жүсіп көшесі 103 "А"</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Абай Құнанбаев атындағы N 2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75-15-30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Строительная көшесі, 97</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білім беру басқармасының мемлекеттік тілде оқытатын дарынды балаларға арналған "Зерде" мамандандырылған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77-49-74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Абай көшесі 86</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4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33-77-50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Павлов көшесі, 5</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5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34-47-55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Горняков көшесі, 9</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6 мектеп-лицейі"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34-03-96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Горняков көшесі, 20</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7 мектеп – гимназиясы"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75-30-75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Энергетиков көшесі, 73 "А"</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9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33-06-95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Строительная көшесі, 48 "А"</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10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77-57-03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Московская көшесі, 81 "А"</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11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33-08-57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 Экибастуз қаласы, Горняков көшесі, 119</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12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33-27-37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Мәшһүр Жүсіп көшесі, 66</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13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(71837) 77-26-08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Қоянды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14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74-29-85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Солнечный кенті, Мира көшесі, 10</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16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34-98-34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Рабочая көшесі, 1</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17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33-85-10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Бульвар Энергостроителей, 7</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18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33-38-11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Петренко, көшесі 7</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21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76-01-91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М.Әуезов көшесі, 54 "А"</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С.Торайғыров атындағы N 22 мектеп-гимназия"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37-40-47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Сатпаев көшесі, 24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23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37-07-50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қаласы,.Сатпаев көшесі, 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24 инновациялық типтегі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75-22-84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Сатпаев көшесі, 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25 қазақ қыздар гимназиясы"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75-61-12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қаласы,.Абай көшесі, 55</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26 жалпы орта білім беретін қазақ мектебі" коммуналдық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75-58-49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Солнечный кенті, Абай көшесі</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Абай атындағы N 28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34-01-92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Мәшһүр Жүсіп көшесі, 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33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75-43-43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Строительная көшесі, 84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35 жалпы орта білім беретін мектеп" коммуналдық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77-98-57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Петренко көшесі, 7</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мамандандырылған кадет мектебі"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33-73-09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Горняков көшесі 119</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футбол бойынша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33-30-24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Ақкөл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Ақкөл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74-20-61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Атығай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Атығай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74-06-14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Байет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Байет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39-71-83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Қарасор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Қарасор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74-06-12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Бесқауға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Қарасу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(7184) 29-67-37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Құдайкөл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Құдайкөл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74-43-52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Шиқылдақ ауылы, Школьная көшесі 1</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Комсомол жалпы орта білім беретін мектеп" ММ</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39-63-41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Құлакөл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Майқайың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74-47-83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Әлкей Марғұлан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Әлкей Марғұлан атындағы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39-53-74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Тай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Өлеңті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74-33-05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Сарықамыс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Сарықамыс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74-27-53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Төртқұдық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Төртқұдық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(7184) 29-51-48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Шідерті поселкесі</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Шідерті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39-83-97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Төртүй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Екібастұз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74-35-65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Бозшакөл станцасы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"Мектеп-балабақша" оқу кешені"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(7184) 74-51-43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Зеленая роща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Шідерті негізгі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74-26-64</w:t>
            </w:r>
          </w:p>
        </w:tc>
      </w:tr>
    </w:tbl>
    <w:bookmarkStart w:name="z93" w:id="42"/>
    <w:p>
      <w:pPr>
        <w:spacing w:after="0"/>
        <w:ind w:left="0"/>
        <w:jc w:val="both"/>
      </w:pPr>
      <w:r>
        <w:rPr>
          <w:rFonts w:ascii="Times New Roman"/>
          <w:b w:val="false"/>
          <w:i w:val="false"/>
          <w:color w:val="000000"/>
          <w:sz w:val="28"/>
        </w:rPr>
        <w:t>
2012 жылғы 13 желтоқсандағы N 1414/12</w:t>
      </w:r>
      <w:r>
        <w:br/>
      </w:r>
      <w:r>
        <w:rPr>
          <w:rFonts w:ascii="Times New Roman"/>
          <w:b w:val="false"/>
          <w:i w:val="false"/>
          <w:color w:val="000000"/>
          <w:sz w:val="28"/>
        </w:rPr>
        <w:t xml:space="preserve">
"Бастауыш, негізгі орта, жалпы орта </w:t>
      </w:r>
      <w:r>
        <w:br/>
      </w:r>
      <w:r>
        <w:rPr>
          <w:rFonts w:ascii="Times New Roman"/>
          <w:b w:val="false"/>
          <w:i w:val="false"/>
          <w:color w:val="000000"/>
          <w:sz w:val="28"/>
        </w:rPr>
        <w:t xml:space="preserve">
білім берудің жалпы білім беретін  </w:t>
      </w:r>
      <w:r>
        <w:br/>
      </w:r>
      <w:r>
        <w:rPr>
          <w:rFonts w:ascii="Times New Roman"/>
          <w:b w:val="false"/>
          <w:i w:val="false"/>
          <w:color w:val="000000"/>
          <w:sz w:val="28"/>
        </w:rPr>
        <w:t xml:space="preserve">
бағдарламалары бойынша оқыту үшін   </w:t>
      </w:r>
      <w:r>
        <w:br/>
      </w:r>
      <w:r>
        <w:rPr>
          <w:rFonts w:ascii="Times New Roman"/>
          <w:b w:val="false"/>
          <w:i w:val="false"/>
          <w:color w:val="000000"/>
          <w:sz w:val="28"/>
        </w:rPr>
        <w:t>
ведомстволық бағыныстылығына қарамастан</w:t>
      </w:r>
      <w:r>
        <w:br/>
      </w:r>
      <w:r>
        <w:rPr>
          <w:rFonts w:ascii="Times New Roman"/>
          <w:b w:val="false"/>
          <w:i w:val="false"/>
          <w:color w:val="000000"/>
          <w:sz w:val="28"/>
        </w:rPr>
        <w:t xml:space="preserve">
білім беру ұйымдарына құжаттарды    </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42"/>
    <w:bookmarkStart w:name="z94" w:id="43"/>
    <w:p>
      <w:pPr>
        <w:spacing w:after="0"/>
        <w:ind w:left="0"/>
        <w:jc w:val="left"/>
      </w:pPr>
      <w:r>
        <w:rPr>
          <w:rFonts w:ascii="Times New Roman"/>
          <w:b/>
          <w:i w:val="false"/>
          <w:color w:val="000000"/>
        </w:rPr>
        <w:t xml:space="preserve"> 
Әрекетінің сипаттамасы бірліктердің әрекеттерінің сипаттамасы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2086"/>
        <w:gridCol w:w="2086"/>
        <w:gridCol w:w="1891"/>
        <w:gridCol w:w="2043"/>
        <w:gridCol w:w="2043"/>
        <w:gridCol w:w="1936"/>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6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(жұмыс барысы, ағымы)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(үрдістің, рәсімнің, операцияның) атауы және олардың сипаттамасы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беріліп отырған құжаттары бар өтінішті қабылдау және тіркеу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бұйрықтың жобасын немесе мемлекеттік қызмет көрсетуден бас тарту туралы дәлелді жазбаша жауап дайындауы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бұйрыққа немесе мемлекеттік қызмет көрсетуден бас тарту туралы дәлелді жазбаша жауапқа қол қою</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жазбаша жауап беру</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алғандығы туралы қолхат беру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бұйрықтың немесе дәлелді жазбаша жауаптың жобасы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бұйрық немесе дәлелді жазбаша жауап</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құжаттардың журналында тіркеу</w:t>
            </w:r>
          </w:p>
        </w:tc>
      </w:tr>
      <w:tr>
        <w:trPr>
          <w:trHeight w:val="159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сағаттан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мемлекеттік қызметтің соңғы нәтижесін (білім беру ұйымдарына оқуға қабылдау туралы бұйрық) алу мерзімі – 3 айдан аспауы керек, себебі оқуға қабылдау туралы бұйрық барлық білім алушылар үшін ортақ болып табылады</w:t>
            </w:r>
          </w:p>
        </w:tc>
      </w:tr>
    </w:tbl>
    <w:bookmarkStart w:name="z95" w:id="44"/>
    <w:p>
      <w:pPr>
        <w:spacing w:after="0"/>
        <w:ind w:left="0"/>
        <w:jc w:val="both"/>
      </w:pPr>
      <w:r>
        <w:rPr>
          <w:rFonts w:ascii="Times New Roman"/>
          <w:b w:val="false"/>
          <w:i w:val="false"/>
          <w:color w:val="000000"/>
          <w:sz w:val="28"/>
        </w:rPr>
        <w:t>
2012 жылғы 13 желтоқсандағы N 1414/12</w:t>
      </w:r>
      <w:r>
        <w:br/>
      </w:r>
      <w:r>
        <w:rPr>
          <w:rFonts w:ascii="Times New Roman"/>
          <w:b w:val="false"/>
          <w:i w:val="false"/>
          <w:color w:val="000000"/>
          <w:sz w:val="28"/>
        </w:rPr>
        <w:t xml:space="preserve">
"Бастауыш, негізгі орта, жалпы орта </w:t>
      </w:r>
      <w:r>
        <w:br/>
      </w:r>
      <w:r>
        <w:rPr>
          <w:rFonts w:ascii="Times New Roman"/>
          <w:b w:val="false"/>
          <w:i w:val="false"/>
          <w:color w:val="000000"/>
          <w:sz w:val="28"/>
        </w:rPr>
        <w:t xml:space="preserve">
білім берудің жалпы білім беретін  </w:t>
      </w:r>
      <w:r>
        <w:br/>
      </w:r>
      <w:r>
        <w:rPr>
          <w:rFonts w:ascii="Times New Roman"/>
          <w:b w:val="false"/>
          <w:i w:val="false"/>
          <w:color w:val="000000"/>
          <w:sz w:val="28"/>
        </w:rPr>
        <w:t xml:space="preserve">
бағдарламалары бойынша оқыту үшін   </w:t>
      </w:r>
      <w:r>
        <w:br/>
      </w:r>
      <w:r>
        <w:rPr>
          <w:rFonts w:ascii="Times New Roman"/>
          <w:b w:val="false"/>
          <w:i w:val="false"/>
          <w:color w:val="000000"/>
          <w:sz w:val="28"/>
        </w:rPr>
        <w:t>
ведомстволық бағыныстылығына қарамастан</w:t>
      </w:r>
      <w:r>
        <w:br/>
      </w:r>
      <w:r>
        <w:rPr>
          <w:rFonts w:ascii="Times New Roman"/>
          <w:b w:val="false"/>
          <w:i w:val="false"/>
          <w:color w:val="000000"/>
          <w:sz w:val="28"/>
        </w:rPr>
        <w:t xml:space="preserve">
білім беру ұйымдарына құжаттарды    </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44"/>
    <w:bookmarkStart w:name="z96" w:id="45"/>
    <w:p>
      <w:pPr>
        <w:spacing w:after="0"/>
        <w:ind w:left="0"/>
        <w:jc w:val="left"/>
      </w:pPr>
      <w:r>
        <w:rPr>
          <w:rFonts w:ascii="Times New Roman"/>
          <w:b/>
          <w:i w:val="false"/>
          <w:color w:val="000000"/>
        </w:rPr>
        <w:t xml:space="preserve"> 
Өзара функционалдық әрекет ету сызбасы</w:t>
      </w:r>
    </w:p>
    <w:bookmarkEnd w:id="45"/>
    <w:p>
      <w:pPr>
        <w:spacing w:after="0"/>
        <w:ind w:left="0"/>
        <w:jc w:val="both"/>
      </w:pPr>
      <w:r>
        <w:drawing>
          <wp:inline distT="0" distB="0" distL="0" distR="0">
            <wp:extent cx="77597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59700" cy="5524500"/>
                    </a:xfrm>
                    <a:prstGeom prst="rect">
                      <a:avLst/>
                    </a:prstGeom>
                  </pic:spPr>
                </pic:pic>
              </a:graphicData>
            </a:graphic>
          </wp:inline>
        </w:drawing>
      </w:r>
    </w:p>
    <w:bookmarkStart w:name="z97" w:id="46"/>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xml:space="preserve">
N 1414/12 қаулысымен    </w:t>
      </w:r>
      <w:r>
        <w:br/>
      </w:r>
      <w:r>
        <w:rPr>
          <w:rFonts w:ascii="Times New Roman"/>
          <w:b w:val="false"/>
          <w:i w:val="false"/>
          <w:color w:val="000000"/>
          <w:sz w:val="28"/>
        </w:rPr>
        <w:t xml:space="preserve">
бекітілді         </w:t>
      </w:r>
    </w:p>
    <w:bookmarkEnd w:id="46"/>
    <w:bookmarkStart w:name="z98" w:id="47"/>
    <w:p>
      <w:pPr>
        <w:spacing w:after="0"/>
        <w:ind w:left="0"/>
        <w:jc w:val="left"/>
      </w:pPr>
      <w:r>
        <w:rPr>
          <w:rFonts w:ascii="Times New Roman"/>
          <w:b/>
          <w:i w:val="false"/>
          <w:color w:val="000000"/>
        </w:rPr>
        <w:t xml:space="preserve"> 
"Бастауыш, негізгі орта, жалпы орта білім беру ұйымдарына</w:t>
      </w:r>
      <w:r>
        <w:br/>
      </w:r>
      <w:r>
        <w:rPr>
          <w:rFonts w:ascii="Times New Roman"/>
          <w:b/>
          <w:i w:val="false"/>
          <w:color w:val="000000"/>
        </w:rPr>
        <w:t>
денсаулығына байланысты ұзақ уақыт бойы бара алмайтын</w:t>
      </w:r>
      <w:r>
        <w:br/>
      </w:r>
      <w:r>
        <w:rPr>
          <w:rFonts w:ascii="Times New Roman"/>
          <w:b/>
          <w:i w:val="false"/>
          <w:color w:val="000000"/>
        </w:rPr>
        <w:t>
балаларды үйде жеке тегін оқытуды ұйымдастыру үшін</w:t>
      </w:r>
      <w:r>
        <w:br/>
      </w:r>
      <w:r>
        <w:rPr>
          <w:rFonts w:ascii="Times New Roman"/>
          <w:b/>
          <w:i w:val="false"/>
          <w:color w:val="000000"/>
        </w:rPr>
        <w:t>
құжаттарды қабылдау" мемлекеттік қызмет регламенті</w:t>
      </w:r>
    </w:p>
    <w:bookmarkEnd w:id="47"/>
    <w:bookmarkStart w:name="z99" w:id="48"/>
    <w:p>
      <w:pPr>
        <w:spacing w:after="0"/>
        <w:ind w:left="0"/>
        <w:jc w:val="left"/>
      </w:pPr>
      <w:r>
        <w:rPr>
          <w:rFonts w:ascii="Times New Roman"/>
          <w:b/>
          <w:i w:val="false"/>
          <w:color w:val="000000"/>
        </w:rPr>
        <w:t xml:space="preserve"> 
1. Жалпы ережелер</w:t>
      </w:r>
    </w:p>
    <w:bookmarkEnd w:id="48"/>
    <w:bookmarkStart w:name="z100" w:id="49"/>
    <w:p>
      <w:pPr>
        <w:spacing w:after="0"/>
        <w:ind w:left="0"/>
        <w:jc w:val="both"/>
      </w:pPr>
      <w:r>
        <w:rPr>
          <w:rFonts w:ascii="Times New Roman"/>
          <w:b w:val="false"/>
          <w:i w:val="false"/>
          <w:color w:val="000000"/>
          <w:sz w:val="28"/>
        </w:rPr>
        <w:t>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қызметін (бұдан әрі – мемлекеттік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жалпы орта білім беретін ұйымдары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2007 жылғы 27 шілдедегі "Білім туралы" </w:t>
      </w:r>
      <w:r>
        <w:rPr>
          <w:rFonts w:ascii="Times New Roman"/>
          <w:b w:val="false"/>
          <w:i w:val="false"/>
          <w:color w:val="000000"/>
          <w:sz w:val="28"/>
        </w:rPr>
        <w:t>Заңы</w:t>
      </w:r>
      <w:r>
        <w:rPr>
          <w:rFonts w:ascii="Times New Roman"/>
          <w:b w:val="false"/>
          <w:i w:val="false"/>
          <w:color w:val="000000"/>
          <w:sz w:val="28"/>
        </w:rPr>
        <w:t>, Қазақстан Республикасының 2002 жылғы 11 шілдедегі "Кемтар балаларды әлеуметтiк және медициналық-педагогикалық түзеу арқылы қолдау туралы"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w:t>
      </w:r>
      <w:r>
        <w:rPr>
          <w:rFonts w:ascii="Times New Roman"/>
          <w:b w:val="false"/>
          <w:i w:val="false"/>
          <w:color w:val="000000"/>
          <w:sz w:val="28"/>
        </w:rPr>
        <w:t>
      4. Аталған қызмет денсаулық жағдайына байланысты уақытша немесе үнемі білім беру ұйымдарына бару мүмкіндігі жоқ жеке тұлғаларға (бұдан әрі – тұтынушы) ұсынылады.</w:t>
      </w:r>
      <w:r>
        <w:br/>
      </w:r>
      <w:r>
        <w:rPr>
          <w:rFonts w:ascii="Times New Roman"/>
          <w:b w:val="false"/>
          <w:i w:val="false"/>
          <w:color w:val="000000"/>
          <w:sz w:val="28"/>
        </w:rPr>
        <w:t>
</w:t>
      </w:r>
      <w:r>
        <w:rPr>
          <w:rFonts w:ascii="Times New Roman"/>
          <w:b w:val="false"/>
          <w:i w:val="false"/>
          <w:color w:val="000000"/>
          <w:sz w:val="28"/>
        </w:rPr>
        <w:t>
      5. Білім беру ұйымының жеке тегін үйде оқытуды ұйымдастыру туралы бұйрығы немесе қызмет көрсетуден бас тарту туралы дәлелді жазбаша жауап мемлекеттік қызмет көрсетудің нәтижесі болып табылады.</w:t>
      </w:r>
    </w:p>
    <w:bookmarkEnd w:id="49"/>
    <w:bookmarkStart w:name="z105" w:id="50"/>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0"/>
    <w:bookmarkStart w:name="z106" w:id="51"/>
    <w:p>
      <w:pPr>
        <w:spacing w:after="0"/>
        <w:ind w:left="0"/>
        <w:jc w:val="both"/>
      </w:pPr>
      <w:r>
        <w:rPr>
          <w:rFonts w:ascii="Times New Roman"/>
          <w:b w:val="false"/>
          <w:i w:val="false"/>
          <w:color w:val="000000"/>
          <w:sz w:val="28"/>
        </w:rPr>
        <w:t>
      6. Мемлекеттік қызмет демалыс және мереке күндерін қоспағанда, сағат 13.00-ден 14.30-ға дейінгі түскі үзіліспен күн сайын сағат 8.00-ден 17.00-ке дейін жүзеге асырылады. Алдын ала жазылу және жедел рәсімдеу қарастырылмаған.</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 мемлекеттік қызметті алушы қажетті құжаттарды тапсырған сәттен бастап – үш жұмыс күні.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жағдайда мемлекеттік қызметтен бас тартады.</w:t>
      </w:r>
    </w:p>
    <w:bookmarkEnd w:id="51"/>
    <w:bookmarkStart w:name="z110" w:id="52"/>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әрекеттер (өзара әрекеттер) тәртібінің сипаттамасы</w:t>
      </w:r>
    </w:p>
    <w:bookmarkEnd w:id="52"/>
    <w:bookmarkStart w:name="z111" w:id="53"/>
    <w:p>
      <w:pPr>
        <w:spacing w:after="0"/>
        <w:ind w:left="0"/>
        <w:jc w:val="both"/>
      </w:pPr>
      <w:r>
        <w:rPr>
          <w:rFonts w:ascii="Times New Roman"/>
          <w:b w:val="false"/>
          <w:i w:val="false"/>
          <w:color w:val="000000"/>
          <w:sz w:val="28"/>
        </w:rPr>
        <w:t>
      10. Тұтынушы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білім беру ұйымына ұсынады.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құжаттар тапсырылған жағдайда, білім беру ұйымы тұтынушыға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мәліметтерді көрсетумен қажетті құжаттарды қабылдап алғаны туралы қолхат береді.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келесі құрылымдық-функционалдық бірліктер қатысады:</w:t>
      </w:r>
      <w:r>
        <w:br/>
      </w:r>
      <w:r>
        <w:rPr>
          <w:rFonts w:ascii="Times New Roman"/>
          <w:b w:val="false"/>
          <w:i w:val="false"/>
          <w:color w:val="000000"/>
          <w:sz w:val="28"/>
        </w:rPr>
        <w:t>
      1) білім беру ұйымының маманы;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w:t>
      </w:r>
      <w:r>
        <w:rPr>
          <w:rFonts w:ascii="Times New Roman"/>
          <w:b w:val="false"/>
          <w:i w:val="false"/>
          <w:color w:val="000000"/>
          <w:sz w:val="28"/>
        </w:rPr>
        <w:t>
      13. Әрбір әкімшілік әрекеттің (үрдістің) орындалу мерзімін көрсетумен әр құрылымдық-функционалдық бірліктер әкімшілік әрекетінің (үрдісінің) бірізділігі мен өзара әрекетінің мәтіндік кестелік сипаты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және құрылымдық функционалдық бірліктер үрдісінде әкімшілік әрекетінің ой-түйіндік тәртібі арасындағы өзара байланысты көрсететін сызбасы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53"/>
    <w:bookmarkStart w:name="z116" w:id="54"/>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4"/>
    <w:bookmarkStart w:name="z117" w:id="55"/>
    <w:p>
      <w:pPr>
        <w:spacing w:after="0"/>
        <w:ind w:left="0"/>
        <w:jc w:val="both"/>
      </w:pPr>
      <w:r>
        <w:rPr>
          <w:rFonts w:ascii="Times New Roman"/>
          <w:b w:val="false"/>
          <w:i w:val="false"/>
          <w:color w:val="000000"/>
          <w:sz w:val="28"/>
        </w:rPr>
        <w:t>
      15. Мемлекеттік қызмет көрсететін лауазымды тұлғалар мемлекеттік қызмет көрсету барысында қабылданатын шешімдерге, әрекеттерге (әрекетсіздікке) Қазақстан Республикасының заңнамасында көзделген тәртіппен жауапты болады.</w:t>
      </w:r>
    </w:p>
    <w:bookmarkEnd w:id="55"/>
    <w:bookmarkStart w:name="z118" w:id="56"/>
    <w:p>
      <w:pPr>
        <w:spacing w:after="0"/>
        <w:ind w:left="0"/>
        <w:jc w:val="both"/>
      </w:pPr>
      <w:r>
        <w:rPr>
          <w:rFonts w:ascii="Times New Roman"/>
          <w:b w:val="false"/>
          <w:i w:val="false"/>
          <w:color w:val="000000"/>
          <w:sz w:val="28"/>
        </w:rPr>
        <w:t>
2012 жылғы 26 желтоқсандағы N 1414/12</w:t>
      </w:r>
      <w:r>
        <w:br/>
      </w:r>
      <w:r>
        <w:rPr>
          <w:rFonts w:ascii="Times New Roman"/>
          <w:b w:val="false"/>
          <w:i w:val="false"/>
          <w:color w:val="000000"/>
          <w:sz w:val="28"/>
        </w:rPr>
        <w:t xml:space="preserve">
"Бастауыш, негізгі орта, жалпы орта  </w:t>
      </w:r>
      <w:r>
        <w:br/>
      </w:r>
      <w:r>
        <w:rPr>
          <w:rFonts w:ascii="Times New Roman"/>
          <w:b w:val="false"/>
          <w:i w:val="false"/>
          <w:color w:val="000000"/>
          <w:sz w:val="28"/>
        </w:rPr>
        <w:t xml:space="preserve">
білім беру ұйымдарына денсаулығына  </w:t>
      </w:r>
      <w:r>
        <w:br/>
      </w:r>
      <w:r>
        <w:rPr>
          <w:rFonts w:ascii="Times New Roman"/>
          <w:b w:val="false"/>
          <w:i w:val="false"/>
          <w:color w:val="000000"/>
          <w:sz w:val="28"/>
        </w:rPr>
        <w:t xml:space="preserve">
байланысты ұзақ уақыт бойы бара   </w:t>
      </w:r>
      <w:r>
        <w:br/>
      </w:r>
      <w:r>
        <w:rPr>
          <w:rFonts w:ascii="Times New Roman"/>
          <w:b w:val="false"/>
          <w:i w:val="false"/>
          <w:color w:val="000000"/>
          <w:sz w:val="28"/>
        </w:rPr>
        <w:t xml:space="preserve">
алмайтын балаларды үйде жеке тегін  </w:t>
      </w:r>
      <w:r>
        <w:br/>
      </w:r>
      <w:r>
        <w:rPr>
          <w:rFonts w:ascii="Times New Roman"/>
          <w:b w:val="false"/>
          <w:i w:val="false"/>
          <w:color w:val="000000"/>
          <w:sz w:val="28"/>
        </w:rPr>
        <w:t xml:space="preserve">
оқытуды ұйымдастыру үшін құжаттарды   </w:t>
      </w:r>
      <w:r>
        <w:br/>
      </w:r>
      <w:r>
        <w:rPr>
          <w:rFonts w:ascii="Times New Roman"/>
          <w:b w:val="false"/>
          <w:i w:val="false"/>
          <w:color w:val="000000"/>
          <w:sz w:val="28"/>
        </w:rPr>
        <w:t>
қабылдау" мемлекеттік қызмет регламентіне</w:t>
      </w:r>
      <w:r>
        <w:br/>
      </w:r>
      <w:r>
        <w:rPr>
          <w:rFonts w:ascii="Times New Roman"/>
          <w:b w:val="false"/>
          <w:i w:val="false"/>
          <w:color w:val="000000"/>
          <w:sz w:val="28"/>
        </w:rPr>
        <w:t xml:space="preserve">
1-қосымша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392"/>
        <w:gridCol w:w="4870"/>
        <w:gridCol w:w="2865"/>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 атауы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орта білім беретін мекеме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мәліметтері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Абай көшесі 25/24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 мектеп – лицейі"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34-04-83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 Жүсіп көшесі 103 "А"</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Абай Құнанбаев атындағы N 2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75-15-30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Строительная көшесі, 97</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білім беру басқармасының мемлекеттік тілде оқытатын дарынды балаларға арналған "Зерде" мамандандырылған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77-49-74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Абай көшесі 86</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4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33-77-50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Павлов көшесі, 5</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5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34-47-55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Горняков көшесі, 9</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6 мектеп-лицейі"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34-03-96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Горняков көшесі, 20</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7 мектеп – гимназиясы"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75-30-75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Энергетиков көшесі, 73 "А"</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9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33-06-95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Строительная көшесі, 48 "А"</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10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77-57-03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Московская көшесі, 81 "А"</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11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33-08-57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 Экибастуз қаласы, Горняков көшесі, 119</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12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33-27-37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Мәшһүр Жүсіп көшесі, 66</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13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(71837) 77-26-08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Қоянды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14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74-29-85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Солнечный кенті, Мира көшесі, 10</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16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34-98-34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Рабочая көшесі, 1</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17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33-85-10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Бульвар Энергостроителей, 7</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18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33-38-11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Петренко, көшесі 7</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21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76-01-91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М.Әуезов көшесі, 54 "А"</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С.Торайғыров атындағы N 22 мектеп-гимназия"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37-40-47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Сатпаев көшесі, 24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23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37-07-50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қаласы,.Сатпаев көшесі, 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24 инновациялық типтегі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75-22-84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Сатпаев көшесі, 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25 қазақ қыздар гимназиясы"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75-61-12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қаласы,.Абай көшесі, 55</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26 жалпы орта білім беретін қазақ мектебі" коммуналдық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75-58-49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Солнечный кенті, Абай көшесі</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Абай атындағы N 28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34-01-92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Мәшһүр Жүсіп көшесі, 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33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75-43-43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Строительная көшесі, 84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35 жалпы орта білім беретін мектеп" коммуналдық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77-98-57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Петренко көшесі, 7</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мамандандырылған кадет мектебі"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33-73-09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Горняков көшесі 119</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футбол бойынша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33-30-24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Ақкөл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Ақкөл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74-20-61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Атығай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Атығай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74-06-14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Байет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Байет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39-71-83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Қарасор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Қарасор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74-06-12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Бесқауға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Қарасу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(7184) 29-67-37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Құдайкөл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Құдайкөл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74-43-52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Шиқылдақ ауылы, Школьная көшесі 1</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Комсомол жалпы орта білім беретін мектеп" ММ</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39-63-41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Құлакөл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Майқайың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74-47-83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Әлкей Марғұлан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Әлкей Марғұлан атындағы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39-53-74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Тай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Өлеңті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74-33-05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Сарықамыс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Сарықамыс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74-27-53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Төртқұдық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Төртқұдық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(7184) 29-51-48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Шідерті поселкесі</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Шідерті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39-83-97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Төртүй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Екібастұз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74-35-65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Бозшакөл станцасы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"Мектеп-балабақша" оқу кешені"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(7184) 74-51-43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Зеленая роща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Шідерті негізгі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74-26-64</w:t>
            </w:r>
          </w:p>
        </w:tc>
      </w:tr>
    </w:tbl>
    <w:bookmarkStart w:name="z119" w:id="57"/>
    <w:p>
      <w:pPr>
        <w:spacing w:after="0"/>
        <w:ind w:left="0"/>
        <w:jc w:val="both"/>
      </w:pPr>
      <w:r>
        <w:rPr>
          <w:rFonts w:ascii="Times New Roman"/>
          <w:b w:val="false"/>
          <w:i w:val="false"/>
          <w:color w:val="000000"/>
          <w:sz w:val="28"/>
        </w:rPr>
        <w:t>
2012 жылғы 26 желтоқсандағы N 1414/12</w:t>
      </w:r>
      <w:r>
        <w:br/>
      </w:r>
      <w:r>
        <w:rPr>
          <w:rFonts w:ascii="Times New Roman"/>
          <w:b w:val="false"/>
          <w:i w:val="false"/>
          <w:color w:val="000000"/>
          <w:sz w:val="28"/>
        </w:rPr>
        <w:t xml:space="preserve">
"Бастауыш, негізгі орта, жалпы орта  </w:t>
      </w:r>
      <w:r>
        <w:br/>
      </w:r>
      <w:r>
        <w:rPr>
          <w:rFonts w:ascii="Times New Roman"/>
          <w:b w:val="false"/>
          <w:i w:val="false"/>
          <w:color w:val="000000"/>
          <w:sz w:val="28"/>
        </w:rPr>
        <w:t xml:space="preserve">
білім беру ұйымдарына денсаулығына  </w:t>
      </w:r>
      <w:r>
        <w:br/>
      </w:r>
      <w:r>
        <w:rPr>
          <w:rFonts w:ascii="Times New Roman"/>
          <w:b w:val="false"/>
          <w:i w:val="false"/>
          <w:color w:val="000000"/>
          <w:sz w:val="28"/>
        </w:rPr>
        <w:t xml:space="preserve">
байланысты ұзақ уақыт бойы бара   </w:t>
      </w:r>
      <w:r>
        <w:br/>
      </w:r>
      <w:r>
        <w:rPr>
          <w:rFonts w:ascii="Times New Roman"/>
          <w:b w:val="false"/>
          <w:i w:val="false"/>
          <w:color w:val="000000"/>
          <w:sz w:val="28"/>
        </w:rPr>
        <w:t xml:space="preserve">
алмайтын балаларды үйде жеке тегін  </w:t>
      </w:r>
      <w:r>
        <w:br/>
      </w:r>
      <w:r>
        <w:rPr>
          <w:rFonts w:ascii="Times New Roman"/>
          <w:b w:val="false"/>
          <w:i w:val="false"/>
          <w:color w:val="000000"/>
          <w:sz w:val="28"/>
        </w:rPr>
        <w:t xml:space="preserve">
оқытуды ұйымдастыру үшін құжаттарды   </w:t>
      </w:r>
      <w:r>
        <w:br/>
      </w:r>
      <w:r>
        <w:rPr>
          <w:rFonts w:ascii="Times New Roman"/>
          <w:b w:val="false"/>
          <w:i w:val="false"/>
          <w:color w:val="000000"/>
          <w:sz w:val="28"/>
        </w:rPr>
        <w:t>
қабылдау" мемлекеттік қызмет регламентіне</w:t>
      </w:r>
      <w:r>
        <w:br/>
      </w:r>
      <w:r>
        <w:rPr>
          <w:rFonts w:ascii="Times New Roman"/>
          <w:b w:val="false"/>
          <w:i w:val="false"/>
          <w:color w:val="000000"/>
          <w:sz w:val="28"/>
        </w:rPr>
        <w:t xml:space="preserve">
2-қосымша                </w:t>
      </w:r>
    </w:p>
    <w:bookmarkEnd w:id="57"/>
    <w:bookmarkStart w:name="z120" w:id="58"/>
    <w:p>
      <w:pPr>
        <w:spacing w:after="0"/>
        <w:ind w:left="0"/>
        <w:jc w:val="left"/>
      </w:pPr>
      <w:r>
        <w:rPr>
          <w:rFonts w:ascii="Times New Roman"/>
          <w:b/>
          <w:i w:val="false"/>
          <w:color w:val="000000"/>
        </w:rPr>
        <w:t xml:space="preserve"> 
Әрекетінің сипаттамасы бірліктердің әрекеттерінің сипаттамасы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1619"/>
        <w:gridCol w:w="1944"/>
        <w:gridCol w:w="2202"/>
        <w:gridCol w:w="2198"/>
        <w:gridCol w:w="2005"/>
        <w:gridCol w:w="2006"/>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(жұмыс барысы, ағымы)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(үрдістің, рәсімнің, операцияның) атауы және олардың сипаттамасы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беріліп отырған құжаттары бар өтінішті қабылдау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толымдығын тексеру және үйде оқытуды ұйымдастыру туралы бұйрықтың жобасын немесе қызмет көрсетуден бас тарту туралы дәлелді жауап жазбаша дайындау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үйде оқытуды ұйымдастыру туралы бұйрыққа немесе қызмет көрсетуден бас тарту туралы дәлелді жазбаша жауапқа қол қою</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құжаттардың журналында тіркеу</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өкімдік шешім)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алғандығы туралы қолхат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 туралы бұйрықтың немесе дәлелді жауаптың жобасы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 туралы бұйрық немесе дәлелді жауап</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 туралы дәлелді жазбаша жауап беру</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жұмыс күні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жұмыс күні</w:t>
            </w:r>
          </w:p>
        </w:tc>
      </w:tr>
    </w:tbl>
    <w:bookmarkStart w:name="z121" w:id="59"/>
    <w:p>
      <w:pPr>
        <w:spacing w:after="0"/>
        <w:ind w:left="0"/>
        <w:jc w:val="both"/>
      </w:pPr>
      <w:r>
        <w:rPr>
          <w:rFonts w:ascii="Times New Roman"/>
          <w:b w:val="false"/>
          <w:i w:val="false"/>
          <w:color w:val="000000"/>
          <w:sz w:val="28"/>
        </w:rPr>
        <w:t>
2012 жылғы 26 желтоқсандағы N 1414/12</w:t>
      </w:r>
      <w:r>
        <w:br/>
      </w:r>
      <w:r>
        <w:rPr>
          <w:rFonts w:ascii="Times New Roman"/>
          <w:b w:val="false"/>
          <w:i w:val="false"/>
          <w:color w:val="000000"/>
          <w:sz w:val="28"/>
        </w:rPr>
        <w:t xml:space="preserve">
"Бастауыш, негізгі орта, жалпы орта  </w:t>
      </w:r>
      <w:r>
        <w:br/>
      </w:r>
      <w:r>
        <w:rPr>
          <w:rFonts w:ascii="Times New Roman"/>
          <w:b w:val="false"/>
          <w:i w:val="false"/>
          <w:color w:val="000000"/>
          <w:sz w:val="28"/>
        </w:rPr>
        <w:t xml:space="preserve">
білім беру ұйымдарына денсаулығына  </w:t>
      </w:r>
      <w:r>
        <w:br/>
      </w:r>
      <w:r>
        <w:rPr>
          <w:rFonts w:ascii="Times New Roman"/>
          <w:b w:val="false"/>
          <w:i w:val="false"/>
          <w:color w:val="000000"/>
          <w:sz w:val="28"/>
        </w:rPr>
        <w:t xml:space="preserve">
байланысты ұзақ уақыт бойы бара   </w:t>
      </w:r>
      <w:r>
        <w:br/>
      </w:r>
      <w:r>
        <w:rPr>
          <w:rFonts w:ascii="Times New Roman"/>
          <w:b w:val="false"/>
          <w:i w:val="false"/>
          <w:color w:val="000000"/>
          <w:sz w:val="28"/>
        </w:rPr>
        <w:t xml:space="preserve">
алмайтын балаларды үйде жеке тегін  </w:t>
      </w:r>
      <w:r>
        <w:br/>
      </w:r>
      <w:r>
        <w:rPr>
          <w:rFonts w:ascii="Times New Roman"/>
          <w:b w:val="false"/>
          <w:i w:val="false"/>
          <w:color w:val="000000"/>
          <w:sz w:val="28"/>
        </w:rPr>
        <w:t xml:space="preserve">
оқытуды ұйымдастыру үшін құжаттарды   </w:t>
      </w:r>
      <w:r>
        <w:br/>
      </w:r>
      <w:r>
        <w:rPr>
          <w:rFonts w:ascii="Times New Roman"/>
          <w:b w:val="false"/>
          <w:i w:val="false"/>
          <w:color w:val="000000"/>
          <w:sz w:val="28"/>
        </w:rPr>
        <w:t>
қабылдау" мемлекеттік қызмет регламентіне</w:t>
      </w:r>
      <w:r>
        <w:br/>
      </w:r>
      <w:r>
        <w:rPr>
          <w:rFonts w:ascii="Times New Roman"/>
          <w:b w:val="false"/>
          <w:i w:val="false"/>
          <w:color w:val="000000"/>
          <w:sz w:val="28"/>
        </w:rPr>
        <w:t xml:space="preserve">
3-қосымша                </w:t>
      </w:r>
    </w:p>
    <w:bookmarkEnd w:id="59"/>
    <w:bookmarkStart w:name="z122" w:id="60"/>
    <w:p>
      <w:pPr>
        <w:spacing w:after="0"/>
        <w:ind w:left="0"/>
        <w:jc w:val="left"/>
      </w:pPr>
      <w:r>
        <w:rPr>
          <w:rFonts w:ascii="Times New Roman"/>
          <w:b/>
          <w:i w:val="false"/>
          <w:color w:val="000000"/>
        </w:rPr>
        <w:t xml:space="preserve"> 
Функционалдық өзара әрекет ету сызбасы</w:t>
      </w:r>
    </w:p>
    <w:bookmarkEnd w:id="60"/>
    <w:p>
      <w:pPr>
        <w:spacing w:after="0"/>
        <w:ind w:left="0"/>
        <w:jc w:val="both"/>
      </w:pPr>
      <w:r>
        <w:drawing>
          <wp:inline distT="0" distB="0" distL="0" distR="0">
            <wp:extent cx="72009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00900" cy="5549900"/>
                    </a:xfrm>
                    <a:prstGeom prst="rect">
                      <a:avLst/>
                    </a:prstGeom>
                  </pic:spPr>
                </pic:pic>
              </a:graphicData>
            </a:graphic>
          </wp:inline>
        </w:drawing>
      </w:r>
    </w:p>
    <w:bookmarkStart w:name="z123" w:id="61"/>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xml:space="preserve">
N 1414/12 қаулысымен    </w:t>
      </w:r>
      <w:r>
        <w:br/>
      </w:r>
      <w:r>
        <w:rPr>
          <w:rFonts w:ascii="Times New Roman"/>
          <w:b w:val="false"/>
          <w:i w:val="false"/>
          <w:color w:val="000000"/>
          <w:sz w:val="28"/>
        </w:rPr>
        <w:t xml:space="preserve">
бекітілді         </w:t>
      </w:r>
    </w:p>
    <w:bookmarkEnd w:id="61"/>
    <w:bookmarkStart w:name="z124" w:id="62"/>
    <w:p>
      <w:pPr>
        <w:spacing w:after="0"/>
        <w:ind w:left="0"/>
        <w:jc w:val="left"/>
      </w:pPr>
      <w:r>
        <w:rPr>
          <w:rFonts w:ascii="Times New Roman"/>
          <w:b/>
          <w:i w:val="false"/>
          <w:color w:val="000000"/>
        </w:rPr>
        <w:t xml:space="preserve"> 
Мектепке дейінгі білім беру ұйымдарына</w:t>
      </w:r>
      <w:r>
        <w:br/>
      </w:r>
      <w:r>
        <w:rPr>
          <w:rFonts w:ascii="Times New Roman"/>
          <w:b/>
          <w:i w:val="false"/>
          <w:color w:val="000000"/>
        </w:rPr>
        <w:t>
құжаттарды қабылдау және балаларды қабылдау"</w:t>
      </w:r>
      <w:r>
        <w:br/>
      </w:r>
      <w:r>
        <w:rPr>
          <w:rFonts w:ascii="Times New Roman"/>
          <w:b/>
          <w:i w:val="false"/>
          <w:color w:val="000000"/>
        </w:rPr>
        <w:t>
мемлекеттік қызмет регламенті</w:t>
      </w:r>
    </w:p>
    <w:bookmarkEnd w:id="62"/>
    <w:bookmarkStart w:name="z125" w:id="63"/>
    <w:p>
      <w:pPr>
        <w:spacing w:after="0"/>
        <w:ind w:left="0"/>
        <w:jc w:val="left"/>
      </w:pPr>
      <w:r>
        <w:rPr>
          <w:rFonts w:ascii="Times New Roman"/>
          <w:b/>
          <w:i w:val="false"/>
          <w:color w:val="000000"/>
        </w:rPr>
        <w:t xml:space="preserve"> 
1. Жалпы ережелер</w:t>
      </w:r>
    </w:p>
    <w:bookmarkEnd w:id="63"/>
    <w:bookmarkStart w:name="z126" w:id="64"/>
    <w:p>
      <w:pPr>
        <w:spacing w:after="0"/>
        <w:ind w:left="0"/>
        <w:jc w:val="both"/>
      </w:pPr>
      <w:r>
        <w:rPr>
          <w:rFonts w:ascii="Times New Roman"/>
          <w:b w:val="false"/>
          <w:i w:val="false"/>
          <w:color w:val="000000"/>
          <w:sz w:val="28"/>
        </w:rPr>
        <w:t>
      1. Мемлекеттік қызмет ""Мектепке дейінгі білім беру ұйымдарына құжаттарды қабылдау және балаларды қабылдау" (бұдан әрі -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–қосымшаларына сәйкес мектепке дейінгі мекемелердің барлық типі мен түріне (бұдан әрі – мектепке дейінгі ұйымдары)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2007 жылғы 27 шілдедегі "Білім туралы" Заңының 14-бабы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6-бабының </w:t>
      </w:r>
      <w:r>
        <w:rPr>
          <w:rFonts w:ascii="Times New Roman"/>
          <w:b w:val="false"/>
          <w:i w:val="false"/>
          <w:color w:val="000000"/>
          <w:sz w:val="28"/>
        </w:rPr>
        <w:t>6) тармақшасына</w:t>
      </w:r>
      <w:r>
        <w:rPr>
          <w:rFonts w:ascii="Times New Roman"/>
          <w:b w:val="false"/>
          <w:i w:val="false"/>
          <w:color w:val="000000"/>
          <w:sz w:val="28"/>
        </w:rPr>
        <w:t>,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ұйымдарына құжаттарды қабылдау және балаларды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іске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мектепке дейінгі жастағы балалардың заңды өкілдеріне (бұдан әрі – алушы)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нәтижесін аяқтау нысаны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мектепке дейінгі ұйымдар мен заңды өкілдер арасында жасалатын шарт болып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 алу тәртібі туралы толық ақпарат Қазақстан Республикасының Білім және ғылым министрлігінің www. gov.kz. ресми сайтында, мектепке дейінгі білім беру ұйымдарының фойесіндегі стендттерде және "Екібастұз қаласы әкімдігінің білім бөлімі" мемлекеттік мекемесінің ресми сайтында орналастырылады.</w:t>
      </w:r>
    </w:p>
    <w:bookmarkEnd w:id="64"/>
    <w:bookmarkStart w:name="z132" w:id="6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65"/>
    <w:bookmarkStart w:name="z133" w:id="66"/>
    <w:p>
      <w:pPr>
        <w:spacing w:after="0"/>
        <w:ind w:left="0"/>
        <w:jc w:val="both"/>
      </w:pPr>
      <w:r>
        <w:rPr>
          <w:rFonts w:ascii="Times New Roman"/>
          <w:b w:val="false"/>
          <w:i w:val="false"/>
          <w:color w:val="000000"/>
          <w:sz w:val="28"/>
        </w:rPr>
        <w:t>
      7. Мемлекеттік қызмет демалыс және мереке күндерін қоспағанда, сағат 13.00-ден 14.30-ға дейінгі түскі үзіліспен күн сайын сағат 9.00-ден 18.30-ке дейін жүзеге асырылады, алдын ала жазылу және жедел рәсімдеу қарастырылмаған.</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тапсыру және басшылардан қажетті кеңес алу сәтінен бастап - кемінде отыз минут уақытты құрайды.</w:t>
      </w:r>
      <w:r>
        <w:br/>
      </w:r>
      <w:r>
        <w:rPr>
          <w:rFonts w:ascii="Times New Roman"/>
          <w:b w:val="false"/>
          <w:i w:val="false"/>
          <w:color w:val="000000"/>
          <w:sz w:val="28"/>
        </w:rPr>
        <w:t>
      2) мемлекеттік қызметті алушының өтініш берген күні сол жерде көрсетілетін мемлекеттік қызметті алғанға дейін күтудің рұқсат берілген ең көп уақыты – отыз минуттан артық емес;</w:t>
      </w:r>
      <w:r>
        <w:br/>
      </w:r>
      <w:r>
        <w:rPr>
          <w:rFonts w:ascii="Times New Roman"/>
          <w:b w:val="false"/>
          <w:i w:val="false"/>
          <w:color w:val="000000"/>
          <w:sz w:val="28"/>
        </w:rPr>
        <w:t>
      3) өтініш берген күні сол жерде мемлекеттік қызметті алушыға көрсетілетін мемлекеттік қызметтің рұқсат берілген ең көп уақыты - кемінде отыз минутты құрайды.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мектепке дейінгі ұйымдарға өтініш жасаған жағдайда мектепке дейінгі ұйымның басшысы белгілеген заңды өкілдерді қабылдау кестесіне сәйкес екі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11. Егер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барлық құжаттар ұсынылмаған жағдайда мемлекеттік қызмет көрсетуден бас тартылады.</w:t>
      </w:r>
    </w:p>
    <w:bookmarkEnd w:id="66"/>
    <w:bookmarkStart w:name="z138" w:id="6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әрекеттер (өзара әрекеттер) тәртібінің сипаттамасы</w:t>
      </w:r>
    </w:p>
    <w:bookmarkEnd w:id="67"/>
    <w:bookmarkStart w:name="z139" w:id="68"/>
    <w:p>
      <w:pPr>
        <w:spacing w:after="0"/>
        <w:ind w:left="0"/>
        <w:jc w:val="both"/>
      </w:pPr>
      <w:r>
        <w:rPr>
          <w:rFonts w:ascii="Times New Roman"/>
          <w:b w:val="false"/>
          <w:i w:val="false"/>
          <w:color w:val="000000"/>
          <w:sz w:val="28"/>
        </w:rPr>
        <w:t>
      12. Мемлекеттік қызметті алу үшін тұтынушы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w:t>
      </w:r>
      <w:r>
        <w:rPr>
          <w:rFonts w:ascii="Times New Roman"/>
          <w:b w:val="false"/>
          <w:i w:val="false"/>
          <w:color w:val="000000"/>
          <w:sz w:val="28"/>
        </w:rPr>
        <w:t>
      13. Мектепке дейінгі ұйымдарды бос орындар бар болған жағдайда қабылдау жыл бойы жүргізіледі.</w:t>
      </w:r>
      <w:r>
        <w:br/>
      </w:r>
      <w:r>
        <w:rPr>
          <w:rFonts w:ascii="Times New Roman"/>
          <w:b w:val="false"/>
          <w:i w:val="false"/>
          <w:color w:val="000000"/>
          <w:sz w:val="28"/>
        </w:rPr>
        <w:t>
</w:t>
      </w:r>
      <w:r>
        <w:rPr>
          <w:rFonts w:ascii="Times New Roman"/>
          <w:b w:val="false"/>
          <w:i w:val="false"/>
          <w:color w:val="000000"/>
          <w:sz w:val="28"/>
        </w:rPr>
        <w:t>
      14. Шарт бланкілерін мектепке дейінгі ұйымның басшысы береді. Шарт екі данада жасалады.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келесі құрылымдық-функционалдық бірліктер қатысады:</w:t>
      </w:r>
      <w:r>
        <w:br/>
      </w:r>
      <w:r>
        <w:rPr>
          <w:rFonts w:ascii="Times New Roman"/>
          <w:b w:val="false"/>
          <w:i w:val="false"/>
          <w:color w:val="000000"/>
          <w:sz w:val="28"/>
        </w:rPr>
        <w:t>
      1) білім беру ұйымының маманы;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w:t>
      </w:r>
      <w:r>
        <w:rPr>
          <w:rFonts w:ascii="Times New Roman"/>
          <w:b w:val="false"/>
          <w:i w:val="false"/>
          <w:color w:val="000000"/>
          <w:sz w:val="28"/>
        </w:rPr>
        <w:t>
      16. Әрбір әкімшілік әрекеттің (үрдістің) орындалу мерзімін көрсетумен әр құрылымдық-функционалдық бірліктер әкімшілік әрекетінің (үрдісінің) бірізділігі мен өзара әрекетінің мәтіндік кестелік сипаты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және құрылымдық функциональдық бірліктер үрдісінде әкімшілік әрекетінің ой-түйіндік тәртібі арасындағы өзара байланысты көрсететін сызбасы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68"/>
    <w:bookmarkStart w:name="z145" w:id="6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69"/>
    <w:bookmarkStart w:name="z146" w:id="70"/>
    <w:p>
      <w:pPr>
        <w:spacing w:after="0"/>
        <w:ind w:left="0"/>
        <w:jc w:val="both"/>
      </w:pPr>
      <w:r>
        <w:rPr>
          <w:rFonts w:ascii="Times New Roman"/>
          <w:b w:val="false"/>
          <w:i w:val="false"/>
          <w:color w:val="000000"/>
          <w:sz w:val="28"/>
        </w:rPr>
        <w:t>
      18. Мемлекеттік қызмет көрсететін лауазымды тұлғалар мемлекеттік қызмет көрсету барысында қабылданатын шешімдерге, әрекеттерге (әрекетсіздікке) Қазақстан Республикасының заңнамасында көзделген тәртіппен жауапты болады.</w:t>
      </w:r>
    </w:p>
    <w:bookmarkEnd w:id="70"/>
    <w:bookmarkStart w:name="z147" w:id="71"/>
    <w:p>
      <w:pPr>
        <w:spacing w:after="0"/>
        <w:ind w:left="0"/>
        <w:jc w:val="both"/>
      </w:pPr>
      <w:r>
        <w:rPr>
          <w:rFonts w:ascii="Times New Roman"/>
          <w:b w:val="false"/>
          <w:i w:val="false"/>
          <w:color w:val="000000"/>
          <w:sz w:val="28"/>
        </w:rPr>
        <w:t xml:space="preserve">
2012 жылғы 26 желтоқсандағы N 1414/12 </w:t>
      </w:r>
      <w:r>
        <w:br/>
      </w:r>
      <w:r>
        <w:rPr>
          <w:rFonts w:ascii="Times New Roman"/>
          <w:b w:val="false"/>
          <w:i w:val="false"/>
          <w:color w:val="000000"/>
          <w:sz w:val="28"/>
        </w:rPr>
        <w:t>
"Мектепке дейінгі білім беру ұйымдарына</w:t>
      </w:r>
      <w:r>
        <w:br/>
      </w:r>
      <w:r>
        <w:rPr>
          <w:rFonts w:ascii="Times New Roman"/>
          <w:b w:val="false"/>
          <w:i w:val="false"/>
          <w:color w:val="000000"/>
          <w:sz w:val="28"/>
        </w:rPr>
        <w:t xml:space="preserve">
құжаттарды қабылдау және балаларды   </w:t>
      </w:r>
      <w:r>
        <w:br/>
      </w:r>
      <w:r>
        <w:rPr>
          <w:rFonts w:ascii="Times New Roman"/>
          <w:b w:val="false"/>
          <w:i w:val="false"/>
          <w:color w:val="000000"/>
          <w:sz w:val="28"/>
        </w:rPr>
        <w:t>
қабылдау" мемлекеттік қызмет регламентіне</w:t>
      </w:r>
      <w:r>
        <w:br/>
      </w:r>
      <w:r>
        <w:rPr>
          <w:rFonts w:ascii="Times New Roman"/>
          <w:b w:val="false"/>
          <w:i w:val="false"/>
          <w:color w:val="000000"/>
          <w:sz w:val="28"/>
        </w:rPr>
        <w:t xml:space="preserve">
1-қосымша               </w:t>
      </w:r>
    </w:p>
    <w:bookmarkEnd w:id="71"/>
    <w:bookmarkStart w:name="z148" w:id="72"/>
    <w:p>
      <w:pPr>
        <w:spacing w:after="0"/>
        <w:ind w:left="0"/>
        <w:jc w:val="left"/>
      </w:pPr>
      <w:r>
        <w:rPr>
          <w:rFonts w:ascii="Times New Roman"/>
          <w:b/>
          <w:i w:val="false"/>
          <w:color w:val="000000"/>
        </w:rPr>
        <w:t xml:space="preserve"> 
Мемлекеттік қызмет көрсететін мемлекеттік мекемелер</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4249"/>
        <w:gridCol w:w="5593"/>
        <w:gridCol w:w="2390"/>
      </w:tblGrid>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п/п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ұйымының мекенжайы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орта білім беретін ұйым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мәліметтері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Абай көшесі 86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бөлімінің N 4 жалпы орта білім беретін мектеп" мемлекеттік мекемесі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33-77-50</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Павлов көшесі 5</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бөлімінің N 5 жалпы орта білім беретін мектеп" мемлекеттік мекемесі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34-47-55</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Энергетиков көшесі 73 "А"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бөлімінің N 6 жалпы орта білім беретін мектеп" мемлекеттік мекемесі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33-06-95</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Московская көшесі 81 "А"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бөлімінің N 11 жалпы орта білім беретін мектеп" мемлекеттік мекемесі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33-08-57</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Қоянды ауылы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бөлімінің N 14 жалпы орта білім беретін мектеп" мемлекеттік мекемесі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74-29-85</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Сатпаев көшесі 24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бөлімінің N 23 жалпы орта білім беретін мектеп" мемлекеттік мекемесі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37-07-50</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Ақкөл ауылы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бөлімінің Ақкөл жалпы орта білім беретін мектеп" мемлекеттік мекемесі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74-20-61</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Атығай ауылы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бөлімінің Атығай жалпы орта білім беретін мектеп" мемлекеттік мекемесі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74-06-14</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Байет ауылы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бөлімінің Байет жалпы орта білім беретін мектеп" мемлекеттік мекемесі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39-71-83</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Қарасор ауылы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бөлімінің Қарасор жалпы орта білім беретін мектеп" мемлекеттік мекемесі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74-06-12</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Бесқауға ауылы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бөлімінің Қарасу жалпы орта білім беретін мектеп" мемлекеттік мекемесі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(7184) 29-67-37</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Құдайкөл ауылы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бөлімінің Құдайкөл жалпы орта білім беретін мектеп" мемлекеттік мекемесі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74-43-52</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Шиқылдақ ауылы Школьная 1 көшесі</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бөлімінің Комсомол жалпы орта білім беретін мектеп" мемлекеттік мекемесі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39-63-41</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Құлакөл ауылы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бөлімінің Майқайың жалпы орта білім беретін мектеп" мемлекеттік мекемесі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74-47-83</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Әлкей Марғұлан атындағы ауыл</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бөлімінің Әлкей Марғұлан атындағы жалпы орта білім беретін мектеп" мемлекеттік мекемесі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39-53-74</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Тай ауылы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бөлімінің Өлеңті жалпы орта білім беретін мектеп" мемлекеттік мекемесі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74-33-05</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Сарықамыс ауылы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бөлімінің Сарықамыс жалпы орта білім беретін мектеп" мемлекеттік мекемесі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74-27-53</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Төртқұдық стансасы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бөлімінің Төртқұдық жалпы орта білім беретін мектеп" мемлекеттік мекемесі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(7184) 29-51-48</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Төртүй ауылы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бөлімінің Екібастұз жалпы орта білім беретін мектеп" мемлекеттік мекемесі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74-35-65</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Бозщакөл стансасы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бөлімінің "Мектеп-балабақша" оқу кешені" мемлекеттік мекемесі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(7184) 74-51-43</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Зеленая роща ауылы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бөлімінің Шідерті жалпы орта білім беретін мектеп" мемлекеттік мекемесі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74-26-64</w:t>
            </w:r>
          </w:p>
        </w:tc>
      </w:tr>
    </w:tbl>
    <w:bookmarkStart w:name="z149" w:id="73"/>
    <w:p>
      <w:pPr>
        <w:spacing w:after="0"/>
        <w:ind w:left="0"/>
        <w:jc w:val="both"/>
      </w:pPr>
      <w:r>
        <w:rPr>
          <w:rFonts w:ascii="Times New Roman"/>
          <w:b w:val="false"/>
          <w:i w:val="false"/>
          <w:color w:val="000000"/>
          <w:sz w:val="28"/>
        </w:rPr>
        <w:t xml:space="preserve">
2012 жылғы 26 желтоқсандағы N 1414/12 </w:t>
      </w:r>
      <w:r>
        <w:br/>
      </w:r>
      <w:r>
        <w:rPr>
          <w:rFonts w:ascii="Times New Roman"/>
          <w:b w:val="false"/>
          <w:i w:val="false"/>
          <w:color w:val="000000"/>
          <w:sz w:val="28"/>
        </w:rPr>
        <w:t>
"Мектепке дейінгі білім беру ұйымдарына</w:t>
      </w:r>
      <w:r>
        <w:br/>
      </w:r>
      <w:r>
        <w:rPr>
          <w:rFonts w:ascii="Times New Roman"/>
          <w:b w:val="false"/>
          <w:i w:val="false"/>
          <w:color w:val="000000"/>
          <w:sz w:val="28"/>
        </w:rPr>
        <w:t xml:space="preserve">
құжаттарды қабылдау және балаларды   </w:t>
      </w:r>
      <w:r>
        <w:br/>
      </w:r>
      <w:r>
        <w:rPr>
          <w:rFonts w:ascii="Times New Roman"/>
          <w:b w:val="false"/>
          <w:i w:val="false"/>
          <w:color w:val="000000"/>
          <w:sz w:val="28"/>
        </w:rPr>
        <w:t>
қабылдау" мемлекеттік қызмет регламентіне</w:t>
      </w:r>
      <w:r>
        <w:br/>
      </w:r>
      <w:r>
        <w:rPr>
          <w:rFonts w:ascii="Times New Roman"/>
          <w:b w:val="false"/>
          <w:i w:val="false"/>
          <w:color w:val="000000"/>
          <w:sz w:val="28"/>
        </w:rPr>
        <w:t xml:space="preserve">
2-қосымша               </w:t>
      </w:r>
    </w:p>
    <w:bookmarkEnd w:id="73"/>
    <w:bookmarkStart w:name="z150" w:id="74"/>
    <w:p>
      <w:pPr>
        <w:spacing w:after="0"/>
        <w:ind w:left="0"/>
        <w:jc w:val="left"/>
      </w:pPr>
      <w:r>
        <w:rPr>
          <w:rFonts w:ascii="Times New Roman"/>
          <w:b/>
          <w:i w:val="false"/>
          <w:color w:val="000000"/>
        </w:rPr>
        <w:t xml:space="preserve"> 
Мемлекеттік қызмет көрсететін коммуналдық</w:t>
      </w:r>
      <w:r>
        <w:br/>
      </w:r>
      <w:r>
        <w:rPr>
          <w:rFonts w:ascii="Times New Roman"/>
          <w:b/>
          <w:i w:val="false"/>
          <w:color w:val="000000"/>
        </w:rPr>
        <w:t>
мемлекеттік қазыналық кәсіпорындар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4182"/>
        <w:gridCol w:w="5256"/>
        <w:gridCol w:w="2615"/>
      </w:tblGrid>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Елдімекен атау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Мектепке дейінгі мекемелер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Абай көшесі 49</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N 1 "Ромашка балабақшасы" коммуналдық мемлекеттік қазыналық кәсіпорны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8(7187)</w:t>
            </w:r>
            <w:r>
              <w:br/>
            </w:r>
            <w:r>
              <w:rPr>
                <w:rFonts w:ascii="Times New Roman"/>
                <w:b w:val="false"/>
                <w:i w:val="false"/>
                <w:color w:val="000000"/>
                <w:sz w:val="20"/>
              </w:rPr>
              <w:t>
756999</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Царев көшесі 8</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N 2 "Балдырған балабақшасы" коммуналдық мемлекеттік қазыналық кәсіпорны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8(7187)</w:t>
            </w:r>
            <w:r>
              <w:br/>
            </w:r>
            <w:r>
              <w:rPr>
                <w:rFonts w:ascii="Times New Roman"/>
                <w:b w:val="false"/>
                <w:i w:val="false"/>
                <w:color w:val="000000"/>
                <w:sz w:val="20"/>
              </w:rPr>
              <w:t>
221878</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Западная көшесі 68</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N 3 "Гнездышко балабақшасы" коммуналдық мемлекеттік қазыналық кәсіпорны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8(7187)</w:t>
            </w:r>
            <w:r>
              <w:br/>
            </w:r>
            <w:r>
              <w:rPr>
                <w:rFonts w:ascii="Times New Roman"/>
                <w:b w:val="false"/>
                <w:i w:val="false"/>
                <w:color w:val="000000"/>
                <w:sz w:val="20"/>
              </w:rPr>
              <w:t>
777817</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Ломоносов көшесі 15</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N 4 "Березка балабақшасы" коммуналдық мемлекеттік қазыналық кәсіпорны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8(7187)</w:t>
            </w:r>
            <w:r>
              <w:br/>
            </w:r>
            <w:r>
              <w:rPr>
                <w:rFonts w:ascii="Times New Roman"/>
                <w:b w:val="false"/>
                <w:i w:val="false"/>
                <w:color w:val="000000"/>
                <w:sz w:val="20"/>
              </w:rPr>
              <w:t>
771606</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М.Жүсіп көшесі 84а</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N 5 "Жұлдыз балабақшасы" коммуналдық мемлекеттік қазыналық кәсіпорны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8(7187)</w:t>
            </w:r>
            <w:r>
              <w:br/>
            </w:r>
            <w:r>
              <w:rPr>
                <w:rFonts w:ascii="Times New Roman"/>
                <w:b w:val="false"/>
                <w:i w:val="false"/>
                <w:color w:val="000000"/>
                <w:sz w:val="20"/>
              </w:rPr>
              <w:t>
757820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Королев көшесі 84 Б</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N 6 "Золотая рыбка балабақшасы" коммуналдық мемлекеттік қазыналық кәсіпорны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8(7187)</w:t>
            </w:r>
            <w:r>
              <w:br/>
            </w:r>
            <w:r>
              <w:rPr>
                <w:rFonts w:ascii="Times New Roman"/>
                <w:b w:val="false"/>
                <w:i w:val="false"/>
                <w:color w:val="000000"/>
                <w:sz w:val="20"/>
              </w:rPr>
              <w:t>
330827</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Гоголя көшесі 22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N 7 "Ботақан балабақшасы" коммуналдық мемлекеттік қазыналық кәсіпорны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8(7187)</w:t>
            </w:r>
            <w:r>
              <w:br/>
            </w:r>
            <w:r>
              <w:rPr>
                <w:rFonts w:ascii="Times New Roman"/>
                <w:b w:val="false"/>
                <w:i w:val="false"/>
                <w:color w:val="000000"/>
                <w:sz w:val="20"/>
              </w:rPr>
              <w:t>
338387</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Западная көшесі 64 В</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N 8 "Теремок балабақшасы" коммуналдық мемлекеттік қазыналық кәсіпорны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8(7187)</w:t>
            </w:r>
            <w:r>
              <w:br/>
            </w:r>
            <w:r>
              <w:rPr>
                <w:rFonts w:ascii="Times New Roman"/>
                <w:b w:val="false"/>
                <w:i w:val="false"/>
                <w:color w:val="000000"/>
                <w:sz w:val="20"/>
              </w:rPr>
              <w:t>
332716</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 Жүсіп көшесі 61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N 9 "Радуга балабақшасы" коммуналдық мемлекеттік қазыналық кәсіпорны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8(7187)</w:t>
            </w:r>
            <w:r>
              <w:br/>
            </w:r>
            <w:r>
              <w:rPr>
                <w:rFonts w:ascii="Times New Roman"/>
                <w:b w:val="false"/>
                <w:i w:val="false"/>
                <w:color w:val="000000"/>
                <w:sz w:val="20"/>
              </w:rPr>
              <w:t>
758871</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Петренко көшесі 9</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N 10 "Сказка балабақшасы" коммуналдық мемлекеттік қазыналық кәсіпорны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8(7187)</w:t>
            </w:r>
            <w:r>
              <w:br/>
            </w:r>
            <w:r>
              <w:rPr>
                <w:rFonts w:ascii="Times New Roman"/>
                <w:b w:val="false"/>
                <w:i w:val="false"/>
                <w:color w:val="000000"/>
                <w:sz w:val="20"/>
              </w:rPr>
              <w:t>
760044</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Шідерті поселкесі</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N 11 "Қарлығаш балабақшасы" коммуналдық мемлекеттік қазыналық кәсіпорны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8(7187)</w:t>
            </w:r>
            <w:r>
              <w:br/>
            </w:r>
            <w:r>
              <w:rPr>
                <w:rFonts w:ascii="Times New Roman"/>
                <w:b w:val="false"/>
                <w:i w:val="false"/>
                <w:color w:val="000000"/>
                <w:sz w:val="20"/>
              </w:rPr>
              <w:t>
398686</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Әуэзов көшесі 54 А</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N 12 "Арай балабақшасы" коммуналдық мемлекеттік қазыналық кәсіпорны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8(7187)</w:t>
            </w:r>
            <w:r>
              <w:br/>
            </w:r>
            <w:r>
              <w:rPr>
                <w:rFonts w:ascii="Times New Roman"/>
                <w:b w:val="false"/>
                <w:i w:val="false"/>
                <w:color w:val="000000"/>
                <w:sz w:val="20"/>
              </w:rPr>
              <w:t>
374044</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Беркімбаев көшесі 108</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N 13 "Алтынай балабақшасы" коммуналдық мемлекеттік қазыналық кәсіпорны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8(7187)</w:t>
            </w:r>
            <w:r>
              <w:br/>
            </w:r>
            <w:r>
              <w:rPr>
                <w:rFonts w:ascii="Times New Roman"/>
                <w:b w:val="false"/>
                <w:i w:val="false"/>
                <w:color w:val="000000"/>
                <w:sz w:val="20"/>
              </w:rPr>
              <w:t>
370068</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Беркімбаев көшесі 88</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N 14 "Малышок балабақшасы" коммуналдық мемлекеттік қазыналық кәсіпорны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8(7187)</w:t>
            </w:r>
            <w:r>
              <w:br/>
            </w:r>
            <w:r>
              <w:rPr>
                <w:rFonts w:ascii="Times New Roman"/>
                <w:b w:val="false"/>
                <w:i w:val="false"/>
                <w:color w:val="000000"/>
                <w:sz w:val="20"/>
              </w:rPr>
              <w:t>
370472</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Шешембеков көшесі 15 А</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N 15 "Бөбек балабақшасы" коммуналдық мемлекеттік қазыналық кәсіпорны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8(7187)</w:t>
            </w:r>
            <w:r>
              <w:br/>
            </w:r>
            <w:r>
              <w:rPr>
                <w:rFonts w:ascii="Times New Roman"/>
                <w:b w:val="false"/>
                <w:i w:val="false"/>
                <w:color w:val="000000"/>
                <w:sz w:val="20"/>
              </w:rPr>
              <w:t>
772120</w:t>
            </w:r>
          </w:p>
        </w:tc>
      </w:tr>
      <w:tr>
        <w:trPr>
          <w:trHeight w:val="5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М.Жүсіп көшесі 52 А</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N 16 "Балдаурен балабақшасы" коммуналдық мемлекеттік қазыналық кәсіпорны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8(7187)</w:t>
            </w:r>
            <w:r>
              <w:br/>
            </w:r>
            <w:r>
              <w:rPr>
                <w:rFonts w:ascii="Times New Roman"/>
                <w:b w:val="false"/>
                <w:i w:val="false"/>
                <w:color w:val="000000"/>
                <w:sz w:val="20"/>
              </w:rPr>
              <w:t>
755740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Солнечный поселкесі</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N 17 "Ягодка балабақшасы" коммуналдық мемлекеттік қазыналық кәсіпорны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8(7187)</w:t>
            </w:r>
            <w:r>
              <w:br/>
            </w:r>
            <w:r>
              <w:rPr>
                <w:rFonts w:ascii="Times New Roman"/>
                <w:b w:val="false"/>
                <w:i w:val="false"/>
                <w:color w:val="000000"/>
                <w:sz w:val="20"/>
              </w:rPr>
              <w:t>
779449</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Строительная 88 А</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N 18 "Гномик балабақшасы" коммуналдық мемлекеттік қазыналық кәсіпорны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8(7187)</w:t>
            </w:r>
            <w:r>
              <w:br/>
            </w:r>
            <w:r>
              <w:rPr>
                <w:rFonts w:ascii="Times New Roman"/>
                <w:b w:val="false"/>
                <w:i w:val="false"/>
                <w:color w:val="000000"/>
                <w:sz w:val="20"/>
              </w:rPr>
              <w:t>
779730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М.Жүсіуп көшесі 67</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N 20 "Мереймбалабақшасы" коммуналдық мемлекеттік қазыналық кәсіпорны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8(7187)</w:t>
            </w:r>
            <w:r>
              <w:br/>
            </w:r>
            <w:r>
              <w:rPr>
                <w:rFonts w:ascii="Times New Roman"/>
                <w:b w:val="false"/>
                <w:i w:val="false"/>
                <w:color w:val="000000"/>
                <w:sz w:val="20"/>
              </w:rPr>
              <w:t>
740056</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Әуэзов көшесі 59 А</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N 21 "Айгөлек балабақшасы" коммуналдық мемлекеттік қазыналық кәсіпорны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8(7187)</w:t>
            </w:r>
            <w:r>
              <w:br/>
            </w:r>
            <w:r>
              <w:rPr>
                <w:rFonts w:ascii="Times New Roman"/>
                <w:b w:val="false"/>
                <w:i w:val="false"/>
                <w:color w:val="000000"/>
                <w:sz w:val="20"/>
              </w:rPr>
              <w:t>
375066</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М.Жүсіп көшесі 36 В</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N 22 "Балбөбек балабақшасы" коммуналдық мемлекеттік қазыналық кәсіпорны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8(7187)</w:t>
            </w:r>
            <w:r>
              <w:br/>
            </w:r>
            <w:r>
              <w:rPr>
                <w:rFonts w:ascii="Times New Roman"/>
                <w:b w:val="false"/>
                <w:i w:val="false"/>
                <w:color w:val="000000"/>
                <w:sz w:val="20"/>
              </w:rPr>
              <w:t>
343559</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Әуэзов көшесі 88</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N 23 "Балауса балабақшасы" коммуналдық мемлекеттік қазыналық кәсіпорны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8(7187)</w:t>
            </w:r>
            <w:r>
              <w:br/>
            </w:r>
            <w:r>
              <w:rPr>
                <w:rFonts w:ascii="Times New Roman"/>
                <w:b w:val="false"/>
                <w:i w:val="false"/>
                <w:color w:val="000000"/>
                <w:sz w:val="20"/>
              </w:rPr>
              <w:t>
775232</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М.Жүсіп көшесі 70а</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N 24 "Айналайын балабақшасы" коммуналдық мемлекеттік қазыналық кәсіпорны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8(7187)</w:t>
            </w:r>
            <w:r>
              <w:br/>
            </w:r>
            <w:r>
              <w:rPr>
                <w:rFonts w:ascii="Times New Roman"/>
                <w:b w:val="false"/>
                <w:i w:val="false"/>
                <w:color w:val="000000"/>
                <w:sz w:val="20"/>
              </w:rPr>
              <w:t>
772211</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М.Жусуп көшесі 87 "А"</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N 25 "Ак бота балабақшасы" коммуналдық мемлекеттік қазыналық кәсіпорны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8(7187)</w:t>
            </w:r>
            <w:r>
              <w:br/>
            </w:r>
            <w:r>
              <w:rPr>
                <w:rFonts w:ascii="Times New Roman"/>
                <w:b w:val="false"/>
                <w:i w:val="false"/>
                <w:color w:val="000000"/>
                <w:sz w:val="20"/>
              </w:rPr>
              <w:t>
778501</w:t>
            </w:r>
          </w:p>
        </w:tc>
      </w:tr>
    </w:tbl>
    <w:bookmarkStart w:name="z151" w:id="75"/>
    <w:p>
      <w:pPr>
        <w:spacing w:after="0"/>
        <w:ind w:left="0"/>
        <w:jc w:val="both"/>
      </w:pPr>
      <w:r>
        <w:rPr>
          <w:rFonts w:ascii="Times New Roman"/>
          <w:b w:val="false"/>
          <w:i w:val="false"/>
          <w:color w:val="000000"/>
          <w:sz w:val="28"/>
        </w:rPr>
        <w:t xml:space="preserve">
2012 жылғы 26 желтоқсандағы N 1414/12 </w:t>
      </w:r>
      <w:r>
        <w:br/>
      </w:r>
      <w:r>
        <w:rPr>
          <w:rFonts w:ascii="Times New Roman"/>
          <w:b w:val="false"/>
          <w:i w:val="false"/>
          <w:color w:val="000000"/>
          <w:sz w:val="28"/>
        </w:rPr>
        <w:t>
"Мектепке дейінгі білім беру ұйымдарына</w:t>
      </w:r>
      <w:r>
        <w:br/>
      </w:r>
      <w:r>
        <w:rPr>
          <w:rFonts w:ascii="Times New Roman"/>
          <w:b w:val="false"/>
          <w:i w:val="false"/>
          <w:color w:val="000000"/>
          <w:sz w:val="28"/>
        </w:rPr>
        <w:t xml:space="preserve">
құжаттарды қабылдау және балаларды   </w:t>
      </w:r>
      <w:r>
        <w:br/>
      </w:r>
      <w:r>
        <w:rPr>
          <w:rFonts w:ascii="Times New Roman"/>
          <w:b w:val="false"/>
          <w:i w:val="false"/>
          <w:color w:val="000000"/>
          <w:sz w:val="28"/>
        </w:rPr>
        <w:t>
қабылдау" мемлекеттік қызмет регламентіне</w:t>
      </w:r>
      <w:r>
        <w:br/>
      </w:r>
      <w:r>
        <w:rPr>
          <w:rFonts w:ascii="Times New Roman"/>
          <w:b w:val="false"/>
          <w:i w:val="false"/>
          <w:color w:val="000000"/>
          <w:sz w:val="28"/>
        </w:rPr>
        <w:t xml:space="preserve">
3-қосымша               </w:t>
      </w:r>
    </w:p>
    <w:bookmarkEnd w:id="75"/>
    <w:bookmarkStart w:name="z152" w:id="76"/>
    <w:p>
      <w:pPr>
        <w:spacing w:after="0"/>
        <w:ind w:left="0"/>
        <w:jc w:val="left"/>
      </w:pPr>
      <w:r>
        <w:rPr>
          <w:rFonts w:ascii="Times New Roman"/>
          <w:b/>
          <w:i w:val="false"/>
          <w:color w:val="000000"/>
        </w:rPr>
        <w:t xml:space="preserve"> 
Құрылымдық-функционалдық бірліктер әкімшілік</w:t>
      </w:r>
      <w:r>
        <w:br/>
      </w:r>
      <w:r>
        <w:rPr>
          <w:rFonts w:ascii="Times New Roman"/>
          <w:b/>
          <w:i w:val="false"/>
          <w:color w:val="000000"/>
        </w:rPr>
        <w:t>
әрекетінің (үрдісінің) бірізділігі мен өзара</w:t>
      </w:r>
      <w:r>
        <w:br/>
      </w:r>
      <w:r>
        <w:rPr>
          <w:rFonts w:ascii="Times New Roman"/>
          <w:b/>
          <w:i w:val="false"/>
          <w:color w:val="000000"/>
        </w:rPr>
        <w:t>
әрекетінің мәтіндік кестелік сипаттау</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2002"/>
        <w:gridCol w:w="2043"/>
        <w:gridCol w:w="1900"/>
        <w:gridCol w:w="1961"/>
        <w:gridCol w:w="1900"/>
        <w:gridCol w:w="1757"/>
      </w:tblGrid>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(барысы, жұмыс ағыны)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ағыны)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ұйымның жауапты адам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ұйымның басшысы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ұйымның жауапты адамы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ұйымның жауапты адамы</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ұсынған құжаттарды қабылдау және тіркеу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қабылдау туралы бұйрық дайындау немесе ұсынылған қызметтен бас тарту туралы дәлелді жауапты дайындау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қарау немесе  ұсынылған қызметтен бас тарту туралы дәлелді жауапты қарастыру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қабылдау туралы хабарлама немесе  ұсынылған қызметтен бас тарту туралы дәлелді жауап</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дайындауға құжаттарды беру немесе бас тарту туралы дәлелді жауапты дайындауға түскен құжаттарды ұсыну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немесе ұсынған қызметтен бас тарту туралы дәлелді жауаптың жобасы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қол қою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қабылдауға бұйрық туралы алушыға білім немесе ұсынған қызметтен бас тарту туралы дәлелді ауызша хабарлама беру</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77"/>
    <w:p>
      <w:pPr>
        <w:spacing w:after="0"/>
        <w:ind w:left="0"/>
        <w:jc w:val="both"/>
      </w:pPr>
      <w:r>
        <w:rPr>
          <w:rFonts w:ascii="Times New Roman"/>
          <w:b w:val="false"/>
          <w:i w:val="false"/>
          <w:color w:val="000000"/>
          <w:sz w:val="28"/>
        </w:rPr>
        <w:t xml:space="preserve">
2012 жылғы 26 желтоқсандағы N 1414/12 </w:t>
      </w:r>
      <w:r>
        <w:br/>
      </w:r>
      <w:r>
        <w:rPr>
          <w:rFonts w:ascii="Times New Roman"/>
          <w:b w:val="false"/>
          <w:i w:val="false"/>
          <w:color w:val="000000"/>
          <w:sz w:val="28"/>
        </w:rPr>
        <w:t>
"Мектепке дейінгі білім беру ұйымдарына</w:t>
      </w:r>
      <w:r>
        <w:br/>
      </w:r>
      <w:r>
        <w:rPr>
          <w:rFonts w:ascii="Times New Roman"/>
          <w:b w:val="false"/>
          <w:i w:val="false"/>
          <w:color w:val="000000"/>
          <w:sz w:val="28"/>
        </w:rPr>
        <w:t xml:space="preserve">
құжаттарды қабылдау және балаларды   </w:t>
      </w:r>
      <w:r>
        <w:br/>
      </w:r>
      <w:r>
        <w:rPr>
          <w:rFonts w:ascii="Times New Roman"/>
          <w:b w:val="false"/>
          <w:i w:val="false"/>
          <w:color w:val="000000"/>
          <w:sz w:val="28"/>
        </w:rPr>
        <w:t>
қабылдау" мемлекеттік қызмет регламентіне</w:t>
      </w:r>
      <w:r>
        <w:br/>
      </w:r>
      <w:r>
        <w:rPr>
          <w:rFonts w:ascii="Times New Roman"/>
          <w:b w:val="false"/>
          <w:i w:val="false"/>
          <w:color w:val="000000"/>
          <w:sz w:val="28"/>
        </w:rPr>
        <w:t xml:space="preserve">
4-қосымша               </w:t>
      </w:r>
    </w:p>
    <w:bookmarkEnd w:id="77"/>
    <w:bookmarkStart w:name="z154" w:id="78"/>
    <w:p>
      <w:pPr>
        <w:spacing w:after="0"/>
        <w:ind w:left="0"/>
        <w:jc w:val="left"/>
      </w:pPr>
      <w:r>
        <w:rPr>
          <w:rFonts w:ascii="Times New Roman"/>
          <w:b/>
          <w:i w:val="false"/>
          <w:color w:val="000000"/>
        </w:rPr>
        <w:t xml:space="preserve"> 
Мектепке дейінгі ұйымына өтініш білдіргенде</w:t>
      </w:r>
      <w:r>
        <w:br/>
      </w:r>
      <w:r>
        <w:rPr>
          <w:rFonts w:ascii="Times New Roman"/>
          <w:b/>
          <w:i w:val="false"/>
          <w:color w:val="000000"/>
        </w:rPr>
        <w:t>
мемлекеттік қызметті ұсыну сызбасы</w:t>
      </w:r>
    </w:p>
    <w:bookmarkEnd w:id="78"/>
    <w:p>
      <w:pPr>
        <w:spacing w:after="0"/>
        <w:ind w:left="0"/>
        <w:jc w:val="both"/>
      </w:pPr>
      <w:r>
        <w:drawing>
          <wp:inline distT="0" distB="0" distL="0" distR="0">
            <wp:extent cx="72263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26300" cy="8242300"/>
                    </a:xfrm>
                    <a:prstGeom prst="rect">
                      <a:avLst/>
                    </a:prstGeom>
                  </pic:spPr>
                </pic:pic>
              </a:graphicData>
            </a:graphic>
          </wp:inline>
        </w:drawing>
      </w:r>
    </w:p>
    <w:bookmarkStart w:name="z155" w:id="79"/>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xml:space="preserve">
N 1414/12 қаулысымен    </w:t>
      </w:r>
      <w:r>
        <w:br/>
      </w:r>
      <w:r>
        <w:rPr>
          <w:rFonts w:ascii="Times New Roman"/>
          <w:b w:val="false"/>
          <w:i w:val="false"/>
          <w:color w:val="000000"/>
          <w:sz w:val="28"/>
        </w:rPr>
        <w:t xml:space="preserve">
бекітілді         </w:t>
      </w:r>
    </w:p>
    <w:bookmarkEnd w:id="79"/>
    <w:bookmarkStart w:name="z156" w:id="80"/>
    <w:p>
      <w:pPr>
        <w:spacing w:after="0"/>
        <w:ind w:left="0"/>
        <w:jc w:val="left"/>
      </w:pPr>
      <w:r>
        <w:rPr>
          <w:rFonts w:ascii="Times New Roman"/>
          <w:b/>
          <w:i w:val="false"/>
          <w:color w:val="000000"/>
        </w:rPr>
        <w:t xml:space="preserve"> 
"Балаларға қосымша білім беру бойынша қосымша білім</w:t>
      </w:r>
      <w:r>
        <w:br/>
      </w:r>
      <w:r>
        <w:rPr>
          <w:rFonts w:ascii="Times New Roman"/>
          <w:b/>
          <w:i w:val="false"/>
          <w:color w:val="000000"/>
        </w:rPr>
        <w:t>
беру ұйымдарына құжаттар қабылдау және оқуға қабылдау" мемлекеттік қызмет регламенті</w:t>
      </w:r>
    </w:p>
    <w:bookmarkEnd w:id="80"/>
    <w:bookmarkStart w:name="z157" w:id="81"/>
    <w:p>
      <w:pPr>
        <w:spacing w:after="0"/>
        <w:ind w:left="0"/>
        <w:jc w:val="left"/>
      </w:pPr>
      <w:r>
        <w:rPr>
          <w:rFonts w:ascii="Times New Roman"/>
          <w:b/>
          <w:i w:val="false"/>
          <w:color w:val="000000"/>
        </w:rPr>
        <w:t xml:space="preserve"> 
1. Жалпы ережелер</w:t>
      </w:r>
    </w:p>
    <w:bookmarkEnd w:id="81"/>
    <w:bookmarkStart w:name="z158" w:id="82"/>
    <w:p>
      <w:pPr>
        <w:spacing w:after="0"/>
        <w:ind w:left="0"/>
        <w:jc w:val="both"/>
      </w:pPr>
      <w:r>
        <w:rPr>
          <w:rFonts w:ascii="Times New Roman"/>
          <w:b w:val="false"/>
          <w:i w:val="false"/>
          <w:color w:val="000000"/>
          <w:sz w:val="28"/>
        </w:rPr>
        <w:t>
      1. "Балаларға қосымша білім беру бойынша қосымша білім беру ұйымдарына құжаттар қабылдау және оқуға қабылдау" мемлекеттік қызметті (бұдан әрі –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негізінде жергілікті атқарушы орган анықтайтын мемлекеттік білім беру тапсырысы есебінен балаларға қосымша білім беретін білім беру оқу бағдарламаларын іске асыратын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2007 жылғы 27 шілдедегі "Білім туралы" Заңының 1-бабының </w:t>
      </w:r>
      <w:r>
        <w:rPr>
          <w:rFonts w:ascii="Times New Roman"/>
          <w:b w:val="false"/>
          <w:i w:val="false"/>
          <w:color w:val="000000"/>
          <w:sz w:val="28"/>
        </w:rPr>
        <w:t>38-1)</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-тармақшасына, 6-бабы 2-тармағының </w:t>
      </w:r>
      <w:r>
        <w:rPr>
          <w:rFonts w:ascii="Times New Roman"/>
          <w:b w:val="false"/>
          <w:i w:val="false"/>
          <w:color w:val="000000"/>
          <w:sz w:val="28"/>
        </w:rPr>
        <w:t>14-тармақшасы</w:t>
      </w:r>
      <w:r>
        <w:rPr>
          <w:rFonts w:ascii="Times New Roman"/>
          <w:b w:val="false"/>
          <w:i w:val="false"/>
          <w:color w:val="000000"/>
          <w:sz w:val="28"/>
        </w:rPr>
        <w:t>, 23-бабының </w:t>
      </w:r>
      <w:r>
        <w:rPr>
          <w:rFonts w:ascii="Times New Roman"/>
          <w:b w:val="false"/>
          <w:i w:val="false"/>
          <w:color w:val="000000"/>
          <w:sz w:val="28"/>
        </w:rPr>
        <w:t>1-тармағы</w:t>
      </w:r>
      <w:r>
        <w:rPr>
          <w:rFonts w:ascii="Times New Roman"/>
          <w:b w:val="false"/>
          <w:i w:val="false"/>
          <w:color w:val="000000"/>
          <w:sz w:val="28"/>
        </w:rPr>
        <w:t>, 2-тармағының </w:t>
      </w:r>
      <w:r>
        <w:rPr>
          <w:rFonts w:ascii="Times New Roman"/>
          <w:b w:val="false"/>
          <w:i w:val="false"/>
          <w:color w:val="000000"/>
          <w:sz w:val="28"/>
        </w:rPr>
        <w:t>1)-тармақшасы</w:t>
      </w:r>
      <w:r>
        <w:rPr>
          <w:rFonts w:ascii="Times New Roman"/>
          <w:b w:val="false"/>
          <w:i w:val="false"/>
          <w:color w:val="000000"/>
          <w:sz w:val="28"/>
        </w:rPr>
        <w:t>, </w:t>
      </w:r>
      <w:r>
        <w:rPr>
          <w:rFonts w:ascii="Times New Roman"/>
          <w:b w:val="false"/>
          <w:i w:val="false"/>
          <w:color w:val="000000"/>
          <w:sz w:val="28"/>
        </w:rPr>
        <w:t>3-тармағы</w:t>
      </w:r>
      <w:r>
        <w:rPr>
          <w:rFonts w:ascii="Times New Roman"/>
          <w:b w:val="false"/>
          <w:i w:val="false"/>
          <w:color w:val="000000"/>
          <w:sz w:val="28"/>
        </w:rPr>
        <w:t>, 26-бабының </w:t>
      </w:r>
      <w:r>
        <w:rPr>
          <w:rFonts w:ascii="Times New Roman"/>
          <w:b w:val="false"/>
          <w:i w:val="false"/>
          <w:color w:val="000000"/>
          <w:sz w:val="28"/>
        </w:rPr>
        <w:t>12-тармағы</w:t>
      </w:r>
      <w:r>
        <w:rPr>
          <w:rFonts w:ascii="Times New Roman"/>
          <w:b w:val="false"/>
          <w:i w:val="false"/>
          <w:color w:val="000000"/>
          <w:sz w:val="28"/>
        </w:rPr>
        <w:t>, 40-бабының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"Балаларға қосымша білім беру бойынша қосымша білім беру ұйымдарына құжаттар қабылдау және оқуға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нәтижелері мемлекеттік қызмет көрсетуден бас тарту туралы дәлелді жауап немесе балалардың қосымша білім беру ұйымы және балалардың заңды өкілдері арасында жасалған,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келісім-шарт негізінде шығарылған балалардың қосымша білім беру ұйымына қабылдау туралы бұйрық болып табылады.</w:t>
      </w:r>
      <w:r>
        <w:br/>
      </w:r>
      <w:r>
        <w:rPr>
          <w:rFonts w:ascii="Times New Roman"/>
          <w:b w:val="false"/>
          <w:i w:val="false"/>
          <w:color w:val="000000"/>
          <w:sz w:val="28"/>
        </w:rPr>
        <w:t>
</w:t>
      </w:r>
      <w:r>
        <w:rPr>
          <w:rFonts w:ascii="Times New Roman"/>
          <w:b w:val="false"/>
          <w:i w:val="false"/>
          <w:color w:val="000000"/>
          <w:sz w:val="28"/>
        </w:rPr>
        <w:t>
      5. Аталған қызмет Қазақстан Республикасының 3-18 жастағы азаматтарына (бұдан әрі – тұтынушы) көрсетіледі.</w:t>
      </w:r>
    </w:p>
    <w:bookmarkEnd w:id="82"/>
    <w:bookmarkStart w:name="z163" w:id="83"/>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83"/>
    <w:bookmarkStart w:name="z164" w:id="84"/>
    <w:p>
      <w:pPr>
        <w:spacing w:after="0"/>
        <w:ind w:left="0"/>
        <w:jc w:val="both"/>
      </w:pPr>
      <w:r>
        <w:rPr>
          <w:rFonts w:ascii="Times New Roman"/>
          <w:b w:val="false"/>
          <w:i w:val="false"/>
          <w:color w:val="000000"/>
          <w:sz w:val="28"/>
        </w:rPr>
        <w:t>
      6. Мемлекеттік қызмет жұмыс күндері демалыс және мереке күндерін қоспағанда, белгіленген кестеге сәйкес түскі үзіліспен 9.00- ден 18.00-ге дейін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мерзімі:</w:t>
      </w:r>
      <w:r>
        <w:br/>
      </w:r>
      <w:r>
        <w:rPr>
          <w:rFonts w:ascii="Times New Roman"/>
          <w:b w:val="false"/>
          <w:i w:val="false"/>
          <w:color w:val="000000"/>
          <w:sz w:val="28"/>
        </w:rPr>
        <w:t>
      1) мемлекеттік қызметті алу үшін өтінішті қарастыру үш жұмыс күнін құрайды (балалардың музыкалық, көркемөнер, шығармашылық және спорт мектептері үшін он бес жұмыс күні);</w:t>
      </w:r>
      <w:r>
        <w:br/>
      </w:r>
      <w:r>
        <w:rPr>
          <w:rFonts w:ascii="Times New Roman"/>
          <w:b w:val="false"/>
          <w:i w:val="false"/>
          <w:color w:val="000000"/>
          <w:sz w:val="28"/>
        </w:rPr>
        <w:t>
      2) өтініш иесінің мемлекеттік қызметті көрсету орнында өтінішті берген күні қызметті алу үшін күту (тіркелу кезінде) уақытының барынша ұзақтығы – отыз минуттан артық емес;</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көрсету уақытының барынша ұзақтығы – отыз минуттан артық емес.</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бас тарту үшін негіздеме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p>
    <w:bookmarkEnd w:id="84"/>
    <w:bookmarkStart w:name="z168" w:id="85"/>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әрекеттер (өзара әрекеттер) тәртібінің сипаттамасы</w:t>
      </w:r>
    </w:p>
    <w:bookmarkEnd w:id="85"/>
    <w:bookmarkStart w:name="z169" w:id="86"/>
    <w:p>
      <w:pPr>
        <w:spacing w:after="0"/>
        <w:ind w:left="0"/>
        <w:jc w:val="both"/>
      </w:pPr>
      <w:r>
        <w:rPr>
          <w:rFonts w:ascii="Times New Roman"/>
          <w:b w:val="false"/>
          <w:i w:val="false"/>
          <w:color w:val="000000"/>
          <w:sz w:val="28"/>
        </w:rPr>
        <w:t>
      10. Мемлекеттік қызметті алу үшін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ұсынылады және білім беру ұйымының іс жүргізушісіне тапсырылады.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барлық құжаттарды тапсыру кезінде тұтынушыға қызметтерді алу күні көрсетілген қолхатты берген жауапты тұлғаның аты-жөні, өтінішті қабылдау күні мен номері көрсетілген қажетті құжаттарды алу туралы қолхат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үрдісіне мынадай құрылымдық функционалдық бірліктер қатысады: (бірліктер):</w:t>
      </w:r>
      <w:r>
        <w:br/>
      </w:r>
      <w:r>
        <w:rPr>
          <w:rFonts w:ascii="Times New Roman"/>
          <w:b w:val="false"/>
          <w:i w:val="false"/>
          <w:color w:val="000000"/>
          <w:sz w:val="28"/>
        </w:rPr>
        <w:t>
      1) білім беру ұйымының маманы;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w:t>
      </w:r>
      <w:r>
        <w:rPr>
          <w:rFonts w:ascii="Times New Roman"/>
          <w:b w:val="false"/>
          <w:i w:val="false"/>
          <w:color w:val="000000"/>
          <w:sz w:val="28"/>
        </w:rPr>
        <w:t>
      13. Әрбір әкімшілік әрекеттің (рәсімнің) орындалу мерзімін көрсетумен әр бірліктер әкімшілік әрекетінің (рәсімінің) бірізділігі мен өзара әрекетінің мәтіндік кестелік сипаты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және бірліктер үрдісінде әкімшілік әрекетінің ой-түйіндік тәртібі арасындағы өзара байланысты көрсететін сызбасы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86"/>
    <w:bookmarkStart w:name="z174" w:id="87"/>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87"/>
    <w:bookmarkStart w:name="z175" w:id="88"/>
    <w:p>
      <w:pPr>
        <w:spacing w:after="0"/>
        <w:ind w:left="0"/>
        <w:jc w:val="both"/>
      </w:pPr>
      <w:r>
        <w:rPr>
          <w:rFonts w:ascii="Times New Roman"/>
          <w:b w:val="false"/>
          <w:i w:val="false"/>
          <w:color w:val="000000"/>
          <w:sz w:val="28"/>
        </w:rPr>
        <w:t>
      15. Мемлекеттік қызмет көрсететін лауазымды тұлғалар Қазақстан Республикасының заңнамасымен белгіленген тәртіпте мемлекеттік қызметтерді көрсету барысында қабылданатын шешімдерге және әрекеттерге (әрекетсіздікке) жауап береді.</w:t>
      </w:r>
    </w:p>
    <w:bookmarkEnd w:id="88"/>
    <w:bookmarkStart w:name="z176" w:id="89"/>
    <w:p>
      <w:pPr>
        <w:spacing w:after="0"/>
        <w:ind w:left="0"/>
        <w:jc w:val="both"/>
      </w:pPr>
      <w:r>
        <w:rPr>
          <w:rFonts w:ascii="Times New Roman"/>
          <w:b w:val="false"/>
          <w:i w:val="false"/>
          <w:color w:val="000000"/>
          <w:sz w:val="28"/>
        </w:rPr>
        <w:t>
2012 жылғы 26 желтоқсандағы N 1414/12</w:t>
      </w:r>
      <w:r>
        <w:br/>
      </w:r>
      <w:r>
        <w:rPr>
          <w:rFonts w:ascii="Times New Roman"/>
          <w:b w:val="false"/>
          <w:i w:val="false"/>
          <w:color w:val="000000"/>
          <w:sz w:val="28"/>
        </w:rPr>
        <w:t>
"Балаларға қосымша білім беру бойынша</w:t>
      </w:r>
      <w:r>
        <w:br/>
      </w:r>
      <w:r>
        <w:rPr>
          <w:rFonts w:ascii="Times New Roman"/>
          <w:b w:val="false"/>
          <w:i w:val="false"/>
          <w:color w:val="000000"/>
          <w:sz w:val="28"/>
        </w:rPr>
        <w:t>
қосымша білім беру ұйымдарына құжаттар</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89"/>
    <w:bookmarkStart w:name="z177" w:id="90"/>
    <w:p>
      <w:pPr>
        <w:spacing w:after="0"/>
        <w:ind w:left="0"/>
        <w:jc w:val="left"/>
      </w:pPr>
      <w:r>
        <w:rPr>
          <w:rFonts w:ascii="Times New Roman"/>
          <w:b/>
          <w:i w:val="false"/>
          <w:color w:val="000000"/>
        </w:rPr>
        <w:t xml:space="preserve"> 
Екібастұз қаласының балаларына қосымша</w:t>
      </w:r>
      <w:r>
        <w:br/>
      </w:r>
      <w:r>
        <w:rPr>
          <w:rFonts w:ascii="Times New Roman"/>
          <w:b/>
          <w:i w:val="false"/>
          <w:color w:val="000000"/>
        </w:rPr>
        <w:t>
білім беру ұйымдарының желілері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3717"/>
        <w:gridCol w:w="4017"/>
        <w:gridCol w:w="3458"/>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п/п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Ұйымның толық атауы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Телефондары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білім беру-бос уақытты қамту кешені</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Абай көшесі, 121А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8(7187)33-89-21, 34-11-51</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 Глинка атындағы балалар музыка мектебі</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Строительная көшесі, 30 Б</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8(7187)34-54-50, 34-11-90 сайт: www.ekb.goo. gov.kz</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көркем-сурет мектебі</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МәшҺұр Жүсіп көшесі, 37В</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8(7187)22-10-58 ү.т. 34-45-90 e-mail: dxshekibastuz@ mail.ru</w:t>
            </w:r>
          </w:p>
        </w:tc>
      </w:tr>
    </w:tbl>
    <w:bookmarkStart w:name="z178" w:id="91"/>
    <w:p>
      <w:pPr>
        <w:spacing w:after="0"/>
        <w:ind w:left="0"/>
        <w:jc w:val="both"/>
      </w:pPr>
      <w:r>
        <w:rPr>
          <w:rFonts w:ascii="Times New Roman"/>
          <w:b w:val="false"/>
          <w:i w:val="false"/>
          <w:color w:val="000000"/>
          <w:sz w:val="28"/>
        </w:rPr>
        <w:t>
2012 жылғы 26 желтоқсандағы N 1414/12</w:t>
      </w:r>
      <w:r>
        <w:br/>
      </w:r>
      <w:r>
        <w:rPr>
          <w:rFonts w:ascii="Times New Roman"/>
          <w:b w:val="false"/>
          <w:i w:val="false"/>
          <w:color w:val="000000"/>
          <w:sz w:val="28"/>
        </w:rPr>
        <w:t>
"Балаларға қосымша білім беру бойынша</w:t>
      </w:r>
      <w:r>
        <w:br/>
      </w:r>
      <w:r>
        <w:rPr>
          <w:rFonts w:ascii="Times New Roman"/>
          <w:b w:val="false"/>
          <w:i w:val="false"/>
          <w:color w:val="000000"/>
          <w:sz w:val="28"/>
        </w:rPr>
        <w:t>
қосымша білім беру ұйымдарына құжаттар</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91"/>
    <w:bookmarkStart w:name="z179" w:id="92"/>
    <w:p>
      <w:pPr>
        <w:spacing w:after="0"/>
        <w:ind w:left="0"/>
        <w:jc w:val="left"/>
      </w:pPr>
      <w:r>
        <w:rPr>
          <w:rFonts w:ascii="Times New Roman"/>
          <w:b/>
          <w:i w:val="false"/>
          <w:color w:val="000000"/>
        </w:rPr>
        <w:t xml:space="preserve"> 
Құрылымдық-функционалдық бірліктер әрекетінің сипаттамасы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2095"/>
        <w:gridCol w:w="2141"/>
        <w:gridCol w:w="1886"/>
        <w:gridCol w:w="2138"/>
        <w:gridCol w:w="1886"/>
        <w:gridCol w:w="1973"/>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(жұмыс барысы, ағымы)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r>
      <w:tr>
        <w:trPr>
          <w:trHeight w:val="15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(үрдістің, рәсімнің, операцияның) атауы және олардың сипаттамасы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берілген құжаттармен бірге өтінішті қабылдау және тіркеу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 жобасын немесе мемлекеттік қызмет көрсетуден бас тарту туралы дәлелді жауапты дайындауы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немесе мемлекеттік қызмет көрсетуден бас тарту туралы жазбаша дәлелді жауапқа қол қоюы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журналына тіркеу</w:t>
            </w:r>
          </w:p>
        </w:tc>
      </w:tr>
      <w:tr>
        <w:trPr>
          <w:trHeight w:val="18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өкімдік шешім)</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алу туралы қолхат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жазбаша дәлелді жауап немесе білім беру ұйымына қабылдау туралы бұйрық жобасы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жазбаша дәлелді жауап немесе білім беру ұйымына қабылдау туралы бұйрық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көрсетуден бас тарту туралы дәлелді жазбаша жауап беру</w:t>
            </w:r>
          </w:p>
        </w:tc>
      </w:tr>
      <w:tr>
        <w:trPr>
          <w:trHeight w:val="12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күннен аспайды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күннен аспайды (балалардың музыкалық, көркемөнер, шығармашылық және спорт мектептері үшін 13 күннен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күннен аспайды</w:t>
            </w:r>
          </w:p>
        </w:tc>
      </w:tr>
    </w:tbl>
    <w:bookmarkStart w:name="z180" w:id="93"/>
    <w:p>
      <w:pPr>
        <w:spacing w:after="0"/>
        <w:ind w:left="0"/>
        <w:jc w:val="both"/>
      </w:pPr>
      <w:r>
        <w:rPr>
          <w:rFonts w:ascii="Times New Roman"/>
          <w:b w:val="false"/>
          <w:i w:val="false"/>
          <w:color w:val="000000"/>
          <w:sz w:val="28"/>
        </w:rPr>
        <w:t>
2012 жылғы 26 желтоқсандағы N 1414/12</w:t>
      </w:r>
      <w:r>
        <w:br/>
      </w:r>
      <w:r>
        <w:rPr>
          <w:rFonts w:ascii="Times New Roman"/>
          <w:b w:val="false"/>
          <w:i w:val="false"/>
          <w:color w:val="000000"/>
          <w:sz w:val="28"/>
        </w:rPr>
        <w:t>
"Балаларға қосымша білім беру бойынша</w:t>
      </w:r>
      <w:r>
        <w:br/>
      </w:r>
      <w:r>
        <w:rPr>
          <w:rFonts w:ascii="Times New Roman"/>
          <w:b w:val="false"/>
          <w:i w:val="false"/>
          <w:color w:val="000000"/>
          <w:sz w:val="28"/>
        </w:rPr>
        <w:t>
қосымша білім беру ұйымдарына құжаттар</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93"/>
    <w:bookmarkStart w:name="z181" w:id="94"/>
    <w:p>
      <w:pPr>
        <w:spacing w:after="0"/>
        <w:ind w:left="0"/>
        <w:jc w:val="left"/>
      </w:pPr>
      <w:r>
        <w:rPr>
          <w:rFonts w:ascii="Times New Roman"/>
          <w:b/>
          <w:i w:val="false"/>
          <w:color w:val="000000"/>
        </w:rPr>
        <w:t xml:space="preserve"> 
Функционалдық өзара әрекет ету сызбасы</w:t>
      </w:r>
    </w:p>
    <w:bookmarkEnd w:id="94"/>
    <w:p>
      <w:pPr>
        <w:spacing w:after="0"/>
        <w:ind w:left="0"/>
        <w:jc w:val="both"/>
      </w:pPr>
      <w:r>
        <w:drawing>
          <wp:inline distT="0" distB="0" distL="0" distR="0">
            <wp:extent cx="77089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08900" cy="6667500"/>
                    </a:xfrm>
                    <a:prstGeom prst="rect">
                      <a:avLst/>
                    </a:prstGeom>
                  </pic:spPr>
                </pic:pic>
              </a:graphicData>
            </a:graphic>
          </wp:inline>
        </w:drawing>
      </w:r>
    </w:p>
    <w:bookmarkStart w:name="z182" w:id="95"/>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xml:space="preserve">
N 1414/12 қаулысымен    </w:t>
      </w:r>
      <w:r>
        <w:br/>
      </w:r>
      <w:r>
        <w:rPr>
          <w:rFonts w:ascii="Times New Roman"/>
          <w:b w:val="false"/>
          <w:i w:val="false"/>
          <w:color w:val="000000"/>
          <w:sz w:val="28"/>
        </w:rPr>
        <w:t xml:space="preserve">
бекітілді         </w:t>
      </w:r>
    </w:p>
    <w:bookmarkEnd w:id="95"/>
    <w:bookmarkStart w:name="z183" w:id="96"/>
    <w:p>
      <w:pPr>
        <w:spacing w:after="0"/>
        <w:ind w:left="0"/>
        <w:jc w:val="left"/>
      </w:pPr>
      <w:r>
        <w:rPr>
          <w:rFonts w:ascii="Times New Roman"/>
          <w:b/>
          <w:i w:val="false"/>
          <w:color w:val="000000"/>
        </w:rPr>
        <w:t xml:space="preserve"> 
"Жалпы білім беретін мектептерде білім алушылар мен</w:t>
      </w:r>
      <w:r>
        <w:br/>
      </w:r>
      <w:r>
        <w:rPr>
          <w:rFonts w:ascii="Times New Roman"/>
          <w:b/>
          <w:i w:val="false"/>
          <w:color w:val="000000"/>
        </w:rPr>
        <w:t>
тәрбиеленушілердің жекелеген санаттарына тегін тамақтандыруды</w:t>
      </w:r>
      <w:r>
        <w:br/>
      </w:r>
      <w:r>
        <w:rPr>
          <w:rFonts w:ascii="Times New Roman"/>
          <w:b/>
          <w:i w:val="false"/>
          <w:color w:val="000000"/>
        </w:rPr>
        <w:t>
ұсыну үшін құжаттар қабылдау" мемлекеттік қызмет регламенті</w:t>
      </w:r>
    </w:p>
    <w:bookmarkEnd w:id="96"/>
    <w:bookmarkStart w:name="z184" w:id="97"/>
    <w:p>
      <w:pPr>
        <w:spacing w:after="0"/>
        <w:ind w:left="0"/>
        <w:jc w:val="left"/>
      </w:pPr>
      <w:r>
        <w:rPr>
          <w:rFonts w:ascii="Times New Roman"/>
          <w:b/>
          <w:i w:val="false"/>
          <w:color w:val="000000"/>
        </w:rPr>
        <w:t xml:space="preserve"> 
1. Жалпы ережелер</w:t>
      </w:r>
    </w:p>
    <w:bookmarkEnd w:id="97"/>
    <w:bookmarkStart w:name="z185" w:id="98"/>
    <w:p>
      <w:pPr>
        <w:spacing w:after="0"/>
        <w:ind w:left="0"/>
        <w:jc w:val="both"/>
      </w:pPr>
      <w:r>
        <w:rPr>
          <w:rFonts w:ascii="Times New Roman"/>
          <w:b w:val="false"/>
          <w:i w:val="false"/>
          <w:color w:val="000000"/>
          <w:sz w:val="28"/>
        </w:rPr>
        <w:t>
      1.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көрсетудің осы регламенті (бұдан әрі – мемлекеттік қызмет) "Екібастұз қаласы әкімдігінің білім бөлімі" мемлекеттік мекемесі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2007 жылғы 27 шілдедегі "Білім туралы" Заңының 6-бабы 2-тармағының </w:t>
      </w:r>
      <w:r>
        <w:rPr>
          <w:rFonts w:ascii="Times New Roman"/>
          <w:b w:val="false"/>
          <w:i w:val="false"/>
          <w:color w:val="000000"/>
          <w:sz w:val="28"/>
        </w:rPr>
        <w:t>19) тармақшасына</w:t>
      </w:r>
      <w:r>
        <w:rPr>
          <w:rFonts w:ascii="Times New Roman"/>
          <w:b w:val="false"/>
          <w:i w:val="false"/>
          <w:color w:val="000000"/>
          <w:sz w:val="28"/>
        </w:rPr>
        <w:t>, 3-тармағының </w:t>
      </w:r>
      <w:r>
        <w:rPr>
          <w:rFonts w:ascii="Times New Roman"/>
          <w:b w:val="false"/>
          <w:i w:val="false"/>
          <w:color w:val="000000"/>
          <w:sz w:val="28"/>
        </w:rPr>
        <w:t>21) тармақшасына</w:t>
      </w:r>
      <w:r>
        <w:rPr>
          <w:rFonts w:ascii="Times New Roman"/>
          <w:b w:val="false"/>
          <w:i w:val="false"/>
          <w:color w:val="000000"/>
          <w:sz w:val="28"/>
        </w:rPr>
        <w:t>, 4-тармағының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сәйкес жүзеге асырылады.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жалпы орта білім беретін мектептерде жеке санаттағы оқушылар мен тәрбиеленушілерге берілетін тегін тамақ беру немесе қызмет көрсетуден бас тартатыны жөнінде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мемлекеттік мекемелердегі білім алушылар мен тәрбиеленушілерге (бұдан әрі – мемлекеттік қызметті алушы):</w:t>
      </w:r>
      <w:r>
        <w:br/>
      </w:r>
      <w:r>
        <w:rPr>
          <w:rFonts w:ascii="Times New Roman"/>
          <w:b w:val="false"/>
          <w:i w:val="false"/>
          <w:color w:val="000000"/>
          <w:sz w:val="28"/>
        </w:rPr>
        <w:t>
      1) мемлекеттік атаулы әлеуметтік көмек алуға құқығы бар отбасылардан шыққан балаларға;</w:t>
      </w:r>
      <w:r>
        <w:br/>
      </w:r>
      <w:r>
        <w:rPr>
          <w:rFonts w:ascii="Times New Roman"/>
          <w:b w:val="false"/>
          <w:i w:val="false"/>
          <w:color w:val="000000"/>
          <w:sz w:val="28"/>
        </w:rPr>
        <w:t>
      2) жан басына шаққандағы орташа табысы ең төменгі өмір сүру деңгейінен төмен, мемлекеттік атаулы әлеуметтік көмек алмайтын отбасылардан шыққан балаларға;</w:t>
      </w:r>
      <w:r>
        <w:br/>
      </w:r>
      <w:r>
        <w:rPr>
          <w:rFonts w:ascii="Times New Roman"/>
          <w:b w:val="false"/>
          <w:i w:val="false"/>
          <w:color w:val="000000"/>
          <w:sz w:val="28"/>
        </w:rPr>
        <w:t>
      3) отбасыларда тұратын жетім балалар мен ата-анасының қамқорлығынсыз қалған балаларға;</w:t>
      </w:r>
      <w:r>
        <w:br/>
      </w:r>
      <w:r>
        <w:rPr>
          <w:rFonts w:ascii="Times New Roman"/>
          <w:b w:val="false"/>
          <w:i w:val="false"/>
          <w:color w:val="000000"/>
          <w:sz w:val="28"/>
        </w:rPr>
        <w:t>
      4) төтенше жағдайлардың нәтижесінде шұғыл көмекті қажет ететін отбасылардан шыққан балаларға;</w:t>
      </w:r>
      <w:r>
        <w:br/>
      </w:r>
      <w:r>
        <w:rPr>
          <w:rFonts w:ascii="Times New Roman"/>
          <w:b w:val="false"/>
          <w:i w:val="false"/>
          <w:color w:val="000000"/>
          <w:sz w:val="28"/>
        </w:rPr>
        <w:t>
      5) білім беру мекемелерін басқарудың алқалық органдары айқындайтын өзге де санаттағы балаларға көрсетіледі.</w:t>
      </w:r>
    </w:p>
    <w:bookmarkEnd w:id="98"/>
    <w:bookmarkStart w:name="z190" w:id="99"/>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99"/>
    <w:bookmarkStart w:name="z191" w:id="100"/>
    <w:p>
      <w:pPr>
        <w:spacing w:after="0"/>
        <w:ind w:left="0"/>
        <w:jc w:val="both"/>
      </w:pPr>
      <w:r>
        <w:rPr>
          <w:rFonts w:ascii="Times New Roman"/>
          <w:b w:val="false"/>
          <w:i w:val="false"/>
          <w:color w:val="000000"/>
          <w:sz w:val="28"/>
        </w:rPr>
        <w:t>
      6. Мемлекеттік қызмет көрсетуді алу тәртібі туралы толық ақпарат білім беру ұйымдарының фойесіндегі стендттерде және Қазақстан Республикасының білім және ғылым Министрлігінің www.edu.gov.kz. сайтында орналастырылады.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мемлекеттік қызметті алу үшін өтініш беру бес жұмыс күнін (өтініш түскен мерзімнен бастап бес күн ішінде)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дейінгі күтудің барынша шекті уақыты (тіркеу кезінде) – отыз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барынша шекті уақыты –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оқу жылы бойы көрсетіледі: белгіленген жұмыс кестесіне сәйкес жұмыс және мереке күндерін, түскі үзілісті қоспағанда сағат 9.00-ден 18.30-ге дейін.</w:t>
      </w:r>
      <w:r>
        <w:br/>
      </w:r>
      <w:r>
        <w:rPr>
          <w:rFonts w:ascii="Times New Roman"/>
          <w:b w:val="false"/>
          <w:i w:val="false"/>
          <w:color w:val="000000"/>
          <w:sz w:val="28"/>
        </w:rPr>
        <w:t>
      Алдын ала жазылу және жедел ресімдеу қарастырылмаған.</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 білім беру ұйымдарымен Стандарттың </w:t>
      </w:r>
      <w:r>
        <w:rPr>
          <w:rFonts w:ascii="Times New Roman"/>
          <w:b w:val="false"/>
          <w:i w:val="false"/>
          <w:color w:val="000000"/>
          <w:sz w:val="28"/>
        </w:rPr>
        <w:t>11-тармағында</w:t>
      </w:r>
      <w:r>
        <w:rPr>
          <w:rFonts w:ascii="Times New Roman"/>
          <w:b w:val="false"/>
          <w:i w:val="false"/>
          <w:color w:val="000000"/>
          <w:sz w:val="28"/>
        </w:rPr>
        <w:t xml:space="preserve"> қарастырылған құжаттар пакетін толық алмауы  бас тартудың негізі болып табылады.</w:t>
      </w:r>
    </w:p>
    <w:bookmarkEnd w:id="100"/>
    <w:bookmarkStart w:name="z196" w:id="101"/>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әрекеттер (өзара әрекеттер) тәртібінің сипаттамасы</w:t>
      </w:r>
    </w:p>
    <w:bookmarkEnd w:id="101"/>
    <w:bookmarkStart w:name="z197" w:id="102"/>
    <w:p>
      <w:pPr>
        <w:spacing w:after="0"/>
        <w:ind w:left="0"/>
        <w:jc w:val="both"/>
      </w:pPr>
      <w:r>
        <w:rPr>
          <w:rFonts w:ascii="Times New Roman"/>
          <w:b w:val="false"/>
          <w:i w:val="false"/>
          <w:color w:val="000000"/>
          <w:sz w:val="28"/>
        </w:rPr>
        <w:t>
      11. Тұтынушы мемлекеттік қызметті алу үшін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 Мемлекеттік қызметті алуға арналған Стандарттың </w:t>
      </w:r>
      <w:r>
        <w:rPr>
          <w:rFonts w:ascii="Times New Roman"/>
          <w:b w:val="false"/>
          <w:i w:val="false"/>
          <w:color w:val="000000"/>
          <w:sz w:val="28"/>
        </w:rPr>
        <w:t>6-тармағында</w:t>
      </w:r>
      <w:r>
        <w:rPr>
          <w:rFonts w:ascii="Times New Roman"/>
          <w:b w:val="false"/>
          <w:i w:val="false"/>
          <w:color w:val="000000"/>
          <w:sz w:val="28"/>
        </w:rPr>
        <w:t xml:space="preserve"> өтініштің үлгісі және қажетті құжаттар тізбесі жалпы білім беретін мектептердің фойесінде орналастырылады, сондай-ақ жалпы білім беретін мектептің қызмет көрсетуге жауапты қызметкерінен алуға болады.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құжаттарды тапсыру кезінде Стандарттың </w:t>
      </w:r>
      <w:r>
        <w:rPr>
          <w:rFonts w:ascii="Times New Roman"/>
          <w:b w:val="false"/>
          <w:i w:val="false"/>
          <w:color w:val="000000"/>
          <w:sz w:val="28"/>
        </w:rPr>
        <w:t>7-қосымшасына</w:t>
      </w:r>
      <w:r>
        <w:rPr>
          <w:rFonts w:ascii="Times New Roman"/>
          <w:b w:val="false"/>
          <w:i w:val="false"/>
          <w:color w:val="000000"/>
          <w:sz w:val="28"/>
        </w:rPr>
        <w:t xml:space="preserve"> сәйкес мемлекеттік қызметті алушыға өтініштің нөмірі, қабылданған күні, қолхат беруші жауапты тұлғаның тегі, аты, әкесінің аты, қызметті алған күні көрсетіліп,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келесі құрылымдық-функционалдық бірліктер қатысады:</w:t>
      </w:r>
      <w:r>
        <w:br/>
      </w:r>
      <w:r>
        <w:rPr>
          <w:rFonts w:ascii="Times New Roman"/>
          <w:b w:val="false"/>
          <w:i w:val="false"/>
          <w:color w:val="000000"/>
          <w:sz w:val="28"/>
        </w:rPr>
        <w:t>
      1) білім беру ұйымының жауапты тұлғасы;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w:t>
      </w:r>
      <w:r>
        <w:rPr>
          <w:rFonts w:ascii="Times New Roman"/>
          <w:b w:val="false"/>
          <w:i w:val="false"/>
          <w:color w:val="000000"/>
          <w:sz w:val="28"/>
        </w:rPr>
        <w:t>
      14. Құрылымдық-функционалдық бірліктер іс-әрекетінің реті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Іс-әрекеттің және құрылымдық-функционалдық бірліктерінің логикалық реті арасындағы өзара байланысты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02"/>
    <w:bookmarkStart w:name="z202" w:id="103"/>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103"/>
    <w:bookmarkStart w:name="z203" w:id="104"/>
    <w:p>
      <w:pPr>
        <w:spacing w:after="0"/>
        <w:ind w:left="0"/>
        <w:jc w:val="both"/>
      </w:pPr>
      <w:r>
        <w:rPr>
          <w:rFonts w:ascii="Times New Roman"/>
          <w:b w:val="false"/>
          <w:i w:val="false"/>
          <w:color w:val="000000"/>
          <w:sz w:val="28"/>
        </w:rPr>
        <w:t>
      16. Мемлекеттік қызметті көрсету тәртібін бұзғаны үшін лауазымды тұлғалар Қазақстан Республикасының қолданыстағы заңнамасында белгіленген тәртіпте жауапкершілікке тартылады.</w:t>
      </w:r>
    </w:p>
    <w:bookmarkEnd w:id="104"/>
    <w:bookmarkStart w:name="z204" w:id="105"/>
    <w:p>
      <w:pPr>
        <w:spacing w:after="0"/>
        <w:ind w:left="0"/>
        <w:jc w:val="both"/>
      </w:pPr>
      <w:r>
        <w:rPr>
          <w:rFonts w:ascii="Times New Roman"/>
          <w:b w:val="false"/>
          <w:i w:val="false"/>
          <w:color w:val="000000"/>
          <w:sz w:val="28"/>
        </w:rPr>
        <w:t>
2012 жылғы 26 желтоқсандағы N 1414/12</w:t>
      </w:r>
      <w:r>
        <w:br/>
      </w: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xml:space="preserve">
алушылар мен тәрбиеленушілердің    </w:t>
      </w:r>
      <w:r>
        <w:br/>
      </w:r>
      <w:r>
        <w:rPr>
          <w:rFonts w:ascii="Times New Roman"/>
          <w:b w:val="false"/>
          <w:i w:val="false"/>
          <w:color w:val="000000"/>
          <w:sz w:val="28"/>
        </w:rPr>
        <w:t xml:space="preserve">
жекелеген санаттарына тегін     </w:t>
      </w:r>
      <w:r>
        <w:br/>
      </w:r>
      <w:r>
        <w:rPr>
          <w:rFonts w:ascii="Times New Roman"/>
          <w:b w:val="false"/>
          <w:i w:val="false"/>
          <w:color w:val="000000"/>
          <w:sz w:val="28"/>
        </w:rPr>
        <w:t xml:space="preserve">
тамақтандыруды ұсыну үшін құжаттар   </w:t>
      </w:r>
      <w:r>
        <w:br/>
      </w:r>
      <w:r>
        <w:rPr>
          <w:rFonts w:ascii="Times New Roman"/>
          <w:b w:val="false"/>
          <w:i w:val="false"/>
          <w:color w:val="000000"/>
          <w:sz w:val="28"/>
        </w:rPr>
        <w:t>
қабылдау" мемлекеттік қызмет регламентіне</w:t>
      </w:r>
      <w:r>
        <w:br/>
      </w:r>
      <w:r>
        <w:rPr>
          <w:rFonts w:ascii="Times New Roman"/>
          <w:b w:val="false"/>
          <w:i w:val="false"/>
          <w:color w:val="000000"/>
          <w:sz w:val="28"/>
        </w:rPr>
        <w:t xml:space="preserve">
1-қосымша               </w:t>
      </w:r>
    </w:p>
    <w:bookmarkEnd w:id="105"/>
    <w:bookmarkStart w:name="z205" w:id="106"/>
    <w:p>
      <w:pPr>
        <w:spacing w:after="0"/>
        <w:ind w:left="0"/>
        <w:jc w:val="left"/>
      </w:pPr>
      <w:r>
        <w:rPr>
          <w:rFonts w:ascii="Times New Roman"/>
          <w:b/>
          <w:i w:val="false"/>
          <w:color w:val="000000"/>
        </w:rPr>
        <w:t xml:space="preserve"> 
Мемлекеттік қызмет көрсететін мемлекеттік мекемелер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392"/>
        <w:gridCol w:w="4870"/>
        <w:gridCol w:w="2865"/>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 атауы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орта білім беретін мекеме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мәліметтері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Абай көшесі 25/24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 мектеп – лицейі"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34-04-83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 Жүсіп көшесі 103 "А"</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Абай Құнанбаев атындағы N 2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75-15-30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Строительная көшесі, 97</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білім беру басқармасының мемлекеттік тілде оқытатын дарынды балаларға арналған "Зерде" мамандандырылған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77-49-74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Абай көшесі 86</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4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33-77-50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Павлов көшесі, 5</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5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34-47-55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Горняков көшесі, 9</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6 мектеп-лицейі"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34-03-96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Горняков көшесі, 20</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7 мектеп – гимназиясы"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75-30-75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Энергетиков көшесі, 73 "А"</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9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33-06-95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Строительная көшесі, 48 "А"</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10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77-57-03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Московская көшесі, 81 "А"</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11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33-08-57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 Экибастуз қаласы, Горняков көшесі, 119</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12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33-27-37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Мәшһүр Жүсіп көшесі, 66</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13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(71837) 77-26-08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Қоянды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14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74-29-85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Солнечный кенті, Мира көшесі, 10</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16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34-98-34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Рабочая көшесі, 1</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17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33-85-10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Бульвар Энергостроителей, 7</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18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33-38-11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Петренко, көшесі 7</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21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76-01-91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М.Әуезов көшесі, 54 "А"</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С.Торайғыров атындағы N 22 мектеп-гимназия"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37-40-47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Сатпаев көшесі, 24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23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37-07-50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қаласы,.Сатпаев көшесі, 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24 инновациялық типтегі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75-22-84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Сатпаев көшесі, 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25 қазақ қыздар гимназиясы"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75-61-12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қаласы,.Абай көшесі, 55</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26 жалпы орта білім беретін қазақ мектебі" коммуналдық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75-58-49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Солнечный кенті, Абай көшесі</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Абай атындағы N 28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34-01-92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Мәшһүр Жүсіп көшесі, 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33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75-43-43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Строительная көшесі, 84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35 жалпы орта білім беретін мектеп" коммуналдық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77-98-57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Петренко көшесі, 7</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мамандандырылған кадет мектебі"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33-73-09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Горняков көшесі 119</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футбол бойынша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33-30-24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Ақкөл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Ақкөл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74-20-61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Атығай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Атығай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74-06-14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Байет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Байет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39-71-83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Қарасор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Қарасор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74-06-12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Бесқауға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Қарасу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(7184) 29-67-37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Құдайкөл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Құдайкөл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74-43-52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Шиқылдақ ауылы, Школьная көшесі 1</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Комсомол жалпы орта білім беретін мектеп" ММ</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39-63-41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Құлакөл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Майқайың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74-47-83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Әлкей Марғұлан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Әлкей Марғұлан атындағы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39-53-74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Тай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Өлеңті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74-33-05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Сарықамыс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Сарықамыс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74-27-53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Төртқұдық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Төртқұдық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(7184) 29-51-48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Шідерті поселкесі</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Шідерті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39-83-97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Төртүй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Екібастұз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74-35-65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Бозшакөл станцасы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"Мектеп-балабақша" оқу кешені"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(7184) 74-51-43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Зеленая роща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Шідерті негізгі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74-26-64</w:t>
            </w:r>
          </w:p>
        </w:tc>
      </w:tr>
    </w:tbl>
    <w:bookmarkStart w:name="z206" w:id="107"/>
    <w:p>
      <w:pPr>
        <w:spacing w:after="0"/>
        <w:ind w:left="0"/>
        <w:jc w:val="both"/>
      </w:pPr>
      <w:r>
        <w:rPr>
          <w:rFonts w:ascii="Times New Roman"/>
          <w:b w:val="false"/>
          <w:i w:val="false"/>
          <w:color w:val="000000"/>
          <w:sz w:val="28"/>
        </w:rPr>
        <w:t>
2012 жылғы 26 желтоқсандағы N 1414/12</w:t>
      </w:r>
      <w:r>
        <w:br/>
      </w: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xml:space="preserve">
алушылар мен тәрбиеленушілердің    </w:t>
      </w:r>
      <w:r>
        <w:br/>
      </w:r>
      <w:r>
        <w:rPr>
          <w:rFonts w:ascii="Times New Roman"/>
          <w:b w:val="false"/>
          <w:i w:val="false"/>
          <w:color w:val="000000"/>
          <w:sz w:val="28"/>
        </w:rPr>
        <w:t xml:space="preserve">
жекелеген санаттарына тегін     </w:t>
      </w:r>
      <w:r>
        <w:br/>
      </w:r>
      <w:r>
        <w:rPr>
          <w:rFonts w:ascii="Times New Roman"/>
          <w:b w:val="false"/>
          <w:i w:val="false"/>
          <w:color w:val="000000"/>
          <w:sz w:val="28"/>
        </w:rPr>
        <w:t xml:space="preserve">
тамақтандыруды ұсыну үшін құжаттар   </w:t>
      </w:r>
      <w:r>
        <w:br/>
      </w:r>
      <w:r>
        <w:rPr>
          <w:rFonts w:ascii="Times New Roman"/>
          <w:b w:val="false"/>
          <w:i w:val="false"/>
          <w:color w:val="000000"/>
          <w:sz w:val="28"/>
        </w:rPr>
        <w:t>
қабылдау" мемлекеттік қызмет регламентіне</w:t>
      </w:r>
      <w:r>
        <w:br/>
      </w:r>
      <w:r>
        <w:rPr>
          <w:rFonts w:ascii="Times New Roman"/>
          <w:b w:val="false"/>
          <w:i w:val="false"/>
          <w:color w:val="000000"/>
          <w:sz w:val="28"/>
        </w:rPr>
        <w:t xml:space="preserve">
2-қосымша              </w:t>
      </w:r>
    </w:p>
    <w:bookmarkEnd w:id="107"/>
    <w:bookmarkStart w:name="z207" w:id="108"/>
    <w:p>
      <w:pPr>
        <w:spacing w:after="0"/>
        <w:ind w:left="0"/>
        <w:jc w:val="left"/>
      </w:pPr>
      <w:r>
        <w:rPr>
          <w:rFonts w:ascii="Times New Roman"/>
          <w:b/>
          <w:i w:val="false"/>
          <w:color w:val="000000"/>
        </w:rPr>
        <w:t xml:space="preserve"> 
Құрылымдық-функционалдық бірліктің әрекетін сипаттау</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2370"/>
        <w:gridCol w:w="1903"/>
        <w:gridCol w:w="2201"/>
        <w:gridCol w:w="2264"/>
        <w:gridCol w:w="1840"/>
        <w:gridCol w:w="1671"/>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 әрекеті (барысы, жұмыс ағыны)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ағыны)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бірліктің атауы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мекемесінің жауапты адам</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мекемесінің басшысы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мекемесінің жауапты адам</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мекемесінің басшысы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мекемесінің жауапты адам</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тұтынушы ұсынған құжаттарды қабылдау және тіркеу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тамақтандыруды ұсыну туралы анықтама немесе ұсынылған қызметтен бас тарту туралы дәлелді жауапты дайындау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ұсынылған қызметтен бас тарту туралы дәлелді жауапты қарастыру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тамақтандыруды  ұсыну туралы анықтама немесе ұсынылған қызметтен бас тарту туралы дәлелді жауапты беру</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 және қолхат береді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жауапты дайындауға түскен құжаттарды ұсыну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жобасы немесе  ұсынған қызметтен бас тарту туралы дәлелді жауаптың жобасы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қол қою</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ұсынған қызметтен бас тарту туралы дәлелді ауызша хабарлама</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 w:id="109"/>
    <w:p>
      <w:pPr>
        <w:spacing w:after="0"/>
        <w:ind w:left="0"/>
        <w:jc w:val="both"/>
      </w:pPr>
      <w:r>
        <w:rPr>
          <w:rFonts w:ascii="Times New Roman"/>
          <w:b w:val="false"/>
          <w:i w:val="false"/>
          <w:color w:val="000000"/>
          <w:sz w:val="28"/>
        </w:rPr>
        <w:t>
2012 жылғы 26 желтоқсандағы N 1414/12</w:t>
      </w:r>
      <w:r>
        <w:br/>
      </w: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xml:space="preserve">
алушылар мен тәрбиеленушілердің   </w:t>
      </w:r>
      <w:r>
        <w:br/>
      </w:r>
      <w:r>
        <w:rPr>
          <w:rFonts w:ascii="Times New Roman"/>
          <w:b w:val="false"/>
          <w:i w:val="false"/>
          <w:color w:val="000000"/>
          <w:sz w:val="28"/>
        </w:rPr>
        <w:t xml:space="preserve">
жекелеген санаттарына тегін     </w:t>
      </w:r>
      <w:r>
        <w:br/>
      </w:r>
      <w:r>
        <w:rPr>
          <w:rFonts w:ascii="Times New Roman"/>
          <w:b w:val="false"/>
          <w:i w:val="false"/>
          <w:color w:val="000000"/>
          <w:sz w:val="28"/>
        </w:rPr>
        <w:t xml:space="preserve">
тамақтандыруды ұсыну үшін құжаттар   </w:t>
      </w:r>
      <w:r>
        <w:br/>
      </w:r>
      <w:r>
        <w:rPr>
          <w:rFonts w:ascii="Times New Roman"/>
          <w:b w:val="false"/>
          <w:i w:val="false"/>
          <w:color w:val="000000"/>
          <w:sz w:val="28"/>
        </w:rPr>
        <w:t>
қабылдау" мемлекеттік қызмет регламентіне</w:t>
      </w:r>
      <w:r>
        <w:br/>
      </w:r>
      <w:r>
        <w:rPr>
          <w:rFonts w:ascii="Times New Roman"/>
          <w:b w:val="false"/>
          <w:i w:val="false"/>
          <w:color w:val="000000"/>
          <w:sz w:val="28"/>
        </w:rPr>
        <w:t xml:space="preserve">
3-қосымша               </w:t>
      </w:r>
    </w:p>
    <w:bookmarkEnd w:id="109"/>
    <w:bookmarkStart w:name="z209" w:id="110"/>
    <w:p>
      <w:pPr>
        <w:spacing w:after="0"/>
        <w:ind w:left="0"/>
        <w:jc w:val="left"/>
      </w:pPr>
      <w:r>
        <w:rPr>
          <w:rFonts w:ascii="Times New Roman"/>
          <w:b/>
          <w:i w:val="false"/>
          <w:color w:val="000000"/>
        </w:rPr>
        <w:t xml:space="preserve"> 
Іс-әрекеттің және құрылымдық-функционалдық бірліктерінің</w:t>
      </w:r>
      <w:r>
        <w:br/>
      </w:r>
      <w:r>
        <w:rPr>
          <w:rFonts w:ascii="Times New Roman"/>
          <w:b/>
          <w:i w:val="false"/>
          <w:color w:val="000000"/>
        </w:rPr>
        <w:t>
логикалық реті арасындағы өзара байланысты көрсететін сызбасы</w:t>
      </w:r>
    </w:p>
    <w:bookmarkEnd w:id="110"/>
    <w:p>
      <w:pPr>
        <w:spacing w:after="0"/>
        <w:ind w:left="0"/>
        <w:jc w:val="both"/>
      </w:pPr>
      <w:r>
        <w:drawing>
          <wp:inline distT="0" distB="0" distL="0" distR="0">
            <wp:extent cx="60325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032500" cy="7391400"/>
                    </a:xfrm>
                    <a:prstGeom prst="rect">
                      <a:avLst/>
                    </a:prstGeom>
                  </pic:spPr>
                </pic:pic>
              </a:graphicData>
            </a:graphic>
          </wp:inline>
        </w:drawing>
      </w:r>
    </w:p>
    <w:bookmarkStart w:name="z210" w:id="111"/>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xml:space="preserve">
N 1414/12 қаулысымен    </w:t>
      </w:r>
      <w:r>
        <w:br/>
      </w:r>
      <w:r>
        <w:rPr>
          <w:rFonts w:ascii="Times New Roman"/>
          <w:b w:val="false"/>
          <w:i w:val="false"/>
          <w:color w:val="000000"/>
          <w:sz w:val="28"/>
        </w:rPr>
        <w:t xml:space="preserve">
бекітілді         </w:t>
      </w:r>
    </w:p>
    <w:bookmarkEnd w:id="111"/>
    <w:bookmarkStart w:name="z211" w:id="112"/>
    <w:p>
      <w:pPr>
        <w:spacing w:after="0"/>
        <w:ind w:left="0"/>
        <w:jc w:val="left"/>
      </w:pPr>
      <w:r>
        <w:rPr>
          <w:rFonts w:ascii="Times New Roman"/>
          <w:b/>
          <w:i w:val="false"/>
          <w:color w:val="000000"/>
        </w:rPr>
        <w:t xml:space="preserve"> 
"Аз қамтылған отбасы балаларының қала сыртындағы және мектеп</w:t>
      </w:r>
      <w:r>
        <w:br/>
      </w:r>
      <w:r>
        <w:rPr>
          <w:rFonts w:ascii="Times New Roman"/>
          <w:b/>
          <w:i w:val="false"/>
          <w:color w:val="000000"/>
        </w:rPr>
        <w:t>
жанындағы лагерьлерде демалуы үшін құжаттарды қабылдау"</w:t>
      </w:r>
      <w:r>
        <w:br/>
      </w:r>
      <w:r>
        <w:rPr>
          <w:rFonts w:ascii="Times New Roman"/>
          <w:b/>
          <w:i w:val="false"/>
          <w:color w:val="000000"/>
        </w:rPr>
        <w:t>
мемлекеттік қызмет регламенті</w:t>
      </w:r>
    </w:p>
    <w:bookmarkEnd w:id="112"/>
    <w:bookmarkStart w:name="z212" w:id="113"/>
    <w:p>
      <w:pPr>
        <w:spacing w:after="0"/>
        <w:ind w:left="0"/>
        <w:jc w:val="left"/>
      </w:pPr>
      <w:r>
        <w:rPr>
          <w:rFonts w:ascii="Times New Roman"/>
          <w:b/>
          <w:i w:val="false"/>
          <w:color w:val="000000"/>
        </w:rPr>
        <w:t xml:space="preserve"> 
1. Жалпы ережелер</w:t>
      </w:r>
    </w:p>
    <w:bookmarkEnd w:id="113"/>
    <w:bookmarkStart w:name="z213" w:id="114"/>
    <w:p>
      <w:pPr>
        <w:spacing w:after="0"/>
        <w:ind w:left="0"/>
        <w:jc w:val="both"/>
      </w:pPr>
      <w:r>
        <w:rPr>
          <w:rFonts w:ascii="Times New Roman"/>
          <w:b w:val="false"/>
          <w:i w:val="false"/>
          <w:color w:val="000000"/>
          <w:sz w:val="28"/>
        </w:rPr>
        <w:t>
      1. "Аз қамтылған отбасы балаларының қала сыртындағы және мектеп жанындағы лагерьлерде демалуы үшін құжаттарды қабылдау" мемлекеттік қызметті (бұдан әрі – мемлекеттік қызмет) осы регламенттың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2007 жылғы 27 шілдедегі "Білім туралы" Заңы 2-тармағының </w:t>
      </w:r>
      <w:r>
        <w:rPr>
          <w:rFonts w:ascii="Times New Roman"/>
          <w:b w:val="false"/>
          <w:i w:val="false"/>
          <w:color w:val="000000"/>
          <w:sz w:val="28"/>
        </w:rPr>
        <w:t>11)-тармақшасына</w:t>
      </w:r>
      <w:r>
        <w:rPr>
          <w:rFonts w:ascii="Times New Roman"/>
          <w:b w:val="false"/>
          <w:i w:val="false"/>
          <w:color w:val="000000"/>
          <w:sz w:val="28"/>
        </w:rPr>
        <w:t>, 3-тармағының </w:t>
      </w:r>
      <w:r>
        <w:rPr>
          <w:rFonts w:ascii="Times New Roman"/>
          <w:b w:val="false"/>
          <w:i w:val="false"/>
          <w:color w:val="000000"/>
          <w:sz w:val="28"/>
        </w:rPr>
        <w:t>11)-тармақшасына</w:t>
      </w:r>
      <w:r>
        <w:rPr>
          <w:rFonts w:ascii="Times New Roman"/>
          <w:b w:val="false"/>
          <w:i w:val="false"/>
          <w:color w:val="000000"/>
          <w:sz w:val="28"/>
        </w:rPr>
        <w:t>, 6-бабының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нәтижелері мемлекеттік қызмет көрсетуден бас тарту туралы дәлелді жауап немесе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қала сыртындағы және мектеп жанындағы лагерьлерге жолдама беру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білім беру ұйымдарындағы күн көрісі төмен отбасылардан шыққан білім алушылар мен тәрбиеленушілерге (бұдан әрі – тұтынушы) көрсетіледі.</w:t>
      </w:r>
    </w:p>
    <w:bookmarkEnd w:id="114"/>
    <w:bookmarkStart w:name="z218" w:id="11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15"/>
    <w:bookmarkStart w:name="z219" w:id="116"/>
    <w:p>
      <w:pPr>
        <w:spacing w:after="0"/>
        <w:ind w:left="0"/>
        <w:jc w:val="both"/>
      </w:pPr>
      <w:r>
        <w:rPr>
          <w:rFonts w:ascii="Times New Roman"/>
          <w:b w:val="false"/>
          <w:i w:val="false"/>
          <w:color w:val="000000"/>
          <w:sz w:val="28"/>
        </w:rPr>
        <w:t>
      6. Мемлекеттік қызмет алдын ала жазылусыз және қызметті жедел ресімдеусіз уәкілетті орган мен білім беру ұйымдарының бекітілген жұмыс кестесіне сәйкес жүргізіледі.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мерзімі:</w:t>
      </w:r>
      <w:r>
        <w:br/>
      </w:r>
      <w:r>
        <w:rPr>
          <w:rFonts w:ascii="Times New Roman"/>
          <w:b w:val="false"/>
          <w:i w:val="false"/>
          <w:color w:val="000000"/>
          <w:sz w:val="28"/>
        </w:rPr>
        <w:t>
      1) мемлекеттік қызметті алу үшін өтініш берген күннен бастап күнтізбелік он күнді құрайды;</w:t>
      </w:r>
      <w:r>
        <w:br/>
      </w:r>
      <w:r>
        <w:rPr>
          <w:rFonts w:ascii="Times New Roman"/>
          <w:b w:val="false"/>
          <w:i w:val="false"/>
          <w:color w:val="000000"/>
          <w:sz w:val="28"/>
        </w:rPr>
        <w:t>
      2) өтініш иесінің мемлекеттік қызметті көрсету орнында өтінішті берген күні қызметті алғанға дейін күтетін (тіркелу кезінде) барынша шекті уақыт – отыз минуттан аспайды;</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көрсететін барынша шекті уақыт –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бас тарту үшін негіздеме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p>
    <w:bookmarkEnd w:id="116"/>
    <w:bookmarkStart w:name="z223" w:id="11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әрекеттер (өзара әрекеттер) тәртібінің сипаттамасы</w:t>
      </w:r>
    </w:p>
    <w:bookmarkEnd w:id="117"/>
    <w:bookmarkStart w:name="z224" w:id="118"/>
    <w:p>
      <w:pPr>
        <w:spacing w:after="0"/>
        <w:ind w:left="0"/>
        <w:jc w:val="both"/>
      </w:pPr>
      <w:r>
        <w:rPr>
          <w:rFonts w:ascii="Times New Roman"/>
          <w:b w:val="false"/>
          <w:i w:val="false"/>
          <w:color w:val="000000"/>
          <w:sz w:val="28"/>
        </w:rPr>
        <w:t>
      10. Тұтынушы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білім беру ұйымына ұсынады.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барлық құжаттарды тапсыру кезінде мемлекеттік қызметті алушыға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мәліметтермен қолхат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үрдісіне мынадай құрылымдық функционалдық бірліктер қатысады:</w:t>
      </w:r>
      <w:r>
        <w:br/>
      </w:r>
      <w:r>
        <w:rPr>
          <w:rFonts w:ascii="Times New Roman"/>
          <w:b w:val="false"/>
          <w:i w:val="false"/>
          <w:color w:val="000000"/>
          <w:sz w:val="28"/>
        </w:rPr>
        <w:t>
      1) білім беру ұйымының маманы;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w:t>
      </w:r>
      <w:r>
        <w:rPr>
          <w:rFonts w:ascii="Times New Roman"/>
          <w:b w:val="false"/>
          <w:i w:val="false"/>
          <w:color w:val="000000"/>
          <w:sz w:val="28"/>
        </w:rPr>
        <w:t>
      13. Әрбір әкімшілік әрекеттің (үрдістің) орындалу мерзімін көрсетумен әр бірліктер әкімшілік әрекетінің (үрдісінің) бірізділігі мен өзара әрекетінің мәтіндік кестелік сипаты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және бірліктер үрдісінде әкімшілік әрекетінің ой-түйіндік тәртібі арасындағы өзара байланысты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118"/>
    <w:bookmarkStart w:name="z229" w:id="11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19"/>
    <w:bookmarkStart w:name="z230" w:id="120"/>
    <w:p>
      <w:pPr>
        <w:spacing w:after="0"/>
        <w:ind w:left="0"/>
        <w:jc w:val="both"/>
      </w:pPr>
      <w:r>
        <w:rPr>
          <w:rFonts w:ascii="Times New Roman"/>
          <w:b w:val="false"/>
          <w:i w:val="false"/>
          <w:color w:val="000000"/>
          <w:sz w:val="28"/>
        </w:rPr>
        <w:t>
      15. Мемлекеттік қызмет көрсететін лауазымды тұлғалар Қазақстан Республикасының заңнамасымен белгіленген тәртіпте мемлекеттік қызметті көрсету барысында қабылданатын шешімдерге және әрекеттерге (әрекетсіздікке) жауап береді.</w:t>
      </w:r>
    </w:p>
    <w:bookmarkEnd w:id="120"/>
    <w:bookmarkStart w:name="z231" w:id="121"/>
    <w:p>
      <w:pPr>
        <w:spacing w:after="0"/>
        <w:ind w:left="0"/>
        <w:jc w:val="both"/>
      </w:pPr>
      <w:r>
        <w:rPr>
          <w:rFonts w:ascii="Times New Roman"/>
          <w:b w:val="false"/>
          <w:i w:val="false"/>
          <w:color w:val="000000"/>
          <w:sz w:val="28"/>
        </w:rPr>
        <w:t>
2012 жылғы 26 желтоқсандағы N 1414/12</w:t>
      </w:r>
      <w:r>
        <w:br/>
      </w:r>
      <w:r>
        <w:rPr>
          <w:rFonts w:ascii="Times New Roman"/>
          <w:b w:val="false"/>
          <w:i w:val="false"/>
          <w:color w:val="000000"/>
          <w:sz w:val="28"/>
        </w:rPr>
        <w:t>
"Аз қамтылған отбасы балаларының қала</w:t>
      </w:r>
      <w:r>
        <w:br/>
      </w:r>
      <w:r>
        <w:rPr>
          <w:rFonts w:ascii="Times New Roman"/>
          <w:b w:val="false"/>
          <w:i w:val="false"/>
          <w:color w:val="000000"/>
          <w:sz w:val="28"/>
        </w:rPr>
        <w:t xml:space="preserve">
сыртындағы және мектеп жанындағы   </w:t>
      </w:r>
      <w:r>
        <w:br/>
      </w:r>
      <w:r>
        <w:rPr>
          <w:rFonts w:ascii="Times New Roman"/>
          <w:b w:val="false"/>
          <w:i w:val="false"/>
          <w:color w:val="000000"/>
          <w:sz w:val="28"/>
        </w:rPr>
        <w:t xml:space="preserve">
лагерьлерде демалуы үшін құжаттарды  </w:t>
      </w:r>
      <w:r>
        <w:br/>
      </w:r>
      <w:r>
        <w:rPr>
          <w:rFonts w:ascii="Times New Roman"/>
          <w:b w:val="false"/>
          <w:i w:val="false"/>
          <w:color w:val="000000"/>
          <w:sz w:val="28"/>
        </w:rPr>
        <w:t>
қабылдау" мемлекеттік қызмет регламентіне</w:t>
      </w:r>
      <w:r>
        <w:br/>
      </w:r>
      <w:r>
        <w:rPr>
          <w:rFonts w:ascii="Times New Roman"/>
          <w:b w:val="false"/>
          <w:i w:val="false"/>
          <w:color w:val="000000"/>
          <w:sz w:val="28"/>
        </w:rPr>
        <w:t xml:space="preserve">
1-қосымша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392"/>
        <w:gridCol w:w="4870"/>
        <w:gridCol w:w="2865"/>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 атауы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орта білім беретін мекеме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мәліметтері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Абай көшесі 25/24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 мектеп – лицейі"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34-04-83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 Жүсіп көшесі 103 "А"</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Абай Құнанбаев атындағы N 2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75-15-30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Строительная көшесі, 97</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білім беру басқармасының мемлекеттік тілде оқытатын дарынды балаларға арналған "Зерде" мамандандырылған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77-49-74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Абай көшесі 86</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4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33-77-50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Павлов көшесі, 5</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5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34-47-55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Горняков көшесі, 9</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6 мектеп-лицейі"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34-03-96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Горняков көшесі, 20</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7 мектеп – гимназиясы"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75-30-75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Энергетиков көшесі, 73 "А"</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9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33-06-95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Строительная көшесі, 48 "А"</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10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77-57-03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Московская көшесі, 81 "А"</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11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33-08-57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 Экибастуз қаласы, Горняков көшесі, 119</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12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33-27-37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Мәшһүр Жүсіп көшесі, 66</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13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(71837) 77-26-08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Қоянды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14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74-29-85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Солнечный кенті, Мира көшесі, 10</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16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34-98-34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Рабочая көшесі, 1</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17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33-85-10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Бульвар Энергостроителей, 7</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18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33-38-11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Петренко, көшесі 7</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21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76-01-91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М.Әуезов көшесі, 54 "А"</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С.Торайғыров атындағы N 22 мектеп-гимназия"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37-40-47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Сатпаев көшесі, 24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23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37-07-50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қаласы,.Сатпаев көшесі, 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24 инновациялық типтегі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75-22-84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Сатпаев көшесі, 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25 қазақ қыздар гимназиясы"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75-61-12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қаласы,.Абай көшесі, 55</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26 жалпы орта білім беретін қазақ мектебі" коммуналдық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75-58-49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Солнечный кенті, Абай көшесі</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Абай атындағы N 28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34-01-92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Мәшһүр Жүсіп көшесі, 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33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75-43-43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Строительная көшесі, 84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35 жалпы орта білім беретін мектеп" коммуналдық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77-98-57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Петренко көшесі, 7</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мамандандырылған кадет мектебі"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33-73-09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Горняков көшесі 119</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футбол бойынша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33-30-24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Ақкөл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Ақкөл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74-20-61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Атығай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Атығай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74-06-14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Байет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Байет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39-71-83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Қарасор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Қарасор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74-06-12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Бесқауға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Қарасу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(7184) 29-67-37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Құдайкөл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Құдайкөл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74-43-52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Шиқылдақ ауылы, Школьная көшесі 1</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Комсомол жалпы орта білім беретін мектеп" ММ</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39-63-41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Құлакөл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Майқайың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74-47-83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Әлкей Марғұлан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Әлкей Марғұлан атындағы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39-53-74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Тай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Өлеңті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74-33-05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Сарықамыс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Сарықамыс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74-27-53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Төртқұдық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Төртқұдық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(7184) 29-51-48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Шідерті поселкесі</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Шідерті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39-83-97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Төртүй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Екібастұз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74-35-65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Бозшакөл станцасы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"Мектеп-балабақша" оқу кешені"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(7184) 74-51-43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Зеленая роща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Шідерті негізгі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74-26-64</w:t>
            </w:r>
          </w:p>
        </w:tc>
      </w:tr>
    </w:tbl>
    <w:bookmarkStart w:name="z232" w:id="122"/>
    <w:p>
      <w:pPr>
        <w:spacing w:after="0"/>
        <w:ind w:left="0"/>
        <w:jc w:val="both"/>
      </w:pPr>
      <w:r>
        <w:rPr>
          <w:rFonts w:ascii="Times New Roman"/>
          <w:b w:val="false"/>
          <w:i w:val="false"/>
          <w:color w:val="000000"/>
          <w:sz w:val="28"/>
        </w:rPr>
        <w:t>
2012 жылғы 26 желтоқсандағы N 1414/12</w:t>
      </w:r>
      <w:r>
        <w:br/>
      </w:r>
      <w:r>
        <w:rPr>
          <w:rFonts w:ascii="Times New Roman"/>
          <w:b w:val="false"/>
          <w:i w:val="false"/>
          <w:color w:val="000000"/>
          <w:sz w:val="28"/>
        </w:rPr>
        <w:t>
"Аз қамтылған отбасы балаларының қала</w:t>
      </w:r>
      <w:r>
        <w:br/>
      </w:r>
      <w:r>
        <w:rPr>
          <w:rFonts w:ascii="Times New Roman"/>
          <w:b w:val="false"/>
          <w:i w:val="false"/>
          <w:color w:val="000000"/>
          <w:sz w:val="28"/>
        </w:rPr>
        <w:t xml:space="preserve">
сыртындағы және мектеп жанындағы    </w:t>
      </w:r>
      <w:r>
        <w:br/>
      </w:r>
      <w:r>
        <w:rPr>
          <w:rFonts w:ascii="Times New Roman"/>
          <w:b w:val="false"/>
          <w:i w:val="false"/>
          <w:color w:val="000000"/>
          <w:sz w:val="28"/>
        </w:rPr>
        <w:t xml:space="preserve">
лагерьлерде демалуы үшін құжаттарды   </w:t>
      </w:r>
      <w:r>
        <w:br/>
      </w:r>
      <w:r>
        <w:rPr>
          <w:rFonts w:ascii="Times New Roman"/>
          <w:b w:val="false"/>
          <w:i w:val="false"/>
          <w:color w:val="000000"/>
          <w:sz w:val="28"/>
        </w:rPr>
        <w:t>
қабылдау" мемлекеттік қызмет регламентіне</w:t>
      </w:r>
      <w:r>
        <w:br/>
      </w:r>
      <w:r>
        <w:rPr>
          <w:rFonts w:ascii="Times New Roman"/>
          <w:b w:val="false"/>
          <w:i w:val="false"/>
          <w:color w:val="000000"/>
          <w:sz w:val="28"/>
        </w:rPr>
        <w:t xml:space="preserve">
2-қосымша              </w:t>
      </w:r>
    </w:p>
    <w:bookmarkEnd w:id="122"/>
    <w:bookmarkStart w:name="z233" w:id="123"/>
    <w:p>
      <w:pPr>
        <w:spacing w:after="0"/>
        <w:ind w:left="0"/>
        <w:jc w:val="left"/>
      </w:pPr>
      <w:r>
        <w:rPr>
          <w:rFonts w:ascii="Times New Roman"/>
          <w:b/>
          <w:i w:val="false"/>
          <w:color w:val="000000"/>
        </w:rPr>
        <w:t xml:space="preserve"> 
Құрылымдық функционалдық бірліктердің әрекеттерінің сипаттамасы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2328"/>
        <w:gridCol w:w="1938"/>
        <w:gridCol w:w="2242"/>
        <w:gridCol w:w="2155"/>
        <w:gridCol w:w="2025"/>
        <w:gridCol w:w="1789"/>
      </w:tblGrid>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7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(жұмыс барысы, ағымы)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(үрдістің, рәсімнің, операцияның) атауы және олардың сипаттамасы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және тіркеу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тексеруі, өтініштерді қарауы, жауапты орындаушының жолдама немесе мемлекеттік қызметтен бас тарту туралы дәлелді жазбаша жауапты дайындауы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мемлекеттік қызметтен бас тарту туралы дәлелді жазбаша жауапқа қол қоюы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мемлекеттік қызметтен бас тарту туралы дәлелді жазбаша жауапты беру туралы журналына тіркеу</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өкімдік шешім)</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мемлекеттік қызметтен бас тарту туралы дәлелді жазбаша жауап жобасы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немесе мемлекеттік қызметтен бас тарту туралы дәлелді жазбаша жауапқа қол қою</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мемлекеттік қызметтен бас тарту туралы дәлелді жазбаша жауап беруі</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аспайды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күннен аспайды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күннен аспайды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күннен аспайды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аспайды</w:t>
            </w:r>
          </w:p>
        </w:tc>
      </w:tr>
    </w:tbl>
    <w:bookmarkStart w:name="z234" w:id="124"/>
    <w:p>
      <w:pPr>
        <w:spacing w:after="0"/>
        <w:ind w:left="0"/>
        <w:jc w:val="both"/>
      </w:pPr>
      <w:r>
        <w:rPr>
          <w:rFonts w:ascii="Times New Roman"/>
          <w:b w:val="false"/>
          <w:i w:val="false"/>
          <w:color w:val="000000"/>
          <w:sz w:val="28"/>
        </w:rPr>
        <w:t>
2012 жылғы 26 желтоқсандағы N 1414/12</w:t>
      </w:r>
      <w:r>
        <w:br/>
      </w:r>
      <w:r>
        <w:rPr>
          <w:rFonts w:ascii="Times New Roman"/>
          <w:b w:val="false"/>
          <w:i w:val="false"/>
          <w:color w:val="000000"/>
          <w:sz w:val="28"/>
        </w:rPr>
        <w:t>
"Аз қамтылған отбасы балаларының қала</w:t>
      </w:r>
      <w:r>
        <w:br/>
      </w:r>
      <w:r>
        <w:rPr>
          <w:rFonts w:ascii="Times New Roman"/>
          <w:b w:val="false"/>
          <w:i w:val="false"/>
          <w:color w:val="000000"/>
          <w:sz w:val="28"/>
        </w:rPr>
        <w:t xml:space="preserve">
сыртындағы және мектеп жанындағы   </w:t>
      </w:r>
      <w:r>
        <w:br/>
      </w:r>
      <w:r>
        <w:rPr>
          <w:rFonts w:ascii="Times New Roman"/>
          <w:b w:val="false"/>
          <w:i w:val="false"/>
          <w:color w:val="000000"/>
          <w:sz w:val="28"/>
        </w:rPr>
        <w:t xml:space="preserve">
лагерьлерде демалуы үшін құжаттарды  </w:t>
      </w:r>
      <w:r>
        <w:br/>
      </w:r>
      <w:r>
        <w:rPr>
          <w:rFonts w:ascii="Times New Roman"/>
          <w:b w:val="false"/>
          <w:i w:val="false"/>
          <w:color w:val="000000"/>
          <w:sz w:val="28"/>
        </w:rPr>
        <w:t>
қабылдау" мемлекеттік қызмет регламентіне</w:t>
      </w:r>
      <w:r>
        <w:br/>
      </w:r>
      <w:r>
        <w:rPr>
          <w:rFonts w:ascii="Times New Roman"/>
          <w:b w:val="false"/>
          <w:i w:val="false"/>
          <w:color w:val="000000"/>
          <w:sz w:val="28"/>
        </w:rPr>
        <w:t xml:space="preserve">
3-қосымша              </w:t>
      </w:r>
    </w:p>
    <w:bookmarkEnd w:id="124"/>
    <w:bookmarkStart w:name="z235" w:id="125"/>
    <w:p>
      <w:pPr>
        <w:spacing w:after="0"/>
        <w:ind w:left="0"/>
        <w:jc w:val="left"/>
      </w:pPr>
      <w:r>
        <w:rPr>
          <w:rFonts w:ascii="Times New Roman"/>
          <w:b/>
          <w:i w:val="false"/>
          <w:color w:val="000000"/>
        </w:rPr>
        <w:t xml:space="preserve"> 
Функционалдық өзара әрекет ету сызбасы</w:t>
      </w:r>
    </w:p>
    <w:bookmarkEnd w:id="125"/>
    <w:p>
      <w:pPr>
        <w:spacing w:after="0"/>
        <w:ind w:left="0"/>
        <w:jc w:val="both"/>
      </w:pPr>
      <w:r>
        <w:drawing>
          <wp:inline distT="0" distB="0" distL="0" distR="0">
            <wp:extent cx="77343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34300" cy="6159500"/>
                    </a:xfrm>
                    <a:prstGeom prst="rect">
                      <a:avLst/>
                    </a:prstGeom>
                  </pic:spPr>
                </pic:pic>
              </a:graphicData>
            </a:graphic>
          </wp:inline>
        </w:drawing>
      </w:r>
    </w:p>
    <w:bookmarkStart w:name="z236" w:id="126"/>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xml:space="preserve">
N 1414/12 қаулысымен    </w:t>
      </w:r>
      <w:r>
        <w:br/>
      </w:r>
      <w:r>
        <w:rPr>
          <w:rFonts w:ascii="Times New Roman"/>
          <w:b w:val="false"/>
          <w:i w:val="false"/>
          <w:color w:val="000000"/>
          <w:sz w:val="28"/>
        </w:rPr>
        <w:t xml:space="preserve">
бекітілді         </w:t>
      </w:r>
    </w:p>
    <w:bookmarkEnd w:id="126"/>
    <w:bookmarkStart w:name="z237" w:id="127"/>
    <w:p>
      <w:pPr>
        <w:spacing w:after="0"/>
        <w:ind w:left="0"/>
        <w:jc w:val="left"/>
      </w:pPr>
      <w:r>
        <w:rPr>
          <w:rFonts w:ascii="Times New Roman"/>
          <w:b/>
          <w:i w:val="false"/>
          <w:color w:val="000000"/>
        </w:rPr>
        <w:t xml:space="preserve"> 
"Қорғаншылық және қамқоршылық жөнінде анықтама беру"</w:t>
      </w:r>
      <w:r>
        <w:br/>
      </w:r>
      <w:r>
        <w:rPr>
          <w:rFonts w:ascii="Times New Roman"/>
          <w:b/>
          <w:i w:val="false"/>
          <w:color w:val="000000"/>
        </w:rPr>
        <w:t>
мемлекеттік қызмет регламенті</w:t>
      </w:r>
    </w:p>
    <w:bookmarkEnd w:id="127"/>
    <w:bookmarkStart w:name="z238" w:id="128"/>
    <w:p>
      <w:pPr>
        <w:spacing w:after="0"/>
        <w:ind w:left="0"/>
        <w:jc w:val="left"/>
      </w:pPr>
      <w:r>
        <w:rPr>
          <w:rFonts w:ascii="Times New Roman"/>
          <w:b/>
          <w:i w:val="false"/>
          <w:color w:val="000000"/>
        </w:rPr>
        <w:t xml:space="preserve"> 
1. Жалпы ережелер</w:t>
      </w:r>
    </w:p>
    <w:bookmarkEnd w:id="128"/>
    <w:bookmarkStart w:name="z239" w:id="129"/>
    <w:p>
      <w:pPr>
        <w:spacing w:after="0"/>
        <w:ind w:left="0"/>
        <w:jc w:val="both"/>
      </w:pPr>
      <w:r>
        <w:rPr>
          <w:rFonts w:ascii="Times New Roman"/>
          <w:b w:val="false"/>
          <w:i w:val="false"/>
          <w:color w:val="000000"/>
          <w:sz w:val="28"/>
        </w:rPr>
        <w:t>
      1. "Қорғаншылық және қамқоршылық жөнінде анықтама беру" мемлекеттік қызмет (бұдан әрі - регламент)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"Қорғаншылық және қамқоршылық жөнінде анықтама беру" мемлекеттік қызмет көрсетудің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"Екібастұз қаласы әкімдігінің білім бөлімі" мемлекеттік мекемесі (бұдан әрі – уәкілетті орган) баламалы негізде "Павлодар облысының халыққа қызмет көрсету орталығы" республикалық мемлекеттік кәсіпорынның Екібастұз филиалы (бұдан әрі – орталық) арқылы көрсетіледі, мекенжайы: 141200, Павлодар облысы, Екібастұз қаласы, Мәшһүр Жүсіп көшесі 92/2, телефоны (8(7187)77-66-93), сайты: ekb_сon@mail.ru.</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аяқталу нысаны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қағаз тасымалдағышта қорғаншылық және қамқоршылық жөнінде анықтама (бұдан әрі - анықтама) беру.</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 алушыға) көрсетіледі.</w:t>
      </w:r>
    </w:p>
    <w:bookmarkEnd w:id="129"/>
    <w:bookmarkStart w:name="z245" w:id="130"/>
    <w:p>
      <w:pPr>
        <w:spacing w:after="0"/>
        <w:ind w:left="0"/>
        <w:jc w:val="left"/>
      </w:pPr>
      <w:r>
        <w:rPr>
          <w:rFonts w:ascii="Times New Roman"/>
          <w:b/>
          <w:i w:val="false"/>
          <w:color w:val="000000"/>
        </w:rPr>
        <w:t xml:space="preserve"> 
2. Мемлекеттік қызмет көрсету тәртібінің талаптары</w:t>
      </w:r>
    </w:p>
    <w:bookmarkEnd w:id="130"/>
    <w:bookmarkStart w:name="z246" w:id="131"/>
    <w:p>
      <w:pPr>
        <w:spacing w:after="0"/>
        <w:ind w:left="0"/>
        <w:jc w:val="both"/>
      </w:pP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Орталыққа жүгінгенде:</w:t>
      </w:r>
      <w:r>
        <w:br/>
      </w:r>
      <w:r>
        <w:rPr>
          <w:rFonts w:ascii="Times New Roman"/>
          <w:b w:val="false"/>
          <w:i w:val="false"/>
          <w:color w:val="000000"/>
          <w:sz w:val="28"/>
        </w:rPr>
        <w:t>
      1) орталыққа жүгінгенде алушымен тиісті құжаттар тапсырылған сәттен бастап (құжаттарды қабылдау және беру күндері мемлекеттік қызмет көрсету мерзіміне кірмейді) бес жұмыс күнін құрайды;</w:t>
      </w:r>
      <w:r>
        <w:br/>
      </w:r>
      <w:r>
        <w:rPr>
          <w:rFonts w:ascii="Times New Roman"/>
          <w:b w:val="false"/>
          <w:i w:val="false"/>
          <w:color w:val="000000"/>
          <w:sz w:val="28"/>
        </w:rPr>
        <w:t>
      2) тиісті құжаттарды тапсыру кезіңде кезек күтудің ең көп шектi уақыты – жиырма минуттан аспайды;</w:t>
      </w:r>
      <w:r>
        <w:br/>
      </w:r>
      <w:r>
        <w:rPr>
          <w:rFonts w:ascii="Times New Roman"/>
          <w:b w:val="false"/>
          <w:i w:val="false"/>
          <w:color w:val="000000"/>
          <w:sz w:val="28"/>
        </w:rPr>
        <w:t>
      3) өтініш берген күні мемлекеттік қызмет алушыға көрсетілетін қызмет көрсетудің ең көп шектi уақыты – жиырма минуттан аспайд;.</w:t>
      </w:r>
      <w:r>
        <w:br/>
      </w:r>
      <w:r>
        <w:rPr>
          <w:rFonts w:ascii="Times New Roman"/>
          <w:b w:val="false"/>
          <w:i w:val="false"/>
          <w:color w:val="000000"/>
          <w:sz w:val="28"/>
        </w:rPr>
        <w:t>
      4) анықтаманы алу кезіңде немесе қызмет көрсетуден бас тарту туралы дәлелді жауап алу кезек күтудің ең көп шектi уақыты – жиырма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1) орталыққа өтініш білдіргенде – аптасына алты күн, демалыс және мереке күндерінен басқа, белгіленген жұмыс кестесіне сәйкес сағат 9.00-ден 20.00-ге дейін, түскі үзіліссіз.</w:t>
      </w:r>
      <w:r>
        <w:br/>
      </w:r>
      <w:r>
        <w:rPr>
          <w:rFonts w:ascii="Times New Roman"/>
          <w:b w:val="false"/>
          <w:i w:val="false"/>
          <w:color w:val="000000"/>
          <w:sz w:val="28"/>
        </w:rPr>
        <w:t>
      Қабылдау "электрондық" кезек тәртібінде, алдын ала жазылусыз және жеделдетiп қызмет көрсету бойынша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пакетін толық ұсынбаған жағдайда құжаттарды қабылдаудан бас тартады.</w:t>
      </w:r>
    </w:p>
    <w:bookmarkEnd w:id="131"/>
    <w:bookmarkStart w:name="z250" w:id="132"/>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әрекеттер (өзара әрекеттер) тәртібінің сипаттамасы</w:t>
      </w:r>
    </w:p>
    <w:bookmarkEnd w:id="132"/>
    <w:bookmarkStart w:name="z251" w:id="133"/>
    <w:p>
      <w:pPr>
        <w:spacing w:after="0"/>
        <w:ind w:left="0"/>
        <w:jc w:val="both"/>
      </w:pPr>
      <w:r>
        <w:rPr>
          <w:rFonts w:ascii="Times New Roman"/>
          <w:b w:val="false"/>
          <w:i w:val="false"/>
          <w:color w:val="000000"/>
          <w:sz w:val="28"/>
        </w:rPr>
        <w:t>
      11. Тұтынушы мемлекеттік қызметті алу үшін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стандарттың </w:t>
      </w:r>
      <w:r>
        <w:rPr>
          <w:rFonts w:ascii="Times New Roman"/>
          <w:b w:val="false"/>
          <w:i w:val="false"/>
          <w:color w:val="000000"/>
          <w:sz w:val="28"/>
        </w:rPr>
        <w:t>14-тармағына</w:t>
      </w:r>
      <w:r>
        <w:rPr>
          <w:rFonts w:ascii="Times New Roman"/>
          <w:b w:val="false"/>
          <w:i w:val="false"/>
          <w:color w:val="000000"/>
          <w:sz w:val="28"/>
        </w:rPr>
        <w:t xml:space="preserve"> сәйкес алушыға қажетті құжаттарды қабылдау туралы мәліметтер көрсетіліп,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үрдісінде мына құрылымдық-функционалдық бірліктер қатысады:</w:t>
      </w:r>
      <w:r>
        <w:br/>
      </w:r>
      <w:r>
        <w:rPr>
          <w:rFonts w:ascii="Times New Roman"/>
          <w:b w:val="false"/>
          <w:i w:val="false"/>
          <w:color w:val="000000"/>
          <w:sz w:val="28"/>
        </w:rPr>
        <w:t>
      1) уәкілетті органның бас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14. Әрбір әкімшілік әрекеттің (үрдістің) орындалу мерзімін көрсетумен әр құрылымдық-функционалдық бірліктер әкімшілік әрекетінің (үрдісінің) бірізділігі мен өзара әрекетінің мәтіндік кестелік сипаты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және құрылымдық функциональдық бірліктер үрдісінде әкімшілік әрекетінің ой-түйіндік тәртібі арасындағы өзара байланысты көрсететін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33"/>
    <w:bookmarkStart w:name="z256" w:id="134"/>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34"/>
    <w:bookmarkStart w:name="z257" w:id="135"/>
    <w:p>
      <w:pPr>
        <w:spacing w:after="0"/>
        <w:ind w:left="0"/>
        <w:jc w:val="both"/>
      </w:pPr>
      <w:r>
        <w:rPr>
          <w:rFonts w:ascii="Times New Roman"/>
          <w:b w:val="false"/>
          <w:i w:val="false"/>
          <w:color w:val="000000"/>
          <w:sz w:val="28"/>
        </w:rPr>
        <w:t>
      16. Мемлекеттік қызмет көрсететін лауазымды тұлғалар мемлекеттік қызмет көрсету барысында қабылданатын шешімдерге, әрекеттерге (әрекетсіздікке) Қазақстан Республикасының заңнамасында көзделген тәртіппен жауапты болады.</w:t>
      </w:r>
    </w:p>
    <w:bookmarkEnd w:id="135"/>
    <w:bookmarkStart w:name="z258" w:id="136"/>
    <w:p>
      <w:pPr>
        <w:spacing w:after="0"/>
        <w:ind w:left="0"/>
        <w:jc w:val="both"/>
      </w:pPr>
      <w:r>
        <w:rPr>
          <w:rFonts w:ascii="Times New Roman"/>
          <w:b w:val="false"/>
          <w:i w:val="false"/>
          <w:color w:val="000000"/>
          <w:sz w:val="28"/>
        </w:rPr>
        <w:t>
2012 жылғы 26 желтоқсандағы N 1414/12</w:t>
      </w:r>
      <w:r>
        <w:br/>
      </w:r>
      <w:r>
        <w:rPr>
          <w:rFonts w:ascii="Times New Roman"/>
          <w:b w:val="false"/>
          <w:i w:val="false"/>
          <w:color w:val="000000"/>
          <w:sz w:val="28"/>
        </w:rPr>
        <w:t>
"Қорғаншылық және қамқоршылық жөнінде</w:t>
      </w:r>
      <w:r>
        <w:br/>
      </w:r>
      <w:r>
        <w:rPr>
          <w:rFonts w:ascii="Times New Roman"/>
          <w:b w:val="false"/>
          <w:i w:val="false"/>
          <w:color w:val="000000"/>
          <w:sz w:val="28"/>
        </w:rPr>
        <w:t xml:space="preserve">
анықтама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136"/>
    <w:bookmarkStart w:name="z259" w:id="137"/>
    <w:p>
      <w:pPr>
        <w:spacing w:after="0"/>
        <w:ind w:left="0"/>
        <w:jc w:val="left"/>
      </w:pPr>
      <w:r>
        <w:rPr>
          <w:rFonts w:ascii="Times New Roman"/>
          <w:b/>
          <w:i w:val="false"/>
          <w:color w:val="000000"/>
        </w:rPr>
        <w:t xml:space="preserve"> 
Құрылымдық-функционалдық бірліктер әкімшілік</w:t>
      </w:r>
      <w:r>
        <w:br/>
      </w:r>
      <w:r>
        <w:rPr>
          <w:rFonts w:ascii="Times New Roman"/>
          <w:b/>
          <w:i w:val="false"/>
          <w:color w:val="000000"/>
        </w:rPr>
        <w:t>
әрекетінің (үрдісінің) бірізділігі мен өзара</w:t>
      </w:r>
      <w:r>
        <w:br/>
      </w:r>
      <w:r>
        <w:rPr>
          <w:rFonts w:ascii="Times New Roman"/>
          <w:b/>
          <w:i w:val="false"/>
          <w:color w:val="000000"/>
        </w:rPr>
        <w:t>
әрекетінің мәтіндік кестелік сипаттау</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2306"/>
        <w:gridCol w:w="1957"/>
        <w:gridCol w:w="2154"/>
        <w:gridCol w:w="1804"/>
        <w:gridCol w:w="1958"/>
        <w:gridCol w:w="1871"/>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(барысы, жұмыс ағыны)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ағыны)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ұсынған құжаттарды қабылдау және тіркеу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ұсынылған қызметтен бас тарту туралы дәлелді жауапты дайындау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ұсынылған қызметтен бас тарту туралы дәлелді жауапты қарастыру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ұсынылған қызметтен бас тарту туралы дәлелді жауапты беру</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дайындауға түскен құжаттарды ұсыну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хабарламаның, не  ұсынған қызметтен бас тарту туралы дәлелді жауаптың жобасы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хабарламаның, не  ұсынған қызметтен бас тарту туралы дәлелді жауаптың жобасы</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 w:id="138"/>
    <w:p>
      <w:pPr>
        <w:spacing w:after="0"/>
        <w:ind w:left="0"/>
        <w:jc w:val="both"/>
      </w:pPr>
      <w:r>
        <w:rPr>
          <w:rFonts w:ascii="Times New Roman"/>
          <w:b w:val="false"/>
          <w:i w:val="false"/>
          <w:color w:val="000000"/>
          <w:sz w:val="28"/>
        </w:rPr>
        <w:t>
2012 жылғы 26 желтоқсандағы N 1414/12</w:t>
      </w:r>
      <w:r>
        <w:br/>
      </w:r>
      <w:r>
        <w:rPr>
          <w:rFonts w:ascii="Times New Roman"/>
          <w:b w:val="false"/>
          <w:i w:val="false"/>
          <w:color w:val="000000"/>
          <w:sz w:val="28"/>
        </w:rPr>
        <w:t>
"Қорғаншылық және қамқоршылық жөнінде</w:t>
      </w:r>
      <w:r>
        <w:br/>
      </w:r>
      <w:r>
        <w:rPr>
          <w:rFonts w:ascii="Times New Roman"/>
          <w:b w:val="false"/>
          <w:i w:val="false"/>
          <w:color w:val="000000"/>
          <w:sz w:val="28"/>
        </w:rPr>
        <w:t xml:space="preserve">
анықтама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38"/>
    <w:bookmarkStart w:name="z261" w:id="139"/>
    <w:p>
      <w:pPr>
        <w:spacing w:after="0"/>
        <w:ind w:left="0"/>
        <w:jc w:val="left"/>
      </w:pPr>
      <w:r>
        <w:rPr>
          <w:rFonts w:ascii="Times New Roman"/>
          <w:b/>
          <w:i w:val="false"/>
          <w:color w:val="000000"/>
        </w:rPr>
        <w:t xml:space="preserve"> 
Мемлекеттік қызмет көрсету және құрылымдық функциональдық</w:t>
      </w:r>
      <w:r>
        <w:br/>
      </w:r>
      <w:r>
        <w:rPr>
          <w:rFonts w:ascii="Times New Roman"/>
          <w:b/>
          <w:i w:val="false"/>
          <w:color w:val="000000"/>
        </w:rPr>
        <w:t>
бірліктер үрдісінде әкімшілік әрекетінің ой-түйіндік тәртібі</w:t>
      </w:r>
      <w:r>
        <w:br/>
      </w:r>
      <w:r>
        <w:rPr>
          <w:rFonts w:ascii="Times New Roman"/>
          <w:b/>
          <w:i w:val="false"/>
          <w:color w:val="000000"/>
        </w:rPr>
        <w:t>
арасындағы өзара байланысты көрсететін сызбасы</w:t>
      </w:r>
    </w:p>
    <w:bookmarkEnd w:id="139"/>
    <w:p>
      <w:pPr>
        <w:spacing w:after="0"/>
        <w:ind w:left="0"/>
        <w:jc w:val="both"/>
      </w:pPr>
      <w:r>
        <w:drawing>
          <wp:inline distT="0" distB="0" distL="0" distR="0">
            <wp:extent cx="60833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083300" cy="7378700"/>
                    </a:xfrm>
                    <a:prstGeom prst="rect">
                      <a:avLst/>
                    </a:prstGeom>
                  </pic:spPr>
                </pic:pic>
              </a:graphicData>
            </a:graphic>
          </wp:inline>
        </w:drawing>
      </w:r>
    </w:p>
    <w:bookmarkStart w:name="z262" w:id="140"/>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xml:space="preserve">
N 1414/12 қаулысымен    </w:t>
      </w:r>
      <w:r>
        <w:br/>
      </w:r>
      <w:r>
        <w:rPr>
          <w:rFonts w:ascii="Times New Roman"/>
          <w:b w:val="false"/>
          <w:i w:val="false"/>
          <w:color w:val="000000"/>
          <w:sz w:val="28"/>
        </w:rPr>
        <w:t xml:space="preserve">
бекітілді         </w:t>
      </w:r>
    </w:p>
    <w:bookmarkEnd w:id="140"/>
    <w:bookmarkStart w:name="z263" w:id="141"/>
    <w:p>
      <w:pPr>
        <w:spacing w:after="0"/>
        <w:ind w:left="0"/>
        <w:jc w:val="left"/>
      </w:pPr>
      <w:r>
        <w:rPr>
          <w:rFonts w:ascii="Times New Roman"/>
          <w:b/>
          <w:i w:val="false"/>
          <w:color w:val="000000"/>
        </w:rPr>
        <w:t xml:space="preserve"> 
"Зейнетақы қорларына, банктерге кәмелетке толмағандардың</w:t>
      </w:r>
      <w:r>
        <w:br/>
      </w:r>
      <w:r>
        <w:rPr>
          <w:rFonts w:ascii="Times New Roman"/>
          <w:b/>
          <w:i w:val="false"/>
          <w:color w:val="000000"/>
        </w:rPr>
        <w:t>
салымдарына иелік ету үшін, Қазақстан Республикасы Ішкі</w:t>
      </w:r>
      <w:r>
        <w:br/>
      </w:r>
      <w:r>
        <w:rPr>
          <w:rFonts w:ascii="Times New Roman"/>
          <w:b/>
          <w:i w:val="false"/>
          <w:color w:val="000000"/>
        </w:rPr>
        <w:t>
істер министрлігі Жол полициясы комитетінің аумақтық</w:t>
      </w:r>
      <w:r>
        <w:br/>
      </w:r>
      <w:r>
        <w:rPr>
          <w:rFonts w:ascii="Times New Roman"/>
          <w:b/>
          <w:i w:val="false"/>
          <w:color w:val="000000"/>
        </w:rPr>
        <w:t>
бөлімшелеріне кәмелетке толмаған балаларға мұраны ресімдеу</w:t>
      </w:r>
      <w:r>
        <w:br/>
      </w:r>
      <w:r>
        <w:rPr>
          <w:rFonts w:ascii="Times New Roman"/>
          <w:b/>
          <w:i w:val="false"/>
          <w:color w:val="000000"/>
        </w:rPr>
        <w:t>
үшін анықтамалар беру" мемлекеттік қызмет регламенті</w:t>
      </w:r>
    </w:p>
    <w:bookmarkEnd w:id="141"/>
    <w:bookmarkStart w:name="z264" w:id="142"/>
    <w:p>
      <w:pPr>
        <w:spacing w:after="0"/>
        <w:ind w:left="0"/>
        <w:jc w:val="left"/>
      </w:pPr>
      <w:r>
        <w:rPr>
          <w:rFonts w:ascii="Times New Roman"/>
          <w:b/>
          <w:i w:val="false"/>
          <w:color w:val="000000"/>
        </w:rPr>
        <w:t xml:space="preserve"> 
1. Жалпы ережелер</w:t>
      </w:r>
    </w:p>
    <w:bookmarkEnd w:id="142"/>
    <w:bookmarkStart w:name="z265" w:id="143"/>
    <w:p>
      <w:pPr>
        <w:spacing w:after="0"/>
        <w:ind w:left="0"/>
        <w:jc w:val="both"/>
      </w:pPr>
      <w:r>
        <w:rPr>
          <w:rFonts w:ascii="Times New Roman"/>
          <w:b w:val="false"/>
          <w:i w:val="false"/>
          <w:color w:val="000000"/>
          <w:sz w:val="28"/>
        </w:rPr>
        <w:t>
      1.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(бұдан әрі - регламент)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"Неке (ерлі-зайыптылық) және отбасы туралы" Қазақстан Республикасы Кодексінің </w:t>
      </w:r>
      <w:r>
        <w:rPr>
          <w:rFonts w:ascii="Times New Roman"/>
          <w:b w:val="false"/>
          <w:i w:val="false"/>
          <w:color w:val="000000"/>
          <w:sz w:val="28"/>
        </w:rPr>
        <w:t>128-бабына</w:t>
      </w:r>
      <w:r>
        <w:rPr>
          <w:rFonts w:ascii="Times New Roman"/>
          <w:b w:val="false"/>
          <w:i w:val="false"/>
          <w:color w:val="000000"/>
          <w:sz w:val="28"/>
        </w:rPr>
        <w:t>,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іске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"Екібастұз қаласы әкімдігінің білім бөлімі" мемлекеттік мекемесі (бұдан әрі – уәкілетті орган) баламалы негізде "Павлодар облысының халыққа қызмет көрсету орталығы" республикалық мемлекеттік кәсіпорынның Екібастұз филиалы (бұдан әрі – орталық) арқылы көрсетіледі, мекенжайы: 141200, Павлодар облысы, Екібастұз қаласы, Мәшһүр Жүсіп көшесі 92/2, телефоны (8(7187)77-66-93), сайты: ekb_сon@mail.ru.</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орталықта - қағаз тасымалдағышта стандарттың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 xml:space="preserve"> қосымшаларына сәйкес қорғаншылық немесе қамқоршылық жөніндегі функцияларды жүзеге асыратын органдармен анықтамалар беру, кәмелетке толмаған балаларға тиесілі тұрғын үй алаңын айырбастауға немесе банкке тұрғын үйді кепілдікке беріп несие алуға рұқсат беру үшін нотариалдық кеңсеге анықтамалар беру (бұдан әрі – анықтама),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 алушыға)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Орталыққа жүгінгенде:</w:t>
      </w:r>
      <w:r>
        <w:br/>
      </w:r>
      <w:r>
        <w:rPr>
          <w:rFonts w:ascii="Times New Roman"/>
          <w:b w:val="false"/>
          <w:i w:val="false"/>
          <w:color w:val="000000"/>
          <w:sz w:val="28"/>
        </w:rPr>
        <w:t>
      1) тұтынушымен тиісті құжаттар тапсырылған сәттен бастап (құжаттарды қабылдау және беру күндері мемлекеттік қызмет көрсету мерзіміне кірмейді) бес жұмыс күнін құрайды;</w:t>
      </w:r>
      <w:r>
        <w:br/>
      </w:r>
      <w:r>
        <w:rPr>
          <w:rFonts w:ascii="Times New Roman"/>
          <w:b w:val="false"/>
          <w:i w:val="false"/>
          <w:color w:val="000000"/>
          <w:sz w:val="28"/>
        </w:rPr>
        <w:t>
      2) тиісті құжаттарды тапсыру кезіңде кезек күтудің ең көп шектi уақыты – жиырма минуттан аспайды;</w:t>
      </w:r>
      <w:r>
        <w:br/>
      </w:r>
      <w:r>
        <w:rPr>
          <w:rFonts w:ascii="Times New Roman"/>
          <w:b w:val="false"/>
          <w:i w:val="false"/>
          <w:color w:val="000000"/>
          <w:sz w:val="28"/>
        </w:rPr>
        <w:t>
      3) өтініш берген күні мемлекеттік қызмет алушыға көрсетілетін қызмет көрсетудің ең көп шектi уақыты – жиырма минуттан аспайды;</w:t>
      </w:r>
      <w:r>
        <w:br/>
      </w:r>
      <w:r>
        <w:rPr>
          <w:rFonts w:ascii="Times New Roman"/>
          <w:b w:val="false"/>
          <w:i w:val="false"/>
          <w:color w:val="000000"/>
          <w:sz w:val="28"/>
        </w:rPr>
        <w:t>
      4) анықтаманы алу кезіңде немесе қызмет көрсетуден бас тарту туралы дәлелді жауап алу кезек күтудің ең көп шектi уақыты – жиырма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1) Орталыққа жүгінген кезде - демалыс және мереке күндерін қоспағанда аптасына алты күн, белгіленген жұмыс кестесіне сәйкес үзіліссіз сағат 9.00-ден 20.00-ге дейін көрсетіледі.</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 стандарттың </w:t>
      </w:r>
      <w:r>
        <w:rPr>
          <w:rFonts w:ascii="Times New Roman"/>
          <w:b w:val="false"/>
          <w:i w:val="false"/>
          <w:color w:val="000000"/>
          <w:sz w:val="28"/>
        </w:rPr>
        <w:t>16-тармағында</w:t>
      </w:r>
      <w:r>
        <w:rPr>
          <w:rFonts w:ascii="Times New Roman"/>
          <w:b w:val="false"/>
          <w:i w:val="false"/>
          <w:color w:val="000000"/>
          <w:sz w:val="28"/>
        </w:rPr>
        <w:t xml:space="preserve"> қарастырылған талаптарды бұзу мемлекеттік қызмет көрсетуден бас тартылады.</w:t>
      </w:r>
    </w:p>
    <w:bookmarkEnd w:id="143"/>
    <w:bookmarkStart w:name="z275" w:id="144"/>
    <w:p>
      <w:pPr>
        <w:spacing w:after="0"/>
        <w:ind w:left="0"/>
        <w:jc w:val="left"/>
      </w:pPr>
      <w:r>
        <w:rPr>
          <w:rFonts w:ascii="Times New Roman"/>
          <w:b/>
          <w:i w:val="false"/>
          <w:color w:val="000000"/>
        </w:rPr>
        <w:t xml:space="preserve"> 
2. Мемлекеттік қызмет көрсету тәртібінің талаптары</w:t>
      </w:r>
    </w:p>
    <w:bookmarkEnd w:id="144"/>
    <w:bookmarkStart w:name="z276" w:id="145"/>
    <w:p>
      <w:pPr>
        <w:spacing w:after="0"/>
        <w:ind w:left="0"/>
        <w:jc w:val="both"/>
      </w:pPr>
      <w:r>
        <w:rPr>
          <w:rFonts w:ascii="Times New Roman"/>
          <w:b w:val="false"/>
          <w:i w:val="false"/>
          <w:color w:val="000000"/>
          <w:sz w:val="28"/>
        </w:rPr>
        <w:t>
      11. Мемлекеттік қызметті алу үшін құжат тапсырылғанда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p>
    <w:bookmarkEnd w:id="145"/>
    <w:bookmarkStart w:name="z277" w:id="146"/>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әрекеттер (өзара әрекеттер) тәртібінің сипаттамасы</w:t>
      </w:r>
    </w:p>
    <w:bookmarkEnd w:id="146"/>
    <w:bookmarkStart w:name="z278" w:id="147"/>
    <w:p>
      <w:pPr>
        <w:spacing w:after="0"/>
        <w:ind w:left="0"/>
        <w:jc w:val="both"/>
      </w:pPr>
      <w:r>
        <w:rPr>
          <w:rFonts w:ascii="Times New Roman"/>
          <w:b w:val="false"/>
          <w:i w:val="false"/>
          <w:color w:val="000000"/>
          <w:sz w:val="28"/>
        </w:rPr>
        <w:t>
      12. Мемлекеттік қызметті алу үшін құжаттарды тапсыру кезінде мемлекеттік қызметті алушыға стандарттың </w:t>
      </w:r>
      <w:r>
        <w:rPr>
          <w:rFonts w:ascii="Times New Roman"/>
          <w:b w:val="false"/>
          <w:i w:val="false"/>
          <w:color w:val="000000"/>
          <w:sz w:val="28"/>
        </w:rPr>
        <w:t>14-тармағына</w:t>
      </w:r>
      <w:r>
        <w:rPr>
          <w:rFonts w:ascii="Times New Roman"/>
          <w:b w:val="false"/>
          <w:i w:val="false"/>
          <w:color w:val="000000"/>
          <w:sz w:val="28"/>
        </w:rPr>
        <w:t xml:space="preserve"> сәйкес мәліметтер көрсетіліп, қажетті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үрдісінде мына құрылымдық-функционалдық бірліктер қатысады:</w:t>
      </w:r>
      <w:r>
        <w:br/>
      </w:r>
      <w:r>
        <w:rPr>
          <w:rFonts w:ascii="Times New Roman"/>
          <w:b w:val="false"/>
          <w:i w:val="false"/>
          <w:color w:val="000000"/>
          <w:sz w:val="28"/>
        </w:rPr>
        <w:t>
      1) уәкілетті органның бас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14. Әрбір әкімшілік әрекеттің (үрдістің) орындалу мерзімін көрсетумен әр құрылымдық-функционалдық бірліктер әкімшілік әрекетінің (үрдісінің) бірізділігі мен өзара әрекетінің мәтіндік кестелік сипаты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және құрылымдық функциональдық бірліктер үрдісінде әкімшілік әрекетінің ой-түйіндік тәртібі арасындағы өзара байланысты көрсететін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47"/>
    <w:bookmarkStart w:name="z282" w:id="148"/>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48"/>
    <w:bookmarkStart w:name="z283" w:id="149"/>
    <w:p>
      <w:pPr>
        <w:spacing w:after="0"/>
        <w:ind w:left="0"/>
        <w:jc w:val="both"/>
      </w:pPr>
      <w:r>
        <w:rPr>
          <w:rFonts w:ascii="Times New Roman"/>
          <w:b w:val="false"/>
          <w:i w:val="false"/>
          <w:color w:val="000000"/>
          <w:sz w:val="28"/>
        </w:rPr>
        <w:t>
      16. Мемлекеттік қызмет көрсететін лауазымды тұлғалар мемлекеттік қызмет көрсету барысында қабылданатын шешімдерге, әрекеттерге (әрекетсіздікке) Қазақстан Республикасының заңнамасында көзделген тәртіппен жауапты болады.</w:t>
      </w:r>
    </w:p>
    <w:bookmarkEnd w:id="149"/>
    <w:bookmarkStart w:name="z284" w:id="150"/>
    <w:p>
      <w:pPr>
        <w:spacing w:after="0"/>
        <w:ind w:left="0"/>
        <w:jc w:val="both"/>
      </w:pPr>
      <w:r>
        <w:rPr>
          <w:rFonts w:ascii="Times New Roman"/>
          <w:b w:val="false"/>
          <w:i w:val="false"/>
          <w:color w:val="000000"/>
          <w:sz w:val="28"/>
        </w:rPr>
        <w:t>
2012 жылғы 26 желтоқсандағы N 1414/12</w:t>
      </w:r>
      <w:r>
        <w:br/>
      </w:r>
      <w:r>
        <w:rPr>
          <w:rFonts w:ascii="Times New Roman"/>
          <w:b w:val="false"/>
          <w:i w:val="false"/>
          <w:color w:val="000000"/>
          <w:sz w:val="28"/>
        </w:rPr>
        <w:t xml:space="preserve">
"Зейнетақы қорларына, банктерге   </w:t>
      </w:r>
      <w:r>
        <w:br/>
      </w:r>
      <w:r>
        <w:rPr>
          <w:rFonts w:ascii="Times New Roman"/>
          <w:b w:val="false"/>
          <w:i w:val="false"/>
          <w:color w:val="000000"/>
          <w:sz w:val="28"/>
        </w:rPr>
        <w:t xml:space="preserve">
кәмелетке толмағандардың салымдарына </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xml:space="preserve">
Ішкі істер министрлігі Жол полициясы </w:t>
      </w:r>
      <w:r>
        <w:br/>
      </w:r>
      <w:r>
        <w:rPr>
          <w:rFonts w:ascii="Times New Roman"/>
          <w:b w:val="false"/>
          <w:i w:val="false"/>
          <w:color w:val="000000"/>
          <w:sz w:val="28"/>
        </w:rPr>
        <w:t xml:space="preserve">
комитетінің аумақтық бөлімшелеріне  </w:t>
      </w:r>
      <w:r>
        <w:br/>
      </w:r>
      <w:r>
        <w:rPr>
          <w:rFonts w:ascii="Times New Roman"/>
          <w:b w:val="false"/>
          <w:i w:val="false"/>
          <w:color w:val="000000"/>
          <w:sz w:val="28"/>
        </w:rPr>
        <w:t xml:space="preserve">
кәмелетке толмаған балаларға мұраны </w:t>
      </w:r>
      <w:r>
        <w:br/>
      </w:r>
      <w:r>
        <w:rPr>
          <w:rFonts w:ascii="Times New Roman"/>
          <w:b w:val="false"/>
          <w:i w:val="false"/>
          <w:color w:val="000000"/>
          <w:sz w:val="28"/>
        </w:rPr>
        <w:t xml:space="preserve">
ресімдеу үшін анықтамалар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50"/>
    <w:bookmarkStart w:name="z285" w:id="151"/>
    <w:p>
      <w:pPr>
        <w:spacing w:after="0"/>
        <w:ind w:left="0"/>
        <w:jc w:val="left"/>
      </w:pPr>
      <w:r>
        <w:rPr>
          <w:rFonts w:ascii="Times New Roman"/>
          <w:b/>
          <w:i w:val="false"/>
          <w:color w:val="000000"/>
        </w:rPr>
        <w:t xml:space="preserve"> 
Құрылымдық-функционалдық бірліктер әкімшілік</w:t>
      </w:r>
      <w:r>
        <w:br/>
      </w:r>
      <w:r>
        <w:rPr>
          <w:rFonts w:ascii="Times New Roman"/>
          <w:b/>
          <w:i w:val="false"/>
          <w:color w:val="000000"/>
        </w:rPr>
        <w:t>
әрекетінің (үрдісінің) бірізділігі мен өзара</w:t>
      </w:r>
      <w:r>
        <w:br/>
      </w:r>
      <w:r>
        <w:rPr>
          <w:rFonts w:ascii="Times New Roman"/>
          <w:b/>
          <w:i w:val="false"/>
          <w:color w:val="000000"/>
        </w:rPr>
        <w:t>
әрекетінің мәтіндік кестелік сипаттау</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2364"/>
        <w:gridCol w:w="2174"/>
        <w:gridCol w:w="2004"/>
        <w:gridCol w:w="1899"/>
        <w:gridCol w:w="2089"/>
        <w:gridCol w:w="1900"/>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(барысы, жұмыс ағыны)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ағыны)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ұсынған құжаттарды қабылдау және тіркеу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көрсетілетін қызметтен бас тарту туралы дәлелді жауапты дайындау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көрсетілетін қызметтен бас тарту туралы дәлелді жауапты қарастыру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көрсетілетін қызметтен бас тарту туралы дәлелді жауапты беру</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дайындауға түскен құжаттарды ұсыну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көрсетілетін қызметтен бас тарту туралы дәлелді жауаптың жобасы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көрсетілетін қызметтен бас тарту туралы дәлелді жауап</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 w:id="152"/>
    <w:p>
      <w:pPr>
        <w:spacing w:after="0"/>
        <w:ind w:left="0"/>
        <w:jc w:val="both"/>
      </w:pPr>
      <w:r>
        <w:rPr>
          <w:rFonts w:ascii="Times New Roman"/>
          <w:b w:val="false"/>
          <w:i w:val="false"/>
          <w:color w:val="000000"/>
          <w:sz w:val="28"/>
        </w:rPr>
        <w:t>
2012 жылғы 26 желтоқсандағы N 1414/12</w:t>
      </w:r>
      <w:r>
        <w:br/>
      </w:r>
      <w:r>
        <w:rPr>
          <w:rFonts w:ascii="Times New Roman"/>
          <w:b w:val="false"/>
          <w:i w:val="false"/>
          <w:color w:val="000000"/>
          <w:sz w:val="28"/>
        </w:rPr>
        <w:t xml:space="preserve">
"Зейнетақы қорларына, банктерге   </w:t>
      </w:r>
      <w:r>
        <w:br/>
      </w:r>
      <w:r>
        <w:rPr>
          <w:rFonts w:ascii="Times New Roman"/>
          <w:b w:val="false"/>
          <w:i w:val="false"/>
          <w:color w:val="000000"/>
          <w:sz w:val="28"/>
        </w:rPr>
        <w:t xml:space="preserve">
кәмелетке толмағандардың салымдарына </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xml:space="preserve">
Ішкі істер министрлігі Жол полициясы </w:t>
      </w:r>
      <w:r>
        <w:br/>
      </w:r>
      <w:r>
        <w:rPr>
          <w:rFonts w:ascii="Times New Roman"/>
          <w:b w:val="false"/>
          <w:i w:val="false"/>
          <w:color w:val="000000"/>
          <w:sz w:val="28"/>
        </w:rPr>
        <w:t xml:space="preserve">
комитетінің аумақтық бөлімшелеріне  </w:t>
      </w:r>
      <w:r>
        <w:br/>
      </w:r>
      <w:r>
        <w:rPr>
          <w:rFonts w:ascii="Times New Roman"/>
          <w:b w:val="false"/>
          <w:i w:val="false"/>
          <w:color w:val="000000"/>
          <w:sz w:val="28"/>
        </w:rPr>
        <w:t xml:space="preserve">
кәмелетке толмаған балаларға мұраны </w:t>
      </w:r>
      <w:r>
        <w:br/>
      </w:r>
      <w:r>
        <w:rPr>
          <w:rFonts w:ascii="Times New Roman"/>
          <w:b w:val="false"/>
          <w:i w:val="false"/>
          <w:color w:val="000000"/>
          <w:sz w:val="28"/>
        </w:rPr>
        <w:t xml:space="preserve">
ресімдеу үшін анықтамалар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52"/>
    <w:bookmarkStart w:name="z287" w:id="153"/>
    <w:p>
      <w:pPr>
        <w:spacing w:after="0"/>
        <w:ind w:left="0"/>
        <w:jc w:val="left"/>
      </w:pPr>
      <w:r>
        <w:rPr>
          <w:rFonts w:ascii="Times New Roman"/>
          <w:b/>
          <w:i w:val="false"/>
          <w:color w:val="000000"/>
        </w:rPr>
        <w:t xml:space="preserve"> 
Мемлекеттік қызмет көрсету және құрылымдық функционалдық</w:t>
      </w:r>
      <w:r>
        <w:br/>
      </w:r>
      <w:r>
        <w:rPr>
          <w:rFonts w:ascii="Times New Roman"/>
          <w:b/>
          <w:i w:val="false"/>
          <w:color w:val="000000"/>
        </w:rPr>
        <w:t>
бірліктер үрдісінде әкімшілік әрекетінің ой-түйіндік</w:t>
      </w:r>
      <w:r>
        <w:br/>
      </w:r>
      <w:r>
        <w:rPr>
          <w:rFonts w:ascii="Times New Roman"/>
          <w:b/>
          <w:i w:val="false"/>
          <w:color w:val="000000"/>
        </w:rPr>
        <w:t>
тәртібі арасындағы өзара байланысты көрсететін сызбасы</w:t>
      </w:r>
    </w:p>
    <w:bookmarkEnd w:id="153"/>
    <w:p>
      <w:pPr>
        <w:spacing w:after="0"/>
        <w:ind w:left="0"/>
        <w:jc w:val="both"/>
      </w:pPr>
      <w:r>
        <w:drawing>
          <wp:inline distT="0" distB="0" distL="0" distR="0">
            <wp:extent cx="61087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108700" cy="7366000"/>
                    </a:xfrm>
                    <a:prstGeom prst="rect">
                      <a:avLst/>
                    </a:prstGeom>
                  </pic:spPr>
                </pic:pic>
              </a:graphicData>
            </a:graphic>
          </wp:inline>
        </w:drawing>
      </w:r>
    </w:p>
    <w:bookmarkStart w:name="z288" w:id="154"/>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xml:space="preserve">
N 1414/12 қаулысымен    </w:t>
      </w:r>
      <w:r>
        <w:br/>
      </w:r>
      <w:r>
        <w:rPr>
          <w:rFonts w:ascii="Times New Roman"/>
          <w:b w:val="false"/>
          <w:i w:val="false"/>
          <w:color w:val="000000"/>
          <w:sz w:val="28"/>
        </w:rPr>
        <w:t xml:space="preserve">
бекітілді         </w:t>
      </w:r>
    </w:p>
    <w:bookmarkEnd w:id="154"/>
    <w:bookmarkStart w:name="z289" w:id="155"/>
    <w:p>
      <w:pPr>
        <w:spacing w:after="0"/>
        <w:ind w:left="0"/>
        <w:jc w:val="left"/>
      </w:pPr>
      <w:r>
        <w:rPr>
          <w:rFonts w:ascii="Times New Roman"/>
          <w:b/>
          <w:i w:val="false"/>
          <w:color w:val="000000"/>
        </w:rPr>
        <w:t xml:space="preserve"> 
"Кәмелетке толмағандарға меншік құқығында тиесілі мүлікпен</w:t>
      </w:r>
      <w:r>
        <w:br/>
      </w:r>
      <w:r>
        <w:rPr>
          <w:rFonts w:ascii="Times New Roman"/>
          <w:b/>
          <w:i w:val="false"/>
          <w:color w:val="000000"/>
        </w:rPr>
        <w:t>
мәмілелерді ресімдеу үшін қорғаншылық немесе қамқоршылық</w:t>
      </w:r>
      <w:r>
        <w:br/>
      </w:r>
      <w:r>
        <w:rPr>
          <w:rFonts w:ascii="Times New Roman"/>
          <w:b/>
          <w:i w:val="false"/>
          <w:color w:val="000000"/>
        </w:rPr>
        <w:t>
жөніндегі функцияларды жүзеге асыратын органдардың</w:t>
      </w:r>
      <w:r>
        <w:br/>
      </w:r>
      <w:r>
        <w:rPr>
          <w:rFonts w:ascii="Times New Roman"/>
          <w:b/>
          <w:i w:val="false"/>
          <w:color w:val="000000"/>
        </w:rPr>
        <w:t>
анықтамаларын беру" мемлекеттік қызмет регламенті</w:t>
      </w:r>
    </w:p>
    <w:bookmarkEnd w:id="155"/>
    <w:bookmarkStart w:name="z290" w:id="156"/>
    <w:p>
      <w:pPr>
        <w:spacing w:after="0"/>
        <w:ind w:left="0"/>
        <w:jc w:val="left"/>
      </w:pPr>
      <w:r>
        <w:rPr>
          <w:rFonts w:ascii="Times New Roman"/>
          <w:b/>
          <w:i w:val="false"/>
          <w:color w:val="000000"/>
        </w:rPr>
        <w:t xml:space="preserve"> 
1. Жалпы ережелер</w:t>
      </w:r>
    </w:p>
    <w:bookmarkEnd w:id="156"/>
    <w:bookmarkStart w:name="z291" w:id="157"/>
    <w:p>
      <w:pPr>
        <w:spacing w:after="0"/>
        <w:ind w:left="0"/>
        <w:jc w:val="both"/>
      </w:pPr>
      <w:r>
        <w:rPr>
          <w:rFonts w:ascii="Times New Roman"/>
          <w:b w:val="false"/>
          <w:i w:val="false"/>
          <w:color w:val="000000"/>
          <w:sz w:val="28"/>
        </w:rPr>
        <w:t>
      1.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мемлекеттік қызмет (бұдан әрі - регламент)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мемлекеттік қызмет көрсетудің стандарты (бұдан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"Екібастұз қаласы әкімдігінің білім бөлімі" мемлекеттік мекемесі (бұдан әрі – уәкілетті орган) баламалы негізде "Павлодар облысының халыққа қызмет көрсету орталығы" республикалық мемлекеттік кәсіпорынның Екібастұз филиалы (бұдан әрі – орталық) арқылы көрсетіледі, мекенжайы: 141200, Павлодар облысы, Екібастұз қаласы, Мәшһүр Жүсіп көшесі 92/2, телефоны (8(7187)77-66-93), сайты: ekb_сon@mail.ru.</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қызмет көрсету орталығында - стандарттың 3-қосымшасына сәйкес қорғаншылық және қамқоршылық жөнінде анықтамалар беру (бұдан әрі – анықтама) қағаз тасымалдаушымен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Орталыққа жүгінгенде:</w:t>
      </w:r>
      <w:r>
        <w:br/>
      </w:r>
      <w:r>
        <w:rPr>
          <w:rFonts w:ascii="Times New Roman"/>
          <w:b w:val="false"/>
          <w:i w:val="false"/>
          <w:color w:val="000000"/>
          <w:sz w:val="28"/>
        </w:rPr>
        <w:t>
      1) тұтынушымен тиісті құжаттар тапсырылған сәттен бастап (құжаттарды қабылдау және беру күндері мемлекеттік қызмет көрсету мерзіміне кірмейді) бес жұмыс күнін құрайды;</w:t>
      </w:r>
      <w:r>
        <w:br/>
      </w:r>
      <w:r>
        <w:rPr>
          <w:rFonts w:ascii="Times New Roman"/>
          <w:b w:val="false"/>
          <w:i w:val="false"/>
          <w:color w:val="000000"/>
          <w:sz w:val="28"/>
        </w:rPr>
        <w:t>
      2) тиісті құжаттарды тапсыру кезіңде кезек күтудің ең көп шектi уақыты – жиырма минуттан аспайды;</w:t>
      </w:r>
      <w:r>
        <w:br/>
      </w:r>
      <w:r>
        <w:rPr>
          <w:rFonts w:ascii="Times New Roman"/>
          <w:b w:val="false"/>
          <w:i w:val="false"/>
          <w:color w:val="000000"/>
          <w:sz w:val="28"/>
        </w:rPr>
        <w:t>
      3) өтініш берген күні мемлекеттік қызмет алушыға көрсетілетін қызмет көрсетудің ең көп шектi уақыты – жиырма минуттан аспайды;</w:t>
      </w:r>
      <w:r>
        <w:br/>
      </w:r>
      <w:r>
        <w:rPr>
          <w:rFonts w:ascii="Times New Roman"/>
          <w:b w:val="false"/>
          <w:i w:val="false"/>
          <w:color w:val="000000"/>
          <w:sz w:val="28"/>
        </w:rPr>
        <w:t>
      4) анықтаманы алу кезіңде немесе қызмет көрсетуден бас тарту туралы дәлелді жауап алу кезек күтудің ең көп шектi уақыты – жиырма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1) Орталыққа жүгінген кезде - демалыс және мереке күндерін қоспағанда аптасына алты күн, белгіленген жұмыс кестесіне сәйкес үзіліссіз сағат 9.00-ден 20.00-ге дейін көрсетіледі.</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алушы стандарттың 11-тармағында көрсетілген құжаттар пакетін толық ұсынбаған жағдайда құжаттарды қабылдаудан бас тартады.</w:t>
      </w:r>
    </w:p>
    <w:bookmarkEnd w:id="157"/>
    <w:bookmarkStart w:name="z301" w:id="158"/>
    <w:p>
      <w:pPr>
        <w:spacing w:after="0"/>
        <w:ind w:left="0"/>
        <w:jc w:val="left"/>
      </w:pPr>
      <w:r>
        <w:rPr>
          <w:rFonts w:ascii="Times New Roman"/>
          <w:b/>
          <w:i w:val="false"/>
          <w:color w:val="000000"/>
        </w:rPr>
        <w:t xml:space="preserve"> 
2. Мемлекеттік қызмет көрсету тәртібінің талаптары</w:t>
      </w:r>
    </w:p>
    <w:bookmarkEnd w:id="158"/>
    <w:bookmarkStart w:name="z302" w:id="159"/>
    <w:p>
      <w:pPr>
        <w:spacing w:after="0"/>
        <w:ind w:left="0"/>
        <w:jc w:val="both"/>
      </w:pPr>
      <w:r>
        <w:rPr>
          <w:rFonts w:ascii="Times New Roman"/>
          <w:b w:val="false"/>
          <w:i w:val="false"/>
          <w:color w:val="000000"/>
          <w:sz w:val="28"/>
        </w:rPr>
        <w:t>
      11. Мемлекеттік қызмет алу үшін тұтынушы стандарттың 11-тармағында айқындалған құжаттарды білім беру ұйымына ұсынады.</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p>
    <w:bookmarkEnd w:id="159"/>
    <w:bookmarkStart w:name="z303" w:id="160"/>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әрекеттер (өзара әрекеттер) тәртібінің сипаттамасы</w:t>
      </w:r>
    </w:p>
    <w:bookmarkEnd w:id="160"/>
    <w:bookmarkStart w:name="z304" w:id="161"/>
    <w:p>
      <w:pPr>
        <w:spacing w:after="0"/>
        <w:ind w:left="0"/>
        <w:jc w:val="both"/>
      </w:pPr>
      <w:r>
        <w:rPr>
          <w:rFonts w:ascii="Times New Roman"/>
          <w:b w:val="false"/>
          <w:i w:val="false"/>
          <w:color w:val="000000"/>
          <w:sz w:val="28"/>
        </w:rPr>
        <w:t>
      12. Мемлекеттік қызметті алу үшін құжаттарды тапсыру кезінде мемлекеттік қызмет алушыға стандарттың 14-тармағына сәйкес мәліметтер көрсетілген қажетті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үрдісінде мына құрылымдық-функционалдық бірліктер қатысады:</w:t>
      </w:r>
      <w:r>
        <w:br/>
      </w:r>
      <w:r>
        <w:rPr>
          <w:rFonts w:ascii="Times New Roman"/>
          <w:b w:val="false"/>
          <w:i w:val="false"/>
          <w:color w:val="000000"/>
          <w:sz w:val="28"/>
        </w:rPr>
        <w:t>
      1) уәкілетті органның бас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14. Әрбір әкімшілік әрекеттің (үрдістің) орындалу мерзімін көрсетумен әр құрылымдық-функционалдық бірліктер әкімшілік әрекетінің (үрдісінің) бірізділігі мен өзара әрекетінің мәтіндік кестелік сипаты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және құрылымдық функционалдық бірліктер үрдісінде әкімшілік әрекетінің ой-түйіндік тәртібі арасындағы өзара байланысты көрсететін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61"/>
    <w:bookmarkStart w:name="z308" w:id="162"/>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62"/>
    <w:bookmarkStart w:name="z309" w:id="163"/>
    <w:p>
      <w:pPr>
        <w:spacing w:after="0"/>
        <w:ind w:left="0"/>
        <w:jc w:val="both"/>
      </w:pPr>
      <w:r>
        <w:rPr>
          <w:rFonts w:ascii="Times New Roman"/>
          <w:b w:val="false"/>
          <w:i w:val="false"/>
          <w:color w:val="000000"/>
          <w:sz w:val="28"/>
        </w:rPr>
        <w:t>
      16. Мемлекеттік қызмет көрсететін лауазымды тұлғалар мемлекеттік қызмет көрсету барысында қабылданатын шешімдерге, әрекеттерге (әрекетсіздікке) Қазақстан Республикасының заңнамасында көзделген тәртіппен жауапты болады.</w:t>
      </w:r>
    </w:p>
    <w:bookmarkEnd w:id="163"/>
    <w:bookmarkStart w:name="z310" w:id="164"/>
    <w:p>
      <w:pPr>
        <w:spacing w:after="0"/>
        <w:ind w:left="0"/>
        <w:jc w:val="both"/>
      </w:pPr>
      <w:r>
        <w:rPr>
          <w:rFonts w:ascii="Times New Roman"/>
          <w:b w:val="false"/>
          <w:i w:val="false"/>
          <w:color w:val="000000"/>
          <w:sz w:val="28"/>
        </w:rPr>
        <w:t xml:space="preserve">
2012 жылғы 26 желтоқсандағы N 1414/12 </w:t>
      </w:r>
      <w:r>
        <w:br/>
      </w: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xml:space="preserve">
тиесілі мүлікпен мәмілелерді ресімдеу </w:t>
      </w:r>
      <w:r>
        <w:br/>
      </w:r>
      <w:r>
        <w:rPr>
          <w:rFonts w:ascii="Times New Roman"/>
          <w:b w:val="false"/>
          <w:i w:val="false"/>
          <w:color w:val="000000"/>
          <w:sz w:val="28"/>
        </w:rPr>
        <w:t xml:space="preserve">
үшін қорғаншылық немесе қамқоршылық   </w:t>
      </w:r>
      <w:r>
        <w:br/>
      </w:r>
      <w:r>
        <w:rPr>
          <w:rFonts w:ascii="Times New Roman"/>
          <w:b w:val="false"/>
          <w:i w:val="false"/>
          <w:color w:val="000000"/>
          <w:sz w:val="28"/>
        </w:rPr>
        <w:t xml:space="preserve">
жөніндегі функцияларды жүзеге асыратын </w:t>
      </w:r>
      <w:r>
        <w:br/>
      </w:r>
      <w:r>
        <w:rPr>
          <w:rFonts w:ascii="Times New Roman"/>
          <w:b w:val="false"/>
          <w:i w:val="false"/>
          <w:color w:val="000000"/>
          <w:sz w:val="28"/>
        </w:rPr>
        <w:t xml:space="preserve">
органдардың анықтамаларын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64"/>
    <w:bookmarkStart w:name="z311" w:id="165"/>
    <w:p>
      <w:pPr>
        <w:spacing w:after="0"/>
        <w:ind w:left="0"/>
        <w:jc w:val="left"/>
      </w:pPr>
      <w:r>
        <w:rPr>
          <w:rFonts w:ascii="Times New Roman"/>
          <w:b/>
          <w:i w:val="false"/>
          <w:color w:val="000000"/>
        </w:rPr>
        <w:t xml:space="preserve"> 
Құрылымдық-функционалдық бірліктер әкімшілік</w:t>
      </w:r>
      <w:r>
        <w:br/>
      </w:r>
      <w:r>
        <w:rPr>
          <w:rFonts w:ascii="Times New Roman"/>
          <w:b/>
          <w:i w:val="false"/>
          <w:color w:val="000000"/>
        </w:rPr>
        <w:t>
әрекетінің (үрдісінің) бірізділігі мен өзара</w:t>
      </w:r>
      <w:r>
        <w:br/>
      </w:r>
      <w:r>
        <w:rPr>
          <w:rFonts w:ascii="Times New Roman"/>
          <w:b/>
          <w:i w:val="false"/>
          <w:color w:val="000000"/>
        </w:rPr>
        <w:t>
әрекетінің мәтіндік кестелік сипаттау</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2287"/>
        <w:gridCol w:w="1918"/>
        <w:gridCol w:w="1836"/>
        <w:gridCol w:w="2021"/>
        <w:gridCol w:w="1940"/>
        <w:gridCol w:w="1981"/>
      </w:tblGrid>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процесс әрекеті (барысы, жұмыс ағыны)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ағыны)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Стандарттың 11-тармағында көрсетілген, тұтынушы ұсынған құжаттарды қабылдау және тіркеу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көрсетілетін қызметтен бас тарту туралы дәлелді жауапты дайындау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көрсетілетін қызметтен бас тарту туралы дәлелді жауапты қарастыру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көрсетілетін қызметтен бас тарту туралы дәлелді жауапты беру</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тіркеу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дайындауға түскен құжаттарды ұсыну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Жолдаманың немесе хабарламаның не көрсетілетін қызметтен бас тарту туралы дәлелді жауаптың жобасы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хабарлама не көрсетілетін қызметтен бас тарту туралы дәлелді жауап</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2" w:id="166"/>
    <w:p>
      <w:pPr>
        <w:spacing w:after="0"/>
        <w:ind w:left="0"/>
        <w:jc w:val="both"/>
      </w:pPr>
      <w:r>
        <w:rPr>
          <w:rFonts w:ascii="Times New Roman"/>
          <w:b w:val="false"/>
          <w:i w:val="false"/>
          <w:color w:val="000000"/>
          <w:sz w:val="28"/>
        </w:rPr>
        <w:t xml:space="preserve">
2012 жылғы 26 желтоқсандағы N 1414/12 </w:t>
      </w:r>
      <w:r>
        <w:br/>
      </w: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xml:space="preserve">
тиесілі мүлікпен мәмілелерді ресімдеу </w:t>
      </w:r>
      <w:r>
        <w:br/>
      </w:r>
      <w:r>
        <w:rPr>
          <w:rFonts w:ascii="Times New Roman"/>
          <w:b w:val="false"/>
          <w:i w:val="false"/>
          <w:color w:val="000000"/>
          <w:sz w:val="28"/>
        </w:rPr>
        <w:t xml:space="preserve">
үшін қорғаншылық немесе қамқоршылық   </w:t>
      </w:r>
      <w:r>
        <w:br/>
      </w:r>
      <w:r>
        <w:rPr>
          <w:rFonts w:ascii="Times New Roman"/>
          <w:b w:val="false"/>
          <w:i w:val="false"/>
          <w:color w:val="000000"/>
          <w:sz w:val="28"/>
        </w:rPr>
        <w:t xml:space="preserve">
жөніндегі функцияларды жүзеге асыратын </w:t>
      </w:r>
      <w:r>
        <w:br/>
      </w:r>
      <w:r>
        <w:rPr>
          <w:rFonts w:ascii="Times New Roman"/>
          <w:b w:val="false"/>
          <w:i w:val="false"/>
          <w:color w:val="000000"/>
          <w:sz w:val="28"/>
        </w:rPr>
        <w:t xml:space="preserve">
органдардың анықтамаларын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66"/>
    <w:bookmarkStart w:name="z313" w:id="167"/>
    <w:p>
      <w:pPr>
        <w:spacing w:after="0"/>
        <w:ind w:left="0"/>
        <w:jc w:val="left"/>
      </w:pPr>
      <w:r>
        <w:rPr>
          <w:rFonts w:ascii="Times New Roman"/>
          <w:b/>
          <w:i w:val="false"/>
          <w:color w:val="000000"/>
        </w:rPr>
        <w:t xml:space="preserve"> 
Мемлекеттік қызмет көрсету және құрылымдық функционалдық</w:t>
      </w:r>
      <w:r>
        <w:br/>
      </w:r>
      <w:r>
        <w:rPr>
          <w:rFonts w:ascii="Times New Roman"/>
          <w:b/>
          <w:i w:val="false"/>
          <w:color w:val="000000"/>
        </w:rPr>
        <w:t>
бірліктер үрдісінде әкімшілік әрекетінің ой-түйіндік</w:t>
      </w:r>
      <w:r>
        <w:br/>
      </w:r>
      <w:r>
        <w:rPr>
          <w:rFonts w:ascii="Times New Roman"/>
          <w:b/>
          <w:i w:val="false"/>
          <w:color w:val="000000"/>
        </w:rPr>
        <w:t>
тәртібі арасындағы өзара байланысты көрсететін сызбасы</w:t>
      </w:r>
    </w:p>
    <w:bookmarkEnd w:id="167"/>
    <w:p>
      <w:pPr>
        <w:spacing w:after="0"/>
        <w:ind w:left="0"/>
        <w:jc w:val="both"/>
      </w:pPr>
      <w:r>
        <w:drawing>
          <wp:inline distT="0" distB="0" distL="0" distR="0">
            <wp:extent cx="74803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480300" cy="7581900"/>
                    </a:xfrm>
                    <a:prstGeom prst="rect">
                      <a:avLst/>
                    </a:prstGeom>
                  </pic:spPr>
                </pic:pic>
              </a:graphicData>
            </a:graphic>
          </wp:inline>
        </w:drawing>
      </w:r>
    </w:p>
    <w:bookmarkStart w:name="z314" w:id="168"/>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xml:space="preserve">
N 1414/12 қаулысымен    </w:t>
      </w:r>
      <w:r>
        <w:br/>
      </w:r>
      <w:r>
        <w:rPr>
          <w:rFonts w:ascii="Times New Roman"/>
          <w:b w:val="false"/>
          <w:i w:val="false"/>
          <w:color w:val="000000"/>
          <w:sz w:val="28"/>
        </w:rPr>
        <w:t xml:space="preserve">
бекітілді         </w:t>
      </w:r>
    </w:p>
    <w:bookmarkEnd w:id="168"/>
    <w:bookmarkStart w:name="z315" w:id="169"/>
    <w:p>
      <w:pPr>
        <w:spacing w:after="0"/>
        <w:ind w:left="0"/>
        <w:jc w:val="left"/>
      </w:pPr>
      <w:r>
        <w:rPr>
          <w:rFonts w:ascii="Times New Roman"/>
          <w:b/>
          <w:i w:val="false"/>
          <w:color w:val="000000"/>
        </w:rPr>
        <w:t xml:space="preserve"> 
"Негізгі орта, жалпы орта білім беру ұйымдарында экстернат</w:t>
      </w:r>
      <w:r>
        <w:br/>
      </w:r>
      <w:r>
        <w:rPr>
          <w:rFonts w:ascii="Times New Roman"/>
          <w:b/>
          <w:i w:val="false"/>
          <w:color w:val="000000"/>
        </w:rPr>
        <w:t>
нысанында оқытуға рұқсат беру" мемлекеттік қызмет регламенті</w:t>
      </w:r>
    </w:p>
    <w:bookmarkEnd w:id="169"/>
    <w:bookmarkStart w:name="z316" w:id="170"/>
    <w:p>
      <w:pPr>
        <w:spacing w:after="0"/>
        <w:ind w:left="0"/>
        <w:jc w:val="left"/>
      </w:pPr>
      <w:r>
        <w:rPr>
          <w:rFonts w:ascii="Times New Roman"/>
          <w:b/>
          <w:i w:val="false"/>
          <w:color w:val="000000"/>
        </w:rPr>
        <w:t xml:space="preserve"> 
1. Жалпы ережелер</w:t>
      </w:r>
    </w:p>
    <w:bookmarkEnd w:id="170"/>
    <w:bookmarkStart w:name="z317" w:id="171"/>
    <w:p>
      <w:pPr>
        <w:spacing w:after="0"/>
        <w:ind w:left="0"/>
        <w:jc w:val="both"/>
      </w:pPr>
      <w:r>
        <w:rPr>
          <w:rFonts w:ascii="Times New Roman"/>
          <w:b w:val="false"/>
          <w:i w:val="false"/>
          <w:color w:val="000000"/>
          <w:sz w:val="28"/>
        </w:rPr>
        <w:t>
      1. "Негізгі орта, жалпы орта білім беру ұйымдарында экстернат нысанында оқытуға рұқсат беру" мемлекеттік қызмет көрсетудің осы регламенті (бұдан әрі – мемлекеттік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жалпы орта білім беретін ұйымдары және "Екібастұз қаласы әкімдігінің білім бөлімі" мемлекеттік-мекемесі (бұдан әрі – білім бөлімі)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"Білім туралы" 2007 жылғы 27 шілдедегі Заңының </w:t>
      </w:r>
      <w:r>
        <w:rPr>
          <w:rFonts w:ascii="Times New Roman"/>
          <w:b w:val="false"/>
          <w:i w:val="false"/>
          <w:color w:val="000000"/>
          <w:sz w:val="28"/>
        </w:rPr>
        <w:t>27-бабына</w:t>
      </w:r>
      <w:r>
        <w:rPr>
          <w:rFonts w:ascii="Times New Roman"/>
          <w:b w:val="false"/>
          <w:i w:val="false"/>
          <w:color w:val="000000"/>
          <w:sz w:val="28"/>
        </w:rPr>
        <w:t>, 6-бабының 3-тармағының </w:t>
      </w:r>
      <w:r>
        <w:rPr>
          <w:rFonts w:ascii="Times New Roman"/>
          <w:b w:val="false"/>
          <w:i w:val="false"/>
          <w:color w:val="000000"/>
          <w:sz w:val="28"/>
        </w:rPr>
        <w:t>25-7) тармақшасына</w:t>
      </w:r>
      <w:r>
        <w:rPr>
          <w:rFonts w:ascii="Times New Roman"/>
          <w:b w:val="false"/>
          <w:i w:val="false"/>
          <w:color w:val="000000"/>
          <w:sz w:val="28"/>
        </w:rPr>
        <w:t>, 4-тармағының </w:t>
      </w:r>
      <w:r>
        <w:rPr>
          <w:rFonts w:ascii="Times New Roman"/>
          <w:b w:val="false"/>
          <w:i w:val="false"/>
          <w:color w:val="000000"/>
          <w:sz w:val="28"/>
        </w:rPr>
        <w:t>21-3) тармақшасына</w:t>
      </w:r>
      <w:r>
        <w:rPr>
          <w:rFonts w:ascii="Times New Roman"/>
          <w:b w:val="false"/>
          <w:i w:val="false"/>
          <w:color w:val="000000"/>
          <w:sz w:val="28"/>
        </w:rPr>
        <w:t xml:space="preserve"> және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"Негізгі орта, жалпы орта білім беру мекемелерінде экстернат нысанында оқытуға рұқсат беру" мемлекеттік қызмет көрсетудің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экстернат нысанында оқуға рұқсат беру немесе қызмет көрсетуден бас тартатыны жөнінде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туралы толық ақпарат Қазақстан Республикасының білім және ғылым Министрлігінің www.gov.kz ресми сайтында, білім Бөлімінің және білім беру ұйымдарының фойесінде, сондай-ақ білім Бөлімінің сайтында орналастырылады.</w:t>
      </w:r>
    </w:p>
    <w:bookmarkEnd w:id="171"/>
    <w:bookmarkStart w:name="z323" w:id="172"/>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72"/>
    <w:bookmarkStart w:name="z324" w:id="173"/>
    <w:p>
      <w:pPr>
        <w:spacing w:after="0"/>
        <w:ind w:left="0"/>
        <w:jc w:val="both"/>
      </w:pPr>
      <w:r>
        <w:rPr>
          <w:rFonts w:ascii="Times New Roman"/>
          <w:b w:val="false"/>
          <w:i w:val="false"/>
          <w:color w:val="000000"/>
          <w:sz w:val="28"/>
        </w:rPr>
        <w:t>
      7. Мемлекеттік қызмет білім беру ұйымдарында демалыс және мереке күндерін қоспағанда, сағат 13.00-ден 14.30-ге дейін түскі үзілісімен сағат 9.00-ден 18.30-ға дейін көрсетіледі. Алдын ала жазылу және жеделдетіп қызмет көрсету қарастырылмаған.</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мерзімі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мемлекеттік қызметті алушы тапсырған уақыттан бастап он бес жұмыс күннен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тартқанда:</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пакетін толық ұсынбаған жағдайда;</w:t>
      </w:r>
      <w:r>
        <w:br/>
      </w:r>
      <w:r>
        <w:rPr>
          <w:rFonts w:ascii="Times New Roman"/>
          <w:b w:val="false"/>
          <w:i w:val="false"/>
          <w:color w:val="000000"/>
          <w:sz w:val="28"/>
        </w:rPr>
        <w:t>
      2) денсаулық жағдайына байланысты жалпы білім беру ұйымдарында оқуға мүмкіндігі жоқ тұлғаларға;</w:t>
      </w:r>
      <w:r>
        <w:br/>
      </w:r>
      <w:r>
        <w:rPr>
          <w:rFonts w:ascii="Times New Roman"/>
          <w:b w:val="false"/>
          <w:i w:val="false"/>
          <w:color w:val="000000"/>
          <w:sz w:val="28"/>
        </w:rPr>
        <w:t>
      3) шетелде уақытша тұратын немесе тұрақты тұруға кеткен, немесе оқушылардың халықаралық алмасу желісінде шетелде білім алушыларға;</w:t>
      </w:r>
      <w:r>
        <w:br/>
      </w:r>
      <w:r>
        <w:rPr>
          <w:rFonts w:ascii="Times New Roman"/>
          <w:b w:val="false"/>
          <w:i w:val="false"/>
          <w:color w:val="000000"/>
          <w:sz w:val="28"/>
        </w:rPr>
        <w:t>
      4) негізгі орта және жалпы орта білім беру ұйымдарында уақытында оқуын аяқтамаған тұлғаларға бас тартылады.</w:t>
      </w:r>
    </w:p>
    <w:bookmarkEnd w:id="173"/>
    <w:bookmarkStart w:name="z328" w:id="174"/>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әрекеттер (өзара әрекеттер) тәртібінің сипаттамасы</w:t>
      </w:r>
    </w:p>
    <w:bookmarkEnd w:id="174"/>
    <w:bookmarkStart w:name="z329" w:id="175"/>
    <w:p>
      <w:pPr>
        <w:spacing w:after="0"/>
        <w:ind w:left="0"/>
        <w:jc w:val="both"/>
      </w:pPr>
      <w:r>
        <w:rPr>
          <w:rFonts w:ascii="Times New Roman"/>
          <w:b w:val="false"/>
          <w:i w:val="false"/>
          <w:color w:val="000000"/>
          <w:sz w:val="28"/>
        </w:rPr>
        <w:t>
      11. Мемлекеттік қызметті алу үшін ағымды оқу жылының бірінші желтоқсанынан кешіктірмей білім беру ұйымының басшысының атына ерікті түрде өтініш береді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өтінішке қоса 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алушының эстернат нысанында оқытуға өтінішін білім беру ұйымының заңды тұлғасымен тіркеу журналында тіркеледі.</w:t>
      </w:r>
      <w:r>
        <w:br/>
      </w:r>
      <w:r>
        <w:rPr>
          <w:rFonts w:ascii="Times New Roman"/>
          <w:b w:val="false"/>
          <w:i w:val="false"/>
          <w:color w:val="000000"/>
          <w:sz w:val="28"/>
        </w:rPr>
        <w:t>
</w:t>
      </w:r>
      <w:r>
        <w:rPr>
          <w:rFonts w:ascii="Times New Roman"/>
          <w:b w:val="false"/>
          <w:i w:val="false"/>
          <w:color w:val="000000"/>
          <w:sz w:val="28"/>
        </w:rPr>
        <w:t>
      13. Экстернді қорытынды аттестаттауға жіберу туралы шешім білім беру ұйымының педагогикалық кеңесімен қабылданады.</w:t>
      </w:r>
      <w:r>
        <w:br/>
      </w:r>
      <w:r>
        <w:rPr>
          <w:rFonts w:ascii="Times New Roman"/>
          <w:b w:val="false"/>
          <w:i w:val="false"/>
          <w:color w:val="000000"/>
          <w:sz w:val="28"/>
        </w:rPr>
        <w:t>
</w:t>
      </w:r>
      <w:r>
        <w:rPr>
          <w:rFonts w:ascii="Times New Roman"/>
          <w:b w:val="false"/>
          <w:i w:val="false"/>
          <w:color w:val="000000"/>
          <w:sz w:val="28"/>
        </w:rPr>
        <w:t>
      14. Тұлғаларды экстернат нысанындағы аттестаттауға жіберу туралы бұйрықты білім беру ұйымы шығарады.</w:t>
      </w:r>
      <w:r>
        <w:br/>
      </w:r>
      <w:r>
        <w:rPr>
          <w:rFonts w:ascii="Times New Roman"/>
          <w:b w:val="false"/>
          <w:i w:val="false"/>
          <w:color w:val="000000"/>
          <w:sz w:val="28"/>
        </w:rPr>
        <w:t>
</w:t>
      </w:r>
      <w:r>
        <w:rPr>
          <w:rFonts w:ascii="Times New Roman"/>
          <w:b w:val="false"/>
          <w:i w:val="false"/>
          <w:color w:val="000000"/>
          <w:sz w:val="28"/>
        </w:rPr>
        <w:t>
      15. Мемлекеттік қызметті алушылардың құжаттары білім беру ұйымының жауапты тұлғасына тапсырылады.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келесі құрылымдық-функ-ционалдық бірліктер қатысады:</w:t>
      </w:r>
      <w:r>
        <w:br/>
      </w:r>
      <w:r>
        <w:rPr>
          <w:rFonts w:ascii="Times New Roman"/>
          <w:b w:val="false"/>
          <w:i w:val="false"/>
          <w:color w:val="000000"/>
          <w:sz w:val="28"/>
        </w:rPr>
        <w:t>
      1) білім беру ұйымының жауапты тұлғасы;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w:t>
      </w:r>
      <w:r>
        <w:rPr>
          <w:rFonts w:ascii="Times New Roman"/>
          <w:b w:val="false"/>
          <w:i w:val="false"/>
          <w:color w:val="000000"/>
          <w:sz w:val="28"/>
        </w:rPr>
        <w:t>
      17. Әрбір әкімшілік әрекеттің (үрдістің) орындалу мерзімін көрсетумен әр құрылымдық-функционалдық бірліктер әкімшілік әрекетінің (үрдісінің) бірізділігі мен өзара әрекетінің мәтіндік кестелік сипаты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және құрылымдық функционалдық бірліктер үрдісінде әкімшілік әрекетінің ой-түйіндік тәртібі арасындағы өзара байланысты көрсететін сызбасы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75"/>
    <w:bookmarkStart w:name="z337" w:id="176"/>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176"/>
    <w:bookmarkStart w:name="z338" w:id="177"/>
    <w:p>
      <w:pPr>
        <w:spacing w:after="0"/>
        <w:ind w:left="0"/>
        <w:jc w:val="both"/>
      </w:pPr>
      <w:r>
        <w:rPr>
          <w:rFonts w:ascii="Times New Roman"/>
          <w:b w:val="false"/>
          <w:i w:val="false"/>
          <w:color w:val="000000"/>
          <w:sz w:val="28"/>
        </w:rPr>
        <w:t>
      19. Мемлекеттік қызмет көрсететін лауазымды тұлғалар мемлекеттік қызмет көрсету барысында қабылданатын шешімдерге, әрекеттерге (әрекетсіздікке) Қазақстан Республикасының заңнамасында көзделген тәртіппен жауапты болады.</w:t>
      </w:r>
    </w:p>
    <w:bookmarkEnd w:id="177"/>
    <w:bookmarkStart w:name="z339" w:id="178"/>
    <w:p>
      <w:pPr>
        <w:spacing w:after="0"/>
        <w:ind w:left="0"/>
        <w:jc w:val="both"/>
      </w:pPr>
      <w:r>
        <w:rPr>
          <w:rFonts w:ascii="Times New Roman"/>
          <w:b w:val="false"/>
          <w:i w:val="false"/>
          <w:color w:val="000000"/>
          <w:sz w:val="28"/>
        </w:rPr>
        <w:t>
2012 жылғы 26 желтоқсандағы N 1414/12</w:t>
      </w:r>
      <w:r>
        <w:br/>
      </w:r>
      <w:r>
        <w:rPr>
          <w:rFonts w:ascii="Times New Roman"/>
          <w:b w:val="false"/>
          <w:i w:val="false"/>
          <w:color w:val="000000"/>
          <w:sz w:val="28"/>
        </w:rPr>
        <w:t>
"Негізгі орта, жалпы орта білім беру</w:t>
      </w:r>
      <w:r>
        <w:br/>
      </w:r>
      <w:r>
        <w:rPr>
          <w:rFonts w:ascii="Times New Roman"/>
          <w:b w:val="false"/>
          <w:i w:val="false"/>
          <w:color w:val="000000"/>
          <w:sz w:val="28"/>
        </w:rPr>
        <w:t xml:space="preserve">
ұйымдарында экстернат нысанында   </w:t>
      </w:r>
      <w:r>
        <w:br/>
      </w:r>
      <w:r>
        <w:rPr>
          <w:rFonts w:ascii="Times New Roman"/>
          <w:b w:val="false"/>
          <w:i w:val="false"/>
          <w:color w:val="000000"/>
          <w:sz w:val="28"/>
        </w:rPr>
        <w:t xml:space="preserve">
оқытуға рұқсат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178"/>
    <w:bookmarkStart w:name="z340" w:id="179"/>
    <w:p>
      <w:pPr>
        <w:spacing w:after="0"/>
        <w:ind w:left="0"/>
        <w:jc w:val="left"/>
      </w:pPr>
      <w:r>
        <w:rPr>
          <w:rFonts w:ascii="Times New Roman"/>
          <w:b/>
          <w:i w:val="false"/>
          <w:color w:val="000000"/>
        </w:rPr>
        <w:t xml:space="preserve"> 
Мемлекеттік қызмет көрсететін мемлекеттік мекемелер</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392"/>
        <w:gridCol w:w="4870"/>
        <w:gridCol w:w="2865"/>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 атауы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орта білім беретін мекеме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мәліметтері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Абай көшесі 25/24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 мектеп – лицейі"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34-04-83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 Жүсіп көшесі 103 "А"</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Абай Құнанбаев атындағы N 2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75-15-30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Строительная көшесі, 97</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білім беру басқармасының мемлекеттік тілде оқытатын дарынды балаларға арналған "Зерде" мамандандырылған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77-49-74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Абай көшесі 86</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4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33-77-50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Павлов көшесі, 5</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5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34-47-55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Горняков көшесі, 9</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6 мектеп-лицейі"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34-03-96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Горняков көшесі, 20</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7 мектеп – гимназиясы"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75-30-75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Энергетиков көшесі, 73 "А"</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9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33-06-95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Строительная көшесі, 48 "А"</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10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77-57-03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Московская көшесі, 81 "А"</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11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33-08-57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 Экибастуз қаласы, Горняков көшесі, 119</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12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33-27-37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Мәшһүр Жүсіп көшесі, 66</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13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(71837) 77-26-08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Қоянды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14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74-29-85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Солнечный кенті, Мира көшесі, 10</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16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34-98-34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Рабочая көшесі, 1</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17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33-85-10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Бульвар Энергостроителей, 7</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18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33-38-11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Петренко, көшесі 7</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21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76-01-91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М.Әуезов көшесі, 54 "А"</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С.Торайғыров атындағы N 22 мектеп-гимназия"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37-40-47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Сатпаев көшесі, 24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23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37-07-50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қаласы,.Сатпаев көшесі, 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24 инновациялық типтегі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75-22-84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Сатпаев көшесі, 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25 қазақ қыздар гимназиясы"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75-61-12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қаласы,.Абай көшесі, 55</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26 жалпы орта білім беретін қазақ мектебі" коммуналдық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75-58-49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Солнечный кенті, Абай көшесі</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Абай атындағы N 28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34-01-92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Мәшһүр Жүсіп көшесі, 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33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75-43-43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Строительная көшесі, 84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N 35 жалпы орта білім беретін мектеп" коммуналдық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77-98-57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Петренко көшесі, 7</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мамандандырылған кадет мектебі"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33-73-09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Горняков көшесі 119</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футбол бойынша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33-30-24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Ақкөл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Ақкөл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74-20-61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Атығай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Атығай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74-06-14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Байет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Байет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39-71-83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Қарасор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Қарасор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74-06-12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Бесқауға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Қарасу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(7184) 29-67-37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Құдайкөл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Құдайкөл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74-43-52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Шиқылдақ ауылы, Школьная көшесі 1</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Комсомол жалпы орта білім беретін мектеп" ММ</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39-63-41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Құлакөл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Майқайың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74-47-83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Әлкей Марғұлан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Әлкей Марғұлан атындағы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39-53-74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Тай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Өлеңті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74-33-05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Сарықамыс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Сарықамыс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74-27-53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Төртқұдық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Төртқұдық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(7184) 29-51-48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Шідерті поселкесі</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Шідерті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39-83-97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Төртүй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Екібастұз жалпы орта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74-35-65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Бозшакөл станцасы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"Мектеп-балабақша" оқу кешені"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(7184) 74-51-43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Зеленая роща ауылы</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 білім бөлімінің Шідерті негізгі білім беретін мектеп"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8 (7187) 74-26-64</w:t>
            </w:r>
          </w:p>
        </w:tc>
      </w:tr>
    </w:tbl>
    <w:bookmarkStart w:name="z341" w:id="180"/>
    <w:p>
      <w:pPr>
        <w:spacing w:after="0"/>
        <w:ind w:left="0"/>
        <w:jc w:val="both"/>
      </w:pPr>
      <w:r>
        <w:rPr>
          <w:rFonts w:ascii="Times New Roman"/>
          <w:b w:val="false"/>
          <w:i w:val="false"/>
          <w:color w:val="000000"/>
          <w:sz w:val="28"/>
        </w:rPr>
        <w:t>
2012 жылғы 26 желтоқсандағы N 1414/12</w:t>
      </w:r>
      <w:r>
        <w:br/>
      </w:r>
      <w:r>
        <w:rPr>
          <w:rFonts w:ascii="Times New Roman"/>
          <w:b w:val="false"/>
          <w:i w:val="false"/>
          <w:color w:val="000000"/>
          <w:sz w:val="28"/>
        </w:rPr>
        <w:t>
"Негізгі орта, жалпы орта білім беру</w:t>
      </w:r>
      <w:r>
        <w:br/>
      </w:r>
      <w:r>
        <w:rPr>
          <w:rFonts w:ascii="Times New Roman"/>
          <w:b w:val="false"/>
          <w:i w:val="false"/>
          <w:color w:val="000000"/>
          <w:sz w:val="28"/>
        </w:rPr>
        <w:t xml:space="preserve">
ұйымдарында экстернат нысанында   </w:t>
      </w:r>
      <w:r>
        <w:br/>
      </w:r>
      <w:r>
        <w:rPr>
          <w:rFonts w:ascii="Times New Roman"/>
          <w:b w:val="false"/>
          <w:i w:val="false"/>
          <w:color w:val="000000"/>
          <w:sz w:val="28"/>
        </w:rPr>
        <w:t xml:space="preserve">
оқытуға рұқсат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80"/>
    <w:bookmarkStart w:name="z342" w:id="181"/>
    <w:p>
      <w:pPr>
        <w:spacing w:after="0"/>
        <w:ind w:left="0"/>
        <w:jc w:val="left"/>
      </w:pPr>
      <w:r>
        <w:rPr>
          <w:rFonts w:ascii="Times New Roman"/>
          <w:b/>
          <w:i w:val="false"/>
          <w:color w:val="000000"/>
        </w:rPr>
        <w:t xml:space="preserve"> 
Құрылымдық-функционалдық бірліктің әрекетін сипаттау</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2454"/>
        <w:gridCol w:w="1844"/>
        <w:gridCol w:w="1953"/>
        <w:gridCol w:w="2149"/>
        <w:gridCol w:w="1931"/>
        <w:gridCol w:w="1780"/>
      </w:tblGrid>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 әрекеті (барысы, жұмыс ағыны)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ағыны)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бірліктің атауы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алушымен  ұсынылған құжаттарды қабылдау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қарастыру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кеңесте рұқсат беру туралы мәселені немесе ұсынылған қызметтен бас тарту туралы дәлелді жауапты қарастыру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немесе ұсынылған қызметтен бас тарту туралы дәлелді жауапқа қол қою</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туралы хабарламаны немесе ұсынылған қызметтен бас тарту туралы дәлелді жауапты беру</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журналда тіркеу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немесе бас тарту туралы дәлелді жауапты дайындауға түскен құжаттарды тапсыру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туралы бұйрықтың, немесе бас тарту туралы дәлелді жауаптың жобасы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туралы немесе бас тарту туралы дәлелді жауап туралы бұйрық</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көрсетуге рұқсат беру туралы немесе бас тарту туралы дәлелді хабарлама</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күннен аспайды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3" w:id="182"/>
    <w:p>
      <w:pPr>
        <w:spacing w:after="0"/>
        <w:ind w:left="0"/>
        <w:jc w:val="both"/>
      </w:pPr>
      <w:r>
        <w:rPr>
          <w:rFonts w:ascii="Times New Roman"/>
          <w:b w:val="false"/>
          <w:i w:val="false"/>
          <w:color w:val="000000"/>
          <w:sz w:val="28"/>
        </w:rPr>
        <w:t>
2012 жылғы 26 желтоқсандағы N 1414/12</w:t>
      </w:r>
      <w:r>
        <w:br/>
      </w:r>
      <w:r>
        <w:rPr>
          <w:rFonts w:ascii="Times New Roman"/>
          <w:b w:val="false"/>
          <w:i w:val="false"/>
          <w:color w:val="000000"/>
          <w:sz w:val="28"/>
        </w:rPr>
        <w:t>
"Негізгі орта, жалпы орта білім беру</w:t>
      </w:r>
      <w:r>
        <w:br/>
      </w:r>
      <w:r>
        <w:rPr>
          <w:rFonts w:ascii="Times New Roman"/>
          <w:b w:val="false"/>
          <w:i w:val="false"/>
          <w:color w:val="000000"/>
          <w:sz w:val="28"/>
        </w:rPr>
        <w:t xml:space="preserve">
ұйымдарында экстернат нысанында   </w:t>
      </w:r>
      <w:r>
        <w:br/>
      </w:r>
      <w:r>
        <w:rPr>
          <w:rFonts w:ascii="Times New Roman"/>
          <w:b w:val="false"/>
          <w:i w:val="false"/>
          <w:color w:val="000000"/>
          <w:sz w:val="28"/>
        </w:rPr>
        <w:t xml:space="preserve">
оқытуға рұқсат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182"/>
    <w:bookmarkStart w:name="z344" w:id="183"/>
    <w:p>
      <w:pPr>
        <w:spacing w:after="0"/>
        <w:ind w:left="0"/>
        <w:jc w:val="left"/>
      </w:pPr>
      <w:r>
        <w:rPr>
          <w:rFonts w:ascii="Times New Roman"/>
          <w:b/>
          <w:i w:val="false"/>
          <w:color w:val="000000"/>
        </w:rPr>
        <w:t xml:space="preserve"> 
Білім беру ұйымдарына өтініш білдіргенде</w:t>
      </w:r>
      <w:r>
        <w:br/>
      </w:r>
      <w:r>
        <w:rPr>
          <w:rFonts w:ascii="Times New Roman"/>
          <w:b/>
          <w:i w:val="false"/>
          <w:color w:val="000000"/>
        </w:rPr>
        <w:t>
мемлекеттік қызметті ұсыну сызбасы</w:t>
      </w:r>
    </w:p>
    <w:bookmarkEnd w:id="183"/>
    <w:p>
      <w:pPr>
        <w:spacing w:after="0"/>
        <w:ind w:left="0"/>
        <w:jc w:val="both"/>
      </w:pPr>
      <w:r>
        <w:drawing>
          <wp:inline distT="0" distB="0" distL="0" distR="0">
            <wp:extent cx="59944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994400" cy="6731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