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aec4" w14:textId="091a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2013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07 желтоқсандағы N 1350/12 қаулысы. Павлодар облысының Әділет департаментінде 2013 жылғы 10 қаңтарда N 3325 тіркелді. Күші жойылды - қолдану мерзімінің өтуіне байланысты (Павлодар облысы Екібастұз қаласы әкімінің аппарат басшысының 2014 жылғы 31 қаңтардағы N 24/1-23/91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басшысының 31.01.2014 N 24/1-23/91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7-бабы,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20-бабы,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өткізілетін ұйымдардың тізбесі (бұдан әрі – жұмыс берушілер), қоғамдық жұмыстардың түрлерi, көлемi және нақты жағдайлары, қатысушылардың еңбек төлемінің мөлшерi және оларды қаржыландыру көздерi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сұраным мен ұсыныс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"Екібастұз қаласы әкімдігінің халықты жұмыспен қамту және әлеуметтiк мәселелер бөлiмi" мемлекеттiк мекемесi жұмыссыз азаматтар үшiн шартты негiзде мекемелермен және ұйымдармен (келiсiм бойынша)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Екібастұз қаласы әкімінің орынбасары А. К. Мардановаға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1350/12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өткізілетін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түрлерi, көлемi және нақты жағдайлары, еңбек</w:t>
      </w:r>
      <w:r>
        <w:br/>
      </w:r>
      <w:r>
        <w:rPr>
          <w:rFonts w:ascii="Times New Roman"/>
          <w:b/>
          <w:i w:val="false"/>
          <w:color w:val="000000"/>
        </w:rPr>
        <w:t>
төлемінің мөлшерi және оларды қаржыландыру көздерi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Павлодар облысы Екібастұз қалалық әкімдігінің 28.05.2013 </w:t>
      </w:r>
      <w:r>
        <w:rPr>
          <w:rFonts w:ascii="Times New Roman"/>
          <w:b w:val="false"/>
          <w:i w:val="false"/>
          <w:color w:val="ff0000"/>
          <w:sz w:val="28"/>
        </w:rPr>
        <w:t>N 473/5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кейiн күнтiзбелiк он күн өткен соң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543"/>
        <w:gridCol w:w="5887"/>
        <w:gridCol w:w="260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түрлерi, көлемi және нақты жағдайлары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еңбек төлемінің мөлшерi және оларды қаржыландыру көздерi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тұрғын үй-коммуналдық шаруашылығы, жолаушылар көлігі және автомобиль жолдары бөлімінің "Екібастұзкоммунсервис" мемлекеттік коммуналдық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елді мекендер аумағын абаттандыру – 18,45 га: контейнер алаңшасын жинау – 104 контейнер алаңшасы, қоқысты жинау және шығару – 11 учаске, тұрмыстық қатты қалдықтар полигонында кезекшілік ету – 1 полигон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"Екібастұзлифт" жауапкершілігі шектеулі серіктестігі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үйлердің кірешектерін тексеру – лифтілермен жабдықталған 249 кірешек, 249 лифтіні жинау және тиісті жағдайда ұстау жұмыстары;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"Қайнар" білім беру-бос уақытты қамту кешені"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 "Ромашка"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12 "Арай"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18 "Гномик"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 "Балдырған"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14 "Малышок"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5 "Жұлдыз"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7 "Ботақан"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9 "Радуга"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3 "Гнездышко" санаторлы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4 "Березка"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кенті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40305 м2, саябақтарды және гүлзар бақтарын ұстау – 65738 м2, ағаш отырғызу, ағаш діңгектерін кесу және қалпына келтіру, жасыл көшеттерді отырғызу және суару – 3500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"Бәйет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2000 м2, саябақтарды және гүлзар бақтарын ұстау – 250 м2, ағаш отырғызу, ағаш діңгектерін кесу және қалпына келтіру, жасыл көшеттерді отырғызу және суару – 200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15700 м2, контейнер алаңшасынан қоқысты жинау және шығару, рұқсат етілмеген үйінділерді жою – 2300 м2, саябақтарды және гүлзар бақтарын ұстау – 10500 м2, ағаш отырғызу, ағаш діңгектерін кесу және қалпына келтіру, жасыл көшеттерді отырғызу және суару – 100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"Шиқылдак ауылы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60000 м2, ағаш отырғызу, ағаш діңгектерін кесу және қалпына келтіру, жасыл көшеттерді отырғызу және суару – 50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10850 м2, ағаш отырғызу, ағаш діңгектерін кесу және қалпына келтіру, жасыл көшеттерді отырғызу және суару – 250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"Бесқауға ауылы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2500 м2, ағаш отырғызу, ағаш діңгектерін кесу және қалпына келтіру, жасыл көшеттерді отырғызу және суару – 100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"Өлеңті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15500 м2, контейнер алаңшасынан қоқысты жинау және шығару, рұқсат етілмеген үйінділерді жою – 2000 м2, саябақтарды және гүлзар бақтарын ұстау – 10000 м2, ағаш отырғызу, ағаш діңгектерін кесу және қалпына келтіру, жасыл көшеттерді отырғызу және суару – 100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Ә. Марғұлан атындағы село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48000 м2, саябақтарды және гүлзар бақтарын ұстау – 3600 м2, ағаш отырғызу, ағаш діңгектерін кесу және қалпына келтіру, жасыл көшеттерді отырғызу және суару – 30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12000 м2, рұқсат етілмеген үйінділерді жою – 2500 м2, ағаш отырғызу, ағаш діңгектерін кесу және қалпына келтіру, жасыл көшеттерді отырғызу және суару – 40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"Шідерті поселкесі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200000 м2, саябақтарды және гүлзар бақтарын ұстау – 1000 м2, ағаш отырғызу, ағаш діңгектерін кесу және қалпына келтіру, жасыл көшеттерді отырғызу және суару – 200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2600 м2, саябақтарды және гүлзар бақтарын ұстау – 1600 м2, ағаш отырғызу, ағаш діңгектерін кесу және қалпына келтіру, жасыл көшеттерді отырғызу және суару – 100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"Төрт-Құдық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200000 м2, саябақтарды және гүлзар бақтарын ұстау – 1000 м2, ағаш отырғызу, ағаш діңгектерін кесу және қалпына келтіру, жасыл көшеттерді отырғызу және суару – 200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2 бөлімі"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техникалық көмек көрсету, курьерлік жұмыс – айына 1500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1 бөлімі"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техникалық көмек көрсету, курьерлік жұмыс – айына 1500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"Құдайкөл ауылдық округі әкімінің аппараты" мемлекеттік мекемесі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абаттандыру: аумақтарды қоқыстан, қардан және көктайғақтан қолмен тазалау жұмыстары – 29550 м2, ағаш отырғызу, ағаш діңгектерін кесу және қалпына келтіру, жасыл көшеттерді отырғызу және суару – 500 дана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25 "Ақбота" бөбектер бақшасы" коммуналдық мемлекеттік қазыналық кәсіпорны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дәрігерлік-консультациялық комиссияның анықтамасы бойынша еңбекке шектеуі бар тұлғалар үшін қосалқы жұмыстар. Вахтада кезекшілік ету;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жергілікті бюджет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1350/12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473/5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сұраным мен ұсыныс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Павлодар облысы Екібастұз қалалық әкімдігінің 28.05.2013 </w:t>
      </w:r>
      <w:r>
        <w:rPr>
          <w:rFonts w:ascii="Times New Roman"/>
          <w:b w:val="false"/>
          <w:i w:val="false"/>
          <w:color w:val="ff0000"/>
          <w:sz w:val="28"/>
        </w:rPr>
        <w:t>N 473/5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кейiн күнтiзбелiк он күн өткен соң 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492"/>
        <w:gridCol w:w="2861"/>
        <w:gridCol w:w="2614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тізбесі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Сұраным (жұмыс орындарының жарияланған қажеттілігі)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 (жұмыс орындары бекітілді)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9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 тұрғын үй-коммуналдық шаруашылығы, жолаушылар көлігі және автомобиль жолдары бөлімінің "Екібастұзкоммунсервис" мемлекеттік коммуналдық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"Екібастұзлифт" жауапкершілігі шектеулі серіктестігі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"Қайнар" білім беру-бос уақытты қамту кешені"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 "Ромашка"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12 "Арай"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18 "Гномик"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 "Балдырған"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14 "Малышок"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5 "Жұлдыз"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7 "Ботақан"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"Радуга" N 9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3 "Гнездышко" санаторлы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4 "Березка"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поселкесі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"Бәйет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"Шиқылдак ауылы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"Бесқауға ауылы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"Өлеңті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Ә. Марғұлан атындағы село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"Шідерті поселкесі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"Төрт-Құдық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2 бөлімі"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сот актілерін орындау департаменті сот орындаушыларының Екібастұз аумақтық N 1 бөлімі"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"Құдайкөл ауылдық округі әкімінің аппараты" мемлекеттік мекемесі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білім бөлімінің "N 25 "Ақбота" бөбектер бақшасы" коммуналдық мемлекеттік қазыналық кәсіпорны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