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584" w14:textId="f12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05 желтоқсандағы N 1344/12 қаулысы. Павлодар облысының Әділет департаментінде 2012 жылғы 29 желтоқсанда N 3306 тіркелді. Күші жойылды - Павлодар облысы Екібастұз қалалық әкімдігінің 2013 жылғы 19 маусымдағы N 555/6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19.06.2013 N 555/6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сапалы мемлекеттік қызмет көрсету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әкiмінiң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Екiбастұз қаласының әкiмi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1344/12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"Жеке қосалқы шаруашылықтың болуы туралы анықтама беру" регламенті (әрі қарай – регламент) Қазақстан Республикасы Үкіметінің 2009 жылғы 31 желтоқсандағы "Жеке қосалқы шаруашылықтың болуы туралы анықтама беру" мемлекеттік қызмет стандартын бекіту туралы" N 2318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(әрі қарай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орналасқан елді мекендердегі тұрғындардың мемлекеттік қызметтерге қол жетімділігін қамтамасыз ету мақсатында, мемлекеттік қызметтерді Мобильді орталықтары арқылы көрсетуге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"Екібастұз қаласы әкімдігінің ауыл шаруашылығы бөлімі" мемлекеттік мекемесімен, Екібастұз қаласы кенттері, ауылдары мен ауылдық округтері әкімдерінің аппараттарымен (бұдан әрі – уәкілетті органдар)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демалыс пен мереке күндерін қоспағанда аптасына бес күн сағат 9.00-ден 18.30-ге дейін, түскі үзіліс сағат 13.00-ден 14.30-ге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балама негізінде Екібастұз қаласы Мәшһүр Жүсіп көшесі, 92/2 үй мекенжайы бойынша халыққа қызмет көрсету орталығы арқылы ұсынылады (әрі қарай - орталық).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Мобильді орталықтар Орталық бекіткен кестеге сәйкес, бір елді мекенде аптасына бір рет алты сағаттан кем емес уақытта құжаттар қабылдауды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көрсетудің нәтижесі жеке қосалқы шаруашылықтың болуы туралы анықтама (қағаз тасығышта) не мемлекеттік қызмет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тәртібі туралы ақпаратты уәкілетті орган ғимаратында, орталықта орналасқан стенттерден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туралы ақпарат Екібастұз қаласы әкімінің ресми сайтында www.ekibastuz.gov.kz. орналасқан.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дейінгі күтудің ең жоғары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ең жоғары шекті уақыты –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қызметті көрсетуден бас тартылады.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 (өзара іс-қимыл) тәртібінің сипаттамасы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тұтынушының өзі, немесе сенімхат негізінде әрекет ететін сенімді өкіл келгенде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құжат мазмұны туралы ақпараттарды сақтау,  қорғау және құпияда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үдерісіне тұтынушының уәкілетті органға тікелей өтініш беруі кезінде мынадай құрылымдық-функционалдық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іс-әрекеттің орындалу мерзімін көрсете отырып, әрбір құрылымдық-функционалды бірліктер қарапайым іс-әрекеттер (рәсімдер)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олардың сипаттамасына сай іс-әрекеттердің қисынды реттілігі мемлекеттік қызмет көрсету үдерісінде және құрылымдық-функционалды бірліктер арасындағы өзара байланысты көрсететін нобайы ұсынылған.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тұлғаларына мемлекеттік қызмет көрсету барысында олардың шешім қабылдау мен әрекетімен (әрекетсіздігіне) Қазақстан Республикасының заңнамасымен қарастырылған тәртіпте жауапкершілік жүктеледі.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N 1344/12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876"/>
        <w:gridCol w:w="3498"/>
        <w:gridCol w:w="2311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р\с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мекеменің аталуы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деректері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ауыл шаруашылық бөлімі"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50-летия Экибастуза к., 10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(87187)754238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Шідерті поселкесі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кенті,  Ленин к., 20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Солнечный поселкесі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 Конституция к., 1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Төрт-Құдық ауылы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ауылы, Ленин к., 10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(87184)291510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Ә. Марғұлан атындағы ауылы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Марғұлан атындағы ауылы Ә. Марғұлан к., 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Ақкөл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ауылы, Строительная к., 18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Сарықамыс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 ауылы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(87187)742769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Өлеңті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33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(87187)743306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Екібастұз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Төртүй ауылы, Школьная к., 12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(87187)743513, 743511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Бәйет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ауылы, Ғ. Токтар к., 1а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Комсомол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Шиқылдак ауылы, Школьная к.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Қоянды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ауылы, Ленин к., 56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Теміржол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Құлакөл ауылы Орталық к., 116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Қарасу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Құдайкөл ауылдық округі әкімінің аппараты"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 халыққа қызмет көрсету орталығы" мемлекеттік мекемесінің Екібастұз қаласының филиалы, Республикалық мемлекеттік мекеме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Мәшһүр Жүсіп к., 92/2 үй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(87187)776693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N 1344/12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853"/>
        <w:gridCol w:w="1873"/>
        <w:gridCol w:w="1973"/>
        <w:gridCol w:w="1933"/>
        <w:gridCol w:w="17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N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 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шаруашылық кітабы бойынша мәліметтерді тексеру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немесе тұтынушыға мемлекеттік қызметті ұсынудан бас тарту туралы дәлелді жауапты дайындау және  қол қоюға жіберу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тіркеу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бақылдау туралы қолхат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тұтынушыға мемлекеттік қызметті ұсынудан бас тарту туралы дәлелді жауап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тұтынушыға мемлекеттік қызметті ұсынудан бас тарту туралы дәлелді жауап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 ішінде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 ішінде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N 1344/12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 үдерісінің сызбасы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5217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