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c199" w14:textId="b31c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(IV шақырылған кезекті XXXVIII сессия) 2011 жылғы 20 желтоқсандағы "2012 - 2014 жылдарға арналған Екібастұз қаласының бюджеті туралы" N 405/38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2012 жылғы 06 желтоқсандағы N 90/11 шешімі. Павлодар облысының Әділет департаментінде 2012 жылғы 11 желтоқсанда N 3273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2012 жылғы 30 қарашадағы "Павлодар облыстық мәслихатының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(Нормативтік құқықтық актілерді мемлекеттік тіркеу тізілімінде N 3268 болып тіркелген) N 97/10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қалалық мәслихатының (IV шақырылған кезекті XXХVІII сессия) 2011 жылғы 20 желтоқсандағы "2012 - 2014 жылдарға арналған Екібастұз қаласының бюджеті туралы" (Нормативтік құқықтық актілерді мемлекеттік тіркеу тізілімінде N 12-3-311 болып тіркелген, 2012 жылғы 26 қаңтардағы "Отарқа" N 4 газетінде, 2012 жылғы 26 қаңтардағы "Голос Экибастуза" N 4 газетінде жарияланған) N 405/38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1–тармағында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"10 575 802" деген сандар "10 524 215"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"3 617 179" деген сандар "3 565 592"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"10 722 331" деген сандар "10 647 244"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 "98 918" деген сандар "122 418"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 "110 603" деген сандар "134 103"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"24 817" деген сандар "1 350"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Э. Абдинов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Б. Құспеков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90/11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85"/>
        <w:gridCol w:w="485"/>
        <w:gridCol w:w="8521"/>
        <w:gridCol w:w="23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10524215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6809341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2556743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2556743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3058725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1831565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978568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246925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1151590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  бизнесіне салық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8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  қатысу үлесіне кірістер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түсетін кiрiстер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28"/>
        <w:gridCol w:w="545"/>
        <w:gridCol w:w="545"/>
        <w:gridCol w:w="7868"/>
        <w:gridCol w:w="241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10647244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330949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247522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әкiмiнің қызметiн қамтамасыз ету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Бiржолғы талондарды беру жөнiндегi жұмысты ұйымдастыру және бiржолғы талондарды сатудан түскен сомаларды толық алынуын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4492755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1209025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 ұйымдарын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1151271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182991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3022092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2791003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241310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  ай сайынғы ақшалай қаражат төлемдері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538116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474518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2621868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1044681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915251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795069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1260791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1150414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абаттандыру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316396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290805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433266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922547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851615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әкiмiнің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831292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797522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606579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588837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587487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536"/>
        <w:gridCol w:w="552"/>
        <w:gridCol w:w="552"/>
        <w:gridCol w:w="7870"/>
        <w:gridCol w:w="2474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530"/>
        <w:gridCol w:w="530"/>
        <w:gridCol w:w="8459"/>
        <w:gridCol w:w="247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6"/>
        <w:gridCol w:w="552"/>
        <w:gridCol w:w="557"/>
        <w:gridCol w:w="7824"/>
        <w:gridCol w:w="245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 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122418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2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72"/>
        <w:gridCol w:w="593"/>
        <w:gridCol w:w="8256"/>
        <w:gridCol w:w="241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1"/>
        <w:gridCol w:w="2329"/>
      </w:tblGrid>
      <w:tr>
        <w:trPr>
          <w:trHeight w:val="690" w:hRule="atLeast"/>
        </w:trPr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-472427</w:t>
            </w:r>
          </w:p>
        </w:tc>
      </w:tr>
      <w:tr>
        <w:trPr>
          <w:trHeight w:val="285" w:hRule="atLeast"/>
        </w:trPr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472427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Екібастұз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6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шақырылған кезектен тыс ХI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90/11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Екібастұз қалалық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шақырылған кезекті XXXVIII сессия)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405/38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жоғары тұрған бюджеттерден</w:t>
      </w:r>
      <w:r>
        <w:br/>
      </w:r>
      <w:r>
        <w:rPr>
          <w:rFonts w:ascii="Times New Roman"/>
          <w:b/>
          <w:i w:val="false"/>
          <w:color w:val="000000"/>
        </w:rPr>
        <w:t>
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251"/>
        <w:gridCol w:w="1563"/>
        <w:gridCol w:w="1521"/>
        <w:gridCol w:w="1500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қ/с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 әкімшілерінің атауы /нысаналы трансферттердің қолдануы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3565592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442378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(қала көшелерін) автомобиль жолдарын күрделі және орташа жөндеуге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212848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құрал-жабдықтарымен жарақтандыруға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арттыруға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әлеуметтік қызмет көрсету стандарттарын енгізуге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дамытуға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1055929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201186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 сумен жабдықтау жүйесін дамытуға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іс-шараларды іске асыруға: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69547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жалақыны ішінара субсидиялау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халықты  жұмыспен қамту орталықтарының қызметін қамтамасыз ету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жастар тәжірибесі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көшуге субсидиялар ұсыну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орындарында оқитын табысы аз отбасылардан шыққан және ата-анасының қамқорлығынсыз қалған студенттерге ай сайынғы көмектің төлемақы мөлшерін көбейтуге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объектілеріне күрделі жөндеу жүргізуге және материалдық-техникалық базасын нығайтуға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үйлерін жобалауға, салуға және (немесе) сатып алуға (2011 - 2014 жылдарға арналған тұрғын үй құрылысы бағдарламасы бойынша)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777342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777342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салалы қалаларды жайластыру мәселелерін шешуге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537951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 (ауылдық елді мекендерді дамыту шеңберінде инженерлік-көліктік және әлеуметтік инфрақұрылым объектілерін жөндеу), соның ішінде: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57239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жөндеу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жөндеу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жөндеу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