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b668" w14:textId="e25b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халықты жұмыспен қамту және әлеуметтік мәселелер бөлімі" мемлекеттік мекемесімен көрсетілетін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2012 жылғы 27 тамыздағы N 970/8 қаулысы. Павлодар облысының Әділет департаментінде 2012 жылғы 28 қыркүйекте N 3230 тіркелді. Күші жойылды - Павлодар облысы Екібастұз қалалық әкімдігінің 2013 жылғы 19 маусымдағы N 555/6 қаулысымен</w:t>
      </w:r>
    </w:p>
    <w:p>
      <w:pPr>
        <w:spacing w:after="0"/>
        <w:ind w:left="0"/>
        <w:jc w:val="both"/>
      </w:pPr>
      <w:r>
        <w:rPr>
          <w:rFonts w:ascii="Times New Roman"/>
          <w:b w:val="false"/>
          <w:i w:val="false"/>
          <w:color w:val="ff0000"/>
          <w:sz w:val="28"/>
        </w:rPr>
        <w:t>      Ескерту. Күші жойылды - Павлодар облысы Екібастұз қалалық әкімдігінің 19.06.2013 N 555/6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ресімдер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2010 жылғы 20 шілдедегі "Жеке және заңды тұлғаларға көрсетілетін мемлекеттік қызметтердің тізілімін бекіту туралы" N 745 қаулысына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5) "Мүгедектерді санаторлы-курорттық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6)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7)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Екібастұз қаласы әкімінің орынбасары А.Қ. Мардановаға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w:t>
      </w:r>
      <w:r>
        <w:br/>
      </w:r>
      <w:r>
        <w:rPr>
          <w:rFonts w:ascii="Times New Roman"/>
          <w:b w:val="false"/>
          <w:i w:val="false"/>
          <w:color w:val="000000"/>
          <w:sz w:val="28"/>
        </w:rPr>
        <w:t>
</w:t>
      </w:r>
      <w:r>
        <w:rPr>
          <w:rFonts w:ascii="Times New Roman"/>
          <w:b w:val="false"/>
          <w:i/>
          <w:color w:val="000000"/>
          <w:sz w:val="28"/>
        </w:rPr>
        <w:t>      әкімі                                      А. Вербняк</w:t>
      </w:r>
    </w:p>
    <w:bookmarkStart w:name="z5" w:id="1"/>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1"/>
    <w:bookmarkStart w:name="z6" w:id="2"/>
    <w:p>
      <w:pPr>
        <w:spacing w:after="0"/>
        <w:ind w:left="0"/>
        <w:jc w:val="left"/>
      </w:pPr>
      <w:r>
        <w:rPr>
          <w:rFonts w:ascii="Times New Roman"/>
          <w:b/>
          <w:i w:val="false"/>
          <w:color w:val="000000"/>
        </w:rPr>
        <w:t xml:space="preserve"> "
 Жұмыссыз азаматтарды тіркеу және есепке қою"</w:t>
      </w:r>
      <w:r>
        <w:br/>
      </w:r>
      <w:r>
        <w:rPr>
          <w:rFonts w:ascii="Times New Roman"/>
          <w:b/>
          <w:i w:val="false"/>
          <w:color w:val="000000"/>
        </w:rPr>
        <w:t>
мемлекеттік қызмет регламенті 1. Жалпы ережелер</w:t>
      </w:r>
    </w:p>
    <w:bookmarkEnd w:id="2"/>
    <w:bookmarkStart w:name="z7" w:id="3"/>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"Екібастұз қаласы әкімдігінің халықты жұмыспен қамту және әлеуметтік мәселелер бөлімі" мемлекеттік мекемесімен (бұдан әрі – бөлім) ұсынылады.</w:t>
      </w:r>
      <w:r>
        <w:br/>
      </w:r>
      <w:r>
        <w:rPr>
          <w:rFonts w:ascii="Times New Roman"/>
          <w:b w:val="false"/>
          <w:i w:val="false"/>
          <w:color w:val="000000"/>
          <w:sz w:val="28"/>
        </w:rPr>
        <w:t>
</w:t>
      </w:r>
      <w:r>
        <w:rPr>
          <w:rFonts w:ascii="Times New Roman"/>
          <w:b w:val="false"/>
          <w:i w:val="false"/>
          <w:color w:val="000000"/>
          <w:sz w:val="28"/>
        </w:rPr>
        <w:t>
      Мемлекеттiк қызмет көрсету орны: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(стандарттың </w:t>
      </w:r>
      <w:r>
        <w:rPr>
          <w:rFonts w:ascii="Times New Roman"/>
          <w:b w:val="false"/>
          <w:i w:val="false"/>
          <w:color w:val="000000"/>
          <w:sz w:val="28"/>
        </w:rPr>
        <w:t>2 косымшасындағы</w:t>
      </w:r>
      <w:r>
        <w:rPr>
          <w:rFonts w:ascii="Times New Roman"/>
          <w:b w:val="false"/>
          <w:i w:val="false"/>
          <w:color w:val="000000"/>
          <w:sz w:val="28"/>
        </w:rPr>
        <w:t xml:space="preserve"> үлгiге сәйкес)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 тұтынушы қажеттi құжаттарды тапсырған сәттен бастап 10 күнтiзбелiк күнiнен кешiктiрiлмейдi.</w:t>
      </w:r>
      <w:r>
        <w:br/>
      </w:r>
      <w:r>
        <w:rPr>
          <w:rFonts w:ascii="Times New Roman"/>
          <w:b w:val="false"/>
          <w:i w:val="false"/>
          <w:color w:val="000000"/>
          <w:sz w:val="28"/>
        </w:rPr>
        <w:t>
</w:t>
      </w:r>
      <w:r>
        <w:rPr>
          <w:rFonts w:ascii="Times New Roman"/>
          <w:b w:val="false"/>
          <w:i w:val="false"/>
          <w:color w:val="000000"/>
          <w:sz w:val="28"/>
        </w:rPr>
        <w:t>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Тұтынушы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3"/>
    <w:bookmarkStart w:name="z18" w:id="4"/>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үдерісінде iс-әрекет тәртiбiн сипаттау</w:t>
      </w:r>
    </w:p>
    <w:bookmarkEnd w:id="4"/>
    <w:bookmarkStart w:name="z19" w:id="5"/>
    <w:p>
      <w:pPr>
        <w:spacing w:after="0"/>
        <w:ind w:left="0"/>
        <w:jc w:val="both"/>
      </w:pPr>
      <w:r>
        <w:rPr>
          <w:rFonts w:ascii="Times New Roman"/>
          <w:b w:val="false"/>
          <w:i w:val="false"/>
          <w:color w:val="000000"/>
          <w:sz w:val="28"/>
        </w:rPr>
        <w:t>
       9. Осы мемлекеттік қызметті алу үшін тізбесін ұсыну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тапсыру қажет.</w:t>
      </w:r>
      <w:r>
        <w:br/>
      </w:r>
      <w:r>
        <w:rPr>
          <w:rFonts w:ascii="Times New Roman"/>
          <w:b w:val="false"/>
          <w:i w:val="false"/>
          <w:color w:val="000000"/>
          <w:sz w:val="28"/>
        </w:rPr>
        <w:t>
</w:t>
      </w:r>
      <w:r>
        <w:rPr>
          <w:rFonts w:ascii="Times New Roman"/>
          <w:b w:val="false"/>
          <w:i w:val="false"/>
          <w:color w:val="000000"/>
          <w:sz w:val="28"/>
        </w:rPr>
        <w:t>
      Уәкілетті органда қажетті құжаттардың барлығы тапсырылғаннан кейін уәкілетті органның жұмыссызды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Бөлім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қауiпсiздiкке қойылатын талаптар: тұтынушы құжаттарының қорғалуы және ақпараттың құпия сақталуы қамтамасыз 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 - функционалдық бiрлiктер (бұдан әрi - ҚФБ) бөлiмге өтiнiш бiлдiрген кезде:</w:t>
      </w:r>
      <w:r>
        <w:br/>
      </w:r>
      <w:r>
        <w:rPr>
          <w:rFonts w:ascii="Times New Roman"/>
          <w:b w:val="false"/>
          <w:i w:val="false"/>
          <w:color w:val="000000"/>
          <w:sz w:val="28"/>
        </w:rPr>
        <w:t>
      1) жұмыспен қамту секторының бас және жетекші мамандары;</w:t>
      </w:r>
      <w:r>
        <w:br/>
      </w:r>
      <w:r>
        <w:rPr>
          <w:rFonts w:ascii="Times New Roman"/>
          <w:b w:val="false"/>
          <w:i w:val="false"/>
          <w:color w:val="000000"/>
          <w:sz w:val="28"/>
        </w:rPr>
        <w:t>
      2) жұмыс iздеп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ҚФБ iс-әрекетiнiң ретi көрсетiлген.</w:t>
      </w:r>
      <w:r>
        <w:br/>
      </w:r>
      <w:r>
        <w:rPr>
          <w:rFonts w:ascii="Times New Roman"/>
          <w:b w:val="false"/>
          <w:i w:val="false"/>
          <w:color w:val="000000"/>
          <w:sz w:val="28"/>
        </w:rPr>
        <w:t>
</w:t>
      </w:r>
      <w:r>
        <w:rPr>
          <w:rFonts w:ascii="Times New Roman"/>
          <w:b w:val="false"/>
          <w:i w:val="false"/>
          <w:color w:val="000000"/>
          <w:sz w:val="28"/>
        </w:rPr>
        <w:t>
      14.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ҚФБ iс-әрекеттердiң өзара байланысты көрсетiлген сызба келтiрiлген.</w:t>
      </w:r>
      <w:r>
        <w:br/>
      </w:r>
      <w:r>
        <w:rPr>
          <w:rFonts w:ascii="Times New Roman"/>
          <w:b w:val="false"/>
          <w:i w:val="false"/>
          <w:color w:val="000000"/>
          <w:sz w:val="28"/>
        </w:rPr>
        <w:t>
</w:t>
      </w:r>
      <w:r>
        <w:rPr>
          <w:rFonts w:ascii="Times New Roman"/>
          <w:b w:val="false"/>
          <w:i w:val="false"/>
          <w:color w:val="000000"/>
          <w:sz w:val="28"/>
        </w:rPr>
        <w:t>
      Құжаттар салыстырып тексеру үшін көшірмелерде және түпнұсқаларда ұсынылады, кейін құжаттардың түпнұсқасы тұтынушыға қайтарылады.</w:t>
      </w:r>
    </w:p>
    <w:bookmarkEnd w:id="5"/>
    <w:bookmarkStart w:name="z28" w:id="6"/>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6"/>
    <w:bookmarkStart w:name="z29" w:id="7"/>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7"/>
    <w:bookmarkStart w:name="z30" w:id="8"/>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8"/>
    <w:bookmarkStart w:name="z31" w:id="9"/>
    <w:p>
      <w:pPr>
        <w:spacing w:after="0"/>
        <w:ind w:left="0"/>
        <w:jc w:val="left"/>
      </w:pPr>
      <w:r>
        <w:rPr>
          <w:rFonts w:ascii="Times New Roman"/>
          <w:b/>
          <w:i w:val="false"/>
          <w:color w:val="000000"/>
        </w:rPr>
        <w:t xml:space="preserve"> 
Кесте. ҚФБ iс-әрекеттерiнiң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811"/>
        <w:gridCol w:w="3235"/>
        <w:gridCol w:w="3428"/>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 барысының, ағынның) iс-әрекетi</w:t>
            </w:r>
          </w:p>
        </w:tc>
      </w:tr>
      <w:tr>
        <w:trPr>
          <w:trHeight w:val="84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9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iздеп жүрген адамды, жұмыссыздар санатына қоятын комиссия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маманы</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тексерiп, шешiм қабылдау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өтiнген жағдайда электрондық жүйеде тiркеу немесе мемлекеттiк қызметтен бас тару туралы дәлелдi жауапты беру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Талондарды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мемлекеттiк қызметтен бас тарту туралы дәлелдi жауапты беру туралы шешiмi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тiркеу немесе есепке қоюдан бас тарту</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0"/>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0"/>
    <w:bookmarkStart w:name="z33" w:id="11"/>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11"/>
    <w:p>
      <w:pPr>
        <w:spacing w:after="0"/>
        <w:ind w:left="0"/>
        <w:jc w:val="both"/>
      </w:pPr>
      <w:r>
        <w:drawing>
          <wp:inline distT="0" distB="0" distL="0" distR="0">
            <wp:extent cx="70104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9055100"/>
                    </a:xfrm>
                    <a:prstGeom prst="rect">
                      <a:avLst/>
                    </a:prstGeom>
                  </pic:spPr>
                </pic:pic>
              </a:graphicData>
            </a:graphic>
          </wp:inline>
        </w:drawing>
      </w:r>
    </w:p>
    <w:bookmarkStart w:name="z34" w:id="12"/>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12"/>
    <w:bookmarkStart w:name="z35" w:id="13"/>
    <w:p>
      <w:pPr>
        <w:spacing w:after="0"/>
        <w:ind w:left="0"/>
        <w:jc w:val="left"/>
      </w:pPr>
      <w:r>
        <w:rPr>
          <w:rFonts w:ascii="Times New Roman"/>
          <w:b/>
          <w:i w:val="false"/>
          <w:color w:val="000000"/>
        </w:rPr>
        <w:t xml:space="preserve"> "
 Мемлекеттiк атаулы әлеуметтiк көмек</w:t>
      </w:r>
      <w:r>
        <w:br/>
      </w:r>
      <w:r>
        <w:rPr>
          <w:rFonts w:ascii="Times New Roman"/>
          <w:b/>
          <w:i w:val="false"/>
          <w:color w:val="000000"/>
        </w:rPr>
        <w:t>
тағайындау" мемлекеттік қызмет регламенті</w:t>
      </w:r>
    </w:p>
    <w:bookmarkEnd w:id="13"/>
    <w:bookmarkStart w:name="z36" w:id="14"/>
    <w:p>
      <w:pPr>
        <w:spacing w:after="0"/>
        <w:ind w:left="0"/>
        <w:jc w:val="left"/>
      </w:pPr>
      <w:r>
        <w:rPr>
          <w:rFonts w:ascii="Times New Roman"/>
          <w:b/>
          <w:i w:val="false"/>
          <w:color w:val="000000"/>
        </w:rPr>
        <w:t xml:space="preserve"> 
1. Жалпы ережелер</w:t>
      </w:r>
    </w:p>
    <w:bookmarkEnd w:id="14"/>
    <w:bookmarkStart w:name="z37" w:id="15"/>
    <w:p>
      <w:pPr>
        <w:spacing w:after="0"/>
        <w:ind w:left="0"/>
        <w:jc w:val="both"/>
      </w:pPr>
      <w:r>
        <w:rPr>
          <w:rFonts w:ascii="Times New Roman"/>
          <w:b w:val="false"/>
          <w:i w:val="false"/>
          <w:color w:val="000000"/>
          <w:sz w:val="28"/>
        </w:rPr>
        <w:t>
      1. Мемлекеттiк қызметтiң атауы: "Мемлекеттiк атаулы әлеуметтiк көмек тағайындау" (бұдан әрi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"Мемлекеттiк атаулы әлеуметтiк көмек тағайындау"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w:t>
      </w:r>
      <w:r>
        <w:br/>
      </w:r>
      <w:r>
        <w:rPr>
          <w:rFonts w:ascii="Times New Roman"/>
          <w:b w:val="false"/>
          <w:i w:val="false"/>
          <w:color w:val="000000"/>
          <w:sz w:val="28"/>
        </w:rPr>
        <w:t>
      1) "Екібастұз қаласы әкімдігінің халықты жұмыспен қамту және әлеуметтік мәселелер бөлімі" мемлекеттiк мекемесiне (бұдан әрi – бөлiм) жүгiнген кезде көрсетiледi.</w:t>
      </w:r>
      <w:r>
        <w:br/>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2)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тұрғылықты жері бойынша кенті, ауыл және ауылдық округ әкiміне жүгiнген кезде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тұтынушыға мемлекеттiк атаулы әлеуметтiк көмектi тағайындау туралы хабарлама, не мемлекеттік қызметті көрсетуден бас тарту туралы қағаз тасымалдағыштан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7. Тұтынушы қажеттi құжаттарды тапсырғаннан кейiн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бөлiмге жүгiнген кезде – жеті күнтiзбелiк күн iшiнде;</w:t>
      </w:r>
      <w:r>
        <w:br/>
      </w:r>
      <w:r>
        <w:rPr>
          <w:rFonts w:ascii="Times New Roman"/>
          <w:b w:val="false"/>
          <w:i w:val="false"/>
          <w:color w:val="000000"/>
          <w:sz w:val="28"/>
        </w:rPr>
        <w:t>
</w:t>
      </w:r>
      <w:r>
        <w:rPr>
          <w:rFonts w:ascii="Times New Roman"/>
          <w:b w:val="false"/>
          <w:i w:val="false"/>
          <w:color w:val="000000"/>
          <w:sz w:val="28"/>
        </w:rPr>
        <w:t>
      тұрғылықты орны бойынша кенті, ауыл және ауылдық округ әкiмiне – жиырма екі күнтiзбелiк күннен кешіктірмей.</w:t>
      </w:r>
      <w:r>
        <w:br/>
      </w:r>
      <w:r>
        <w:rPr>
          <w:rFonts w:ascii="Times New Roman"/>
          <w:b w:val="false"/>
          <w:i w:val="false"/>
          <w:color w:val="000000"/>
          <w:sz w:val="28"/>
        </w:rPr>
        <w:t>
</w:t>
      </w:r>
      <w:r>
        <w:rPr>
          <w:rFonts w:ascii="Times New Roman"/>
          <w:b w:val="false"/>
          <w:i w:val="false"/>
          <w:color w:val="000000"/>
          <w:sz w:val="28"/>
        </w:rPr>
        <w:t>
      Тұтынушы өтiнiш берген күнi сол жерде көрсетiлетiн мемлекеттiк қызметтi алуға дейiн күтудiң шекті ең көп уақыты бір өтініш берушіге қызмет көрсетуге 15 минуттан есептегенде кезекті адамдар санына байланысты болады.</w:t>
      </w:r>
      <w:r>
        <w:br/>
      </w:r>
      <w:r>
        <w:rPr>
          <w:rFonts w:ascii="Times New Roman"/>
          <w:b w:val="false"/>
          <w:i w:val="false"/>
          <w:color w:val="000000"/>
          <w:sz w:val="28"/>
        </w:rPr>
        <w:t>
</w:t>
      </w:r>
      <w:r>
        <w:rPr>
          <w:rFonts w:ascii="Times New Roman"/>
          <w:b w:val="false"/>
          <w:i w:val="false"/>
          <w:color w:val="000000"/>
          <w:sz w:val="28"/>
        </w:rPr>
        <w:t>
      Тұтынушы көрсетуге өтiнiш берген күнi сол көрсетілетін мемлекеттiк қызметті көрсету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15"/>
    <w:bookmarkStart w:name="z49" w:id="16"/>
    <w:p>
      <w:pPr>
        <w:spacing w:after="0"/>
        <w:ind w:left="0"/>
        <w:jc w:val="left"/>
      </w:pPr>
      <w:r>
        <w:rPr>
          <w:rFonts w:ascii="Times New Roman"/>
          <w:b/>
          <w:i w:val="false"/>
          <w:color w:val="000000"/>
        </w:rPr>
        <w:t xml:space="preserve"> 
2. Мемлекеттiк қызмет көрсету</w:t>
      </w:r>
      <w:r>
        <w:br/>
      </w:r>
      <w:r>
        <w:rPr>
          <w:rFonts w:ascii="Times New Roman"/>
          <w:b/>
          <w:i w:val="false"/>
          <w:color w:val="000000"/>
        </w:rPr>
        <w:t>
үдерісінде iс-әрекет тәртiбiн сипаттау</w:t>
      </w:r>
    </w:p>
    <w:bookmarkEnd w:id="16"/>
    <w:bookmarkStart w:name="z50" w:id="17"/>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w:t>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тiркелеген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Бөлімімен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мемлекеттік атаулы әлеуметтік көмек тағайындау және төлеу бойынша бас маман;</w:t>
      </w:r>
      <w:r>
        <w:br/>
      </w:r>
      <w:r>
        <w:rPr>
          <w:rFonts w:ascii="Times New Roman"/>
          <w:b w:val="false"/>
          <w:i w:val="false"/>
          <w:color w:val="000000"/>
          <w:sz w:val="28"/>
        </w:rPr>
        <w:t>
      2) бөлiм бастығы.</w:t>
      </w:r>
      <w:r>
        <w:br/>
      </w:r>
      <w:r>
        <w:rPr>
          <w:rFonts w:ascii="Times New Roman"/>
          <w:b w:val="false"/>
          <w:i w:val="false"/>
          <w:color w:val="000000"/>
          <w:sz w:val="28"/>
        </w:rPr>
        <w:t>
</w:t>
      </w:r>
      <w:r>
        <w:rPr>
          <w:rFonts w:ascii="Times New Roman"/>
          <w:b w:val="false"/>
          <w:i w:val="false"/>
          <w:color w:val="000000"/>
          <w:sz w:val="28"/>
        </w:rPr>
        <w:t>
      12. Кенті, ауыл және ауылдық округ әкiмiне өтiнген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кенті, ауыл және ауылдық округ әкiмi аппаратының маманы (бұдан әрі - ауылдық округ әкiмi аппаратының маманы);</w:t>
      </w:r>
      <w:r>
        <w:br/>
      </w:r>
      <w:r>
        <w:rPr>
          <w:rFonts w:ascii="Times New Roman"/>
          <w:b w:val="false"/>
          <w:i w:val="false"/>
          <w:color w:val="000000"/>
          <w:sz w:val="28"/>
        </w:rPr>
        <w:t>
      2) кенті, ауыл және ауылдық округ әкiмi (бұдан әрі - ауыл әкiмi);</w:t>
      </w:r>
      <w:r>
        <w:br/>
      </w:r>
      <w:r>
        <w:rPr>
          <w:rFonts w:ascii="Times New Roman"/>
          <w:b w:val="false"/>
          <w:i w:val="false"/>
          <w:color w:val="000000"/>
          <w:sz w:val="28"/>
        </w:rPr>
        <w:t>
      3) мемлекеттік атаулы әлеуметтік көмек тағайындау және төлеу бойынша бас маман;</w:t>
      </w:r>
      <w:r>
        <w:br/>
      </w:r>
      <w:r>
        <w:rPr>
          <w:rFonts w:ascii="Times New Roman"/>
          <w:b w:val="false"/>
          <w:i w:val="false"/>
          <w:color w:val="000000"/>
          <w:sz w:val="28"/>
        </w:rPr>
        <w:t>
      4) бөлiм бастығы.</w:t>
      </w:r>
      <w:r>
        <w:br/>
      </w:r>
      <w:r>
        <w:rPr>
          <w:rFonts w:ascii="Times New Roman"/>
          <w:b w:val="false"/>
          <w:i w:val="false"/>
          <w:color w:val="000000"/>
          <w:sz w:val="28"/>
        </w:rPr>
        <w:t>
</w:t>
      </w:r>
      <w:r>
        <w:rPr>
          <w:rFonts w:ascii="Times New Roman"/>
          <w:b w:val="false"/>
          <w:i w:val="false"/>
          <w:color w:val="000000"/>
          <w:sz w:val="28"/>
        </w:rPr>
        <w:t>
      13. Әр іс-әрекетті орындау мерзімін көрсете отырып, әр ҚФБ-ның қарапайым iс-әрекетi бірізділігінің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17"/>
    <w:bookmarkStart w:name="z58" w:id="18"/>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18"/>
    <w:bookmarkStart w:name="z59" w:id="19"/>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19"/>
    <w:bookmarkStart w:name="z60" w:id="20"/>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20"/>
    <w:bookmarkStart w:name="z61" w:id="21"/>
    <w:p>
      <w:pPr>
        <w:spacing w:after="0"/>
        <w:ind w:left="0"/>
        <w:jc w:val="left"/>
      </w:pPr>
      <w:r>
        <w:rPr>
          <w:rFonts w:ascii="Times New Roman"/>
          <w:b/>
          <w:i w:val="false"/>
          <w:color w:val="000000"/>
        </w:rPr>
        <w:t xml:space="preserve"> 
1. Кесте. Құрылымдық-функционалдық бiрлiктерi</w:t>
      </w:r>
      <w:r>
        <w:br/>
      </w:r>
      <w:r>
        <w:rPr>
          <w:rFonts w:ascii="Times New Roman"/>
          <w:b/>
          <w:i w:val="false"/>
          <w:color w:val="000000"/>
        </w:rPr>
        <w:t>
(ҚФБ) iс-әрекеттерiнiң сипаттамасы</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     1. Бөлімге өтiнген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932"/>
        <w:gridCol w:w="2235"/>
        <w:gridCol w:w="1800"/>
        <w:gridCol w:w="1909"/>
        <w:gridCol w:w="1952"/>
        <w:gridCol w:w="289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 барысының, ағымның) N</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және төлеу бойынша бас маман (бұдан әрі – МАӘК тағайындау бойынша бас маман)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w:t>
            </w:r>
          </w:p>
          <w:p>
            <w:pPr>
              <w:spacing w:after="20"/>
              <w:ind w:left="20"/>
              <w:jc w:val="both"/>
            </w:pPr>
            <w:r>
              <w:rPr>
                <w:rFonts w:ascii="Times New Roman"/>
                <w:b w:val="false"/>
                <w:i w:val="false"/>
                <w:color w:val="000000"/>
                <w:sz w:val="20"/>
              </w:rPr>
              <w:t>бойынша бас маман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жауаптың жобасын қарастыру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Кiрiсхат-хабар журналына тiркеу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тағайындағандығы туралы хабарлама немесе бас тарту себептерi көрсетiлген жазбаша жауап беру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2-колонка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3-колонка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4-колонка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5-колонка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2"/>
    <w:p>
      <w:pPr>
        <w:spacing w:after="0"/>
        <w:ind w:left="0"/>
        <w:jc w:val="left"/>
      </w:pPr>
      <w:r>
        <w:rPr>
          <w:rFonts w:ascii="Times New Roman"/>
          <w:b/>
          <w:i w:val="false"/>
          <w:color w:val="000000"/>
        </w:rPr>
        <w:t xml:space="preserve"> 
2 Кесте. Құрылымдық-функционалдық бiрлiктерi</w:t>
      </w:r>
      <w:r>
        <w:br/>
      </w:r>
      <w:r>
        <w:rPr>
          <w:rFonts w:ascii="Times New Roman"/>
          <w:b/>
          <w:i w:val="false"/>
          <w:color w:val="000000"/>
        </w:rPr>
        <w:t>
(ҚФБ) iс-әркеттерiнiң сипаттамасы</w:t>
      </w:r>
    </w:p>
    <w:bookmarkEnd w:id="22"/>
    <w:p>
      <w:pPr>
        <w:spacing w:after="0"/>
        <w:ind w:left="0"/>
        <w:jc w:val="both"/>
      </w:pPr>
      <w:r>
        <w:rPr>
          <w:rFonts w:ascii="Times New Roman"/>
          <w:b/>
          <w:i w:val="false"/>
          <w:color w:val="000000"/>
          <w:sz w:val="28"/>
        </w:rPr>
        <w:t>      2) Кенті, ауыл және ауылдық округ әкiмiне өтiнген кезде мемлекеттiк қызметтi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847"/>
        <w:gridCol w:w="1825"/>
        <w:gridCol w:w="2124"/>
        <w:gridCol w:w="1932"/>
        <w:gridCol w:w="1314"/>
        <w:gridCol w:w="1123"/>
        <w:gridCol w:w="1528"/>
        <w:gridCol w:w="1742"/>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 барысының, ағымның) N</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МАӘК тағайындау бойынша бас маман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әкiмi аппаратының маманы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 және оларды бөлiмге тапсыру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 хабарлама жобасын немесе бас тарту себептерi көрсетiлген жауапты дайындау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қарастыру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ауыл әкiмiне беру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w:t>
            </w:r>
          </w:p>
          <w:p>
            <w:pPr>
              <w:spacing w:after="20"/>
              <w:ind w:left="20"/>
              <w:jc w:val="both"/>
            </w:pPr>
            <w:r>
              <w:rPr>
                <w:rFonts w:ascii="Times New Roman"/>
                <w:b w:val="false"/>
                <w:i w:val="false"/>
                <w:color w:val="000000"/>
                <w:sz w:val="20"/>
              </w:rPr>
              <w:t>жәрдем ақыларды тағайындау</w:t>
            </w:r>
          </w:p>
          <w:p>
            <w:pPr>
              <w:spacing w:after="20"/>
              <w:ind w:left="20"/>
              <w:jc w:val="both"/>
            </w:pPr>
            <w:r>
              <w:rPr>
                <w:rFonts w:ascii="Times New Roman"/>
                <w:b w:val="false"/>
                <w:i w:val="false"/>
                <w:color w:val="000000"/>
                <w:sz w:val="20"/>
              </w:rPr>
              <w:t>туралы</w:t>
            </w:r>
          </w:p>
          <w:p>
            <w:pPr>
              <w:spacing w:after="20"/>
              <w:ind w:left="20"/>
              <w:jc w:val="both"/>
            </w:pPr>
            <w:r>
              <w:rPr>
                <w:rFonts w:ascii="Times New Roman"/>
                <w:b w:val="false"/>
                <w:i w:val="false"/>
                <w:color w:val="000000"/>
                <w:sz w:val="20"/>
              </w:rPr>
              <w:t>хабарламаны немесе бас тарту</w:t>
            </w:r>
          </w:p>
          <w:p>
            <w:pPr>
              <w:spacing w:after="20"/>
              <w:ind w:left="20"/>
              <w:jc w:val="both"/>
            </w:pPr>
            <w:r>
              <w:rPr>
                <w:rFonts w:ascii="Times New Roman"/>
                <w:b w:val="false"/>
                <w:i w:val="false"/>
                <w:color w:val="000000"/>
                <w:sz w:val="20"/>
              </w:rPr>
              <w:t>себептерi көрсетiлген жауапты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жәрдем ақыны тағайындау туралы хабарламаны немесе бас тарту себептерi көрсетiлген жауапты тұтынушыға беру</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тiркеу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колонка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колонка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3"/>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23"/>
    <w:p>
      <w:pPr>
        <w:spacing w:after="0"/>
        <w:ind w:left="0"/>
        <w:jc w:val="both"/>
      </w:pPr>
      <w:r>
        <w:rPr>
          <w:rFonts w:ascii="Times New Roman"/>
          <w:b/>
          <w:i w:val="false"/>
          <w:color w:val="000000"/>
          <w:sz w:val="28"/>
        </w:rPr>
        <w:t>      а) Бөлімге өтiнген кезде мемлекеттiк қызметтi көрсету сызбанұсқасы</w:t>
      </w:r>
    </w:p>
    <w:p>
      <w:pPr>
        <w:spacing w:after="0"/>
        <w:ind w:left="0"/>
        <w:jc w:val="both"/>
      </w:pPr>
      <w:r>
        <w:drawing>
          <wp:inline distT="0" distB="0" distL="0" distR="0">
            <wp:extent cx="7823200" cy="963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23200" cy="9639300"/>
                    </a:xfrm>
                    <a:prstGeom prst="rect">
                      <a:avLst/>
                    </a:prstGeom>
                  </pic:spPr>
                </pic:pic>
              </a:graphicData>
            </a:graphic>
          </wp:inline>
        </w:drawing>
      </w:r>
    </w:p>
    <w:p>
      <w:pPr>
        <w:spacing w:after="0"/>
        <w:ind w:left="0"/>
        <w:jc w:val="both"/>
      </w:pPr>
      <w:r>
        <w:rPr>
          <w:rFonts w:ascii="Times New Roman"/>
          <w:b/>
          <w:i w:val="false"/>
          <w:color w:val="000000"/>
          <w:sz w:val="28"/>
        </w:rPr>
        <w:t>      б) Селолық округ әкіміне жүгінгенде мемлекеттік қызметті ұсыну үдерісінің сызбанұсқасы</w:t>
      </w:r>
    </w:p>
    <w:p>
      <w:pPr>
        <w:spacing w:after="0"/>
        <w:ind w:left="0"/>
        <w:jc w:val="both"/>
      </w:pPr>
      <w:r>
        <w:drawing>
          <wp:inline distT="0" distB="0" distL="0" distR="0">
            <wp:extent cx="76708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8788400"/>
                    </a:xfrm>
                    <a:prstGeom prst="rect">
                      <a:avLst/>
                    </a:prstGeom>
                  </pic:spPr>
                </pic:pic>
              </a:graphicData>
            </a:graphic>
          </wp:inline>
        </w:drawing>
      </w:r>
    </w:p>
    <w:bookmarkStart w:name="z64" w:id="24"/>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3-қосымша          </w:t>
      </w:r>
    </w:p>
    <w:bookmarkEnd w:id="24"/>
    <w:p>
      <w:pPr>
        <w:spacing w:after="0"/>
        <w:ind w:left="0"/>
        <w:jc w:val="left"/>
      </w:pPr>
      <w:r>
        <w:rPr>
          <w:rFonts w:ascii="Times New Roman"/>
          <w:b/>
          <w:i w:val="false"/>
          <w:color w:val="000000"/>
        </w:rPr>
        <w:t xml:space="preserve"> Екібастұз қаласының кентi, ауыл және ауылдық</w:t>
      </w:r>
      <w:r>
        <w:br/>
      </w:r>
      <w:r>
        <w:rPr>
          <w:rFonts w:ascii="Times New Roman"/>
          <w:b/>
          <w:i w:val="false"/>
          <w:color w:val="000000"/>
        </w:rPr>
        <w:t>
округ әкiмiнiң аппараттардың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4843"/>
        <w:gridCol w:w="5382"/>
        <w:gridCol w:w="316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мекеменiң атауы</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N</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Шідерті кентi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кентi, Ленин көшесі, 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398552</w:t>
            </w:r>
            <w:r>
              <w:br/>
            </w:r>
            <w:r>
              <w:rPr>
                <w:rFonts w:ascii="Times New Roman"/>
                <w:b w:val="false"/>
                <w:i w:val="false"/>
                <w:color w:val="000000"/>
                <w:sz w:val="20"/>
              </w:rPr>
              <w:t>
(87187) 398298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Солнечный кентi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кентi,</w:t>
            </w:r>
            <w:r>
              <w:br/>
            </w:r>
            <w:r>
              <w:rPr>
                <w:rFonts w:ascii="Times New Roman"/>
                <w:b w:val="false"/>
                <w:i w:val="false"/>
                <w:color w:val="000000"/>
                <w:sz w:val="20"/>
              </w:rPr>
              <w:t>
Конституция даңғылы,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(87187)279447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Төрт-Құдық ауылы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Ленин көшесі, 20</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 291510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Әлкей Марғұлан атындағы ауылы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Әлкей Марғұлан атындағы ауыл,</w:t>
            </w:r>
            <w:r>
              <w:br/>
            </w:r>
            <w:r>
              <w:rPr>
                <w:rFonts w:ascii="Times New Roman"/>
                <w:b w:val="false"/>
                <w:i w:val="false"/>
                <w:color w:val="000000"/>
                <w:sz w:val="20"/>
              </w:rPr>
              <w:t>
Ә. Марғұлан көшесі, 1</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(87187)395373</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Ақкөл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Строительная көшесі, 18</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742083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Сарықамыс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742769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Өлеңті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 ауылы, Тәуелсіздік көшесі, 33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743306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Төртүй ауылы, Школьная көшесі, 12</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 743513, 743511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Бәйет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ауылы, Ғ. Тоқтар көшесі, 1а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(87187)397118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Комсомол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ауылы Школьная көшесі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(87187)745075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Қоянды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 Ленин көшесі, 56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(87187)741237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Теміржол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Құлакөл ауылы, Орталық көшесі, 116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(87187)744765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Қарасу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(871842)96735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Құдайкөл селолық округi әкiмiнiң аппараты" ММ</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(87187)744350</w:t>
            </w:r>
          </w:p>
        </w:tc>
      </w:tr>
    </w:tbl>
    <w:bookmarkStart w:name="z65" w:id="25"/>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25"/>
    <w:bookmarkStart w:name="z66" w:id="26"/>
    <w:p>
      <w:pPr>
        <w:spacing w:after="0"/>
        <w:ind w:left="0"/>
        <w:jc w:val="left"/>
      </w:pPr>
      <w:r>
        <w:rPr>
          <w:rFonts w:ascii="Times New Roman"/>
          <w:b/>
          <w:i w:val="false"/>
          <w:color w:val="000000"/>
        </w:rPr>
        <w:t xml:space="preserve"> "
 Қозғалуға қиындығы бар бірінші топтағы мүгедектерге жеке</w:t>
      </w:r>
      <w:r>
        <w:br/>
      </w:r>
      <w:r>
        <w:rPr>
          <w:rFonts w:ascii="Times New Roman"/>
          <w:b/>
          <w:i w:val="false"/>
          <w:color w:val="000000"/>
        </w:rPr>
        <w:t>
көмекші беруге және есту бойынша мүгедектерге қолмен</w:t>
      </w:r>
      <w:r>
        <w:br/>
      </w:r>
      <w:r>
        <w:rPr>
          <w:rFonts w:ascii="Times New Roman"/>
          <w:b/>
          <w:i w:val="false"/>
          <w:color w:val="000000"/>
        </w:rPr>
        <w:t>
көрсететін тіл маманын беруге құжаттарды ресімдеу" мемлекеттік қызмет регламенті</w:t>
      </w:r>
    </w:p>
    <w:bookmarkEnd w:id="26"/>
    <w:bookmarkStart w:name="z67" w:id="27"/>
    <w:p>
      <w:pPr>
        <w:spacing w:after="0"/>
        <w:ind w:left="0"/>
        <w:jc w:val="left"/>
      </w:pPr>
      <w:r>
        <w:rPr>
          <w:rFonts w:ascii="Times New Roman"/>
          <w:b/>
          <w:i w:val="false"/>
          <w:color w:val="000000"/>
        </w:rPr>
        <w:t xml:space="preserve"> 
1. Жалпы ережелер</w:t>
      </w:r>
    </w:p>
    <w:bookmarkEnd w:id="27"/>
    <w:bookmarkStart w:name="z68" w:id="28"/>
    <w:p>
      <w:pPr>
        <w:spacing w:after="0"/>
        <w:ind w:left="0"/>
        <w:jc w:val="both"/>
      </w:pPr>
      <w:r>
        <w:rPr>
          <w:rFonts w:ascii="Times New Roman"/>
          <w:b w:val="false"/>
          <w:i w:val="false"/>
          <w:color w:val="000000"/>
          <w:sz w:val="28"/>
        </w:rPr>
        <w:t>
      1. Мемлекеттiк қызметтiң атауы: "Қозғалуға қиындығы бар бірінші топтағы мүгедектерге жеке көмекші беруге және есту бойынша мүгедекетерге қолмен көрсететін тіл маманын беруге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"Екібастұз қаласы әкімдігінің халықты жұмыспен қамту және әлеуметтік мәселелер бөлімі" мемлекеттiк мекемесiне (бұдан әрi –бөлiм)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w:t>
      </w:r>
      <w:r>
        <w:rPr>
          <w:rFonts w:ascii="Times New Roman"/>
          <w:b w:val="false"/>
          <w:i w:val="false"/>
          <w:color w:val="000000"/>
          <w:sz w:val="28"/>
        </w:rPr>
        <w:t>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нәтіжесі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тасымалдағыштағы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w:t>
      </w:r>
      <w:r>
        <w:br/>
      </w:r>
      <w:r>
        <w:rPr>
          <w:rFonts w:ascii="Times New Roman"/>
          <w:b w:val="false"/>
          <w:i w:val="false"/>
          <w:color w:val="000000"/>
          <w:sz w:val="28"/>
        </w:rPr>
        <w:t>
      1) жүрiп-тұруы қиын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2) естімейтіндігі бойынша мүгедектерге ымдау тiлi маманының әлеуметтік қызметін ұсынуға медициналық көрсетілімдердің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28"/>
    <w:bookmarkStart w:name="z78" w:id="29"/>
    <w:p>
      <w:pPr>
        <w:spacing w:after="0"/>
        <w:ind w:left="0"/>
        <w:jc w:val="left"/>
      </w:pPr>
      <w:r>
        <w:rPr>
          <w:rFonts w:ascii="Times New Roman"/>
          <w:b/>
          <w:i w:val="false"/>
          <w:color w:val="000000"/>
        </w:rPr>
        <w:t xml:space="preserve"> 
2. Мемлекеттiк қызметтi көрсету үдерісінде</w:t>
      </w:r>
      <w:r>
        <w:br/>
      </w:r>
      <w:r>
        <w:rPr>
          <w:rFonts w:ascii="Times New Roman"/>
          <w:b/>
          <w:i w:val="false"/>
          <w:color w:val="000000"/>
        </w:rPr>
        <w:t>
iс-әрекет тәртібінің сипаттамасы</w:t>
      </w:r>
    </w:p>
    <w:bookmarkEnd w:id="29"/>
    <w:bookmarkStart w:name="z79" w:id="30"/>
    <w:p>
      <w:pPr>
        <w:spacing w:after="0"/>
        <w:ind w:left="0"/>
        <w:jc w:val="both"/>
      </w:pPr>
      <w:r>
        <w:rPr>
          <w:rFonts w:ascii="Times New Roman"/>
          <w:b w:val="false"/>
          <w:i w:val="false"/>
          <w:color w:val="000000"/>
          <w:sz w:val="28"/>
        </w:rPr>
        <w:t>
      9.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Жұмыспен қамту және әлеуметтiк бағдарламалар бөлiмi мемлекеттiк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бас тартуы мүмкiн.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әлеуметтiк бағдарламалар бөлiмiне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мүгедектер және ардагерлерiмен жұмыс iстеу секторының бас маманы;</w:t>
      </w:r>
      <w:r>
        <w:br/>
      </w:r>
      <w:r>
        <w:rPr>
          <w:rFonts w:ascii="Times New Roman"/>
          <w:b w:val="false"/>
          <w:i w:val="false"/>
          <w:color w:val="000000"/>
          <w:sz w:val="28"/>
        </w:rPr>
        <w:t>
      2) мүгедектер және ардагерлерiмен жұмыс iстеу секторының меңгерушісі;</w:t>
      </w:r>
      <w:r>
        <w:br/>
      </w:r>
      <w:r>
        <w:rPr>
          <w:rFonts w:ascii="Times New Roman"/>
          <w:b w:val="false"/>
          <w:i w:val="false"/>
          <w:color w:val="000000"/>
          <w:sz w:val="28"/>
        </w:rPr>
        <w:t>
      3)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13. Әр іс-әрекетті орындау мерзімін көрсете отырып, әр ҚФБ-ның қарапайым iс-әрекетi бірізділігінің мәтіндік кестелік сипаттамасы (тәртiбiнiң, мiндетiнiң, мәмiлелерiнiң)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 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30"/>
    <w:bookmarkStart w:name="z88" w:id="31"/>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1"/>
    <w:bookmarkStart w:name="z89" w:id="32"/>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32"/>
    <w:bookmarkStart w:name="z90" w:id="33"/>
    <w:p>
      <w:pPr>
        <w:spacing w:after="0"/>
        <w:ind w:left="0"/>
        <w:jc w:val="both"/>
      </w:pPr>
      <w:r>
        <w:rPr>
          <w:rFonts w:ascii="Times New Roman"/>
          <w:b w:val="false"/>
          <w:i w:val="false"/>
          <w:color w:val="000000"/>
          <w:sz w:val="28"/>
        </w:rPr>
        <w:t xml:space="preserve">" 
Қозғалуға қиындығы бар бірінші топтағы </w:t>
      </w:r>
      <w:r>
        <w:br/>
      </w:r>
      <w:r>
        <w:rPr>
          <w:rFonts w:ascii="Times New Roman"/>
          <w:b w:val="false"/>
          <w:i w:val="false"/>
          <w:color w:val="000000"/>
          <w:sz w:val="28"/>
        </w:rPr>
        <w:t xml:space="preserve">
мүгедектерге жеке көмекші беруге және  </w:t>
      </w:r>
      <w:r>
        <w:br/>
      </w:r>
      <w:r>
        <w:rPr>
          <w:rFonts w:ascii="Times New Roman"/>
          <w:b w:val="false"/>
          <w:i w:val="false"/>
          <w:color w:val="000000"/>
          <w:sz w:val="28"/>
        </w:rPr>
        <w:t xml:space="preserve">
есту бойынша мүгедектерге қолмен   </w:t>
      </w:r>
      <w:r>
        <w:br/>
      </w:r>
      <w:r>
        <w:rPr>
          <w:rFonts w:ascii="Times New Roman"/>
          <w:b w:val="false"/>
          <w:i w:val="false"/>
          <w:color w:val="000000"/>
          <w:sz w:val="28"/>
        </w:rPr>
        <w:t>
көрсететін тіл маманын беруге құжаттарды</w:t>
      </w:r>
      <w:r>
        <w:br/>
      </w:r>
      <w:r>
        <w:rPr>
          <w:rFonts w:ascii="Times New Roman"/>
          <w:b w:val="false"/>
          <w:i w:val="false"/>
          <w:color w:val="000000"/>
          <w:sz w:val="28"/>
        </w:rPr>
        <w:t>
ресімдеу" мемлекеттiк қызмет регламентiне</w:t>
      </w:r>
      <w:r>
        <w:br/>
      </w:r>
      <w:r>
        <w:rPr>
          <w:rFonts w:ascii="Times New Roman"/>
          <w:b w:val="false"/>
          <w:i w:val="false"/>
          <w:color w:val="000000"/>
          <w:sz w:val="28"/>
        </w:rPr>
        <w:t xml:space="preserve">
1-қосымша                 </w:t>
      </w:r>
    </w:p>
    <w:bookmarkEnd w:id="33"/>
    <w:bookmarkStart w:name="z91" w:id="34"/>
    <w:p>
      <w:pPr>
        <w:spacing w:after="0"/>
        <w:ind w:left="0"/>
        <w:jc w:val="left"/>
      </w:pPr>
      <w:r>
        <w:rPr>
          <w:rFonts w:ascii="Times New Roman"/>
          <w:b/>
          <w:i w:val="false"/>
          <w:color w:val="000000"/>
        </w:rPr>
        <w:t xml:space="preserve"> 
1 Кесте. ҚФБ iс-әркеттерiнiң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615"/>
        <w:gridCol w:w="2674"/>
        <w:gridCol w:w="2673"/>
        <w:gridCol w:w="2475"/>
        <w:gridCol w:w="2933"/>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N</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тұтынушылардың тізімін дайындау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беру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35"/>
    <w:p>
      <w:pPr>
        <w:spacing w:after="0"/>
        <w:ind w:left="0"/>
        <w:jc w:val="both"/>
      </w:pPr>
      <w:r>
        <w:rPr>
          <w:rFonts w:ascii="Times New Roman"/>
          <w:b w:val="false"/>
          <w:i w:val="false"/>
          <w:color w:val="000000"/>
          <w:sz w:val="28"/>
        </w:rPr>
        <w:t xml:space="preserve">" 
Қозғалуға қиындығы бар бірінші топтағы </w:t>
      </w:r>
      <w:r>
        <w:br/>
      </w:r>
      <w:r>
        <w:rPr>
          <w:rFonts w:ascii="Times New Roman"/>
          <w:b w:val="false"/>
          <w:i w:val="false"/>
          <w:color w:val="000000"/>
          <w:sz w:val="28"/>
        </w:rPr>
        <w:t xml:space="preserve">
мүгедектерге жеке көмекші беруге және  </w:t>
      </w:r>
      <w:r>
        <w:br/>
      </w:r>
      <w:r>
        <w:rPr>
          <w:rFonts w:ascii="Times New Roman"/>
          <w:b w:val="false"/>
          <w:i w:val="false"/>
          <w:color w:val="000000"/>
          <w:sz w:val="28"/>
        </w:rPr>
        <w:t xml:space="preserve">
есту бойынша мүгедектерге қолмен   </w:t>
      </w:r>
      <w:r>
        <w:br/>
      </w:r>
      <w:r>
        <w:rPr>
          <w:rFonts w:ascii="Times New Roman"/>
          <w:b w:val="false"/>
          <w:i w:val="false"/>
          <w:color w:val="000000"/>
          <w:sz w:val="28"/>
        </w:rPr>
        <w:t>
көрсететін тіл маманын беруге құжаттарды</w:t>
      </w:r>
      <w:r>
        <w:br/>
      </w:r>
      <w:r>
        <w:rPr>
          <w:rFonts w:ascii="Times New Roman"/>
          <w:b w:val="false"/>
          <w:i w:val="false"/>
          <w:color w:val="000000"/>
          <w:sz w:val="28"/>
        </w:rPr>
        <w:t>
ресімдеу" мемлекеттiк қызмет регламентiне</w:t>
      </w:r>
      <w:r>
        <w:br/>
      </w:r>
      <w:r>
        <w:rPr>
          <w:rFonts w:ascii="Times New Roman"/>
          <w:b w:val="false"/>
          <w:i w:val="false"/>
          <w:color w:val="000000"/>
          <w:sz w:val="28"/>
        </w:rPr>
        <w:t xml:space="preserve">
2-қосымша                 </w:t>
      </w:r>
    </w:p>
    <w:bookmarkEnd w:id="35"/>
    <w:bookmarkStart w:name="z93" w:id="36"/>
    <w:p>
      <w:pPr>
        <w:spacing w:after="0"/>
        <w:ind w:left="0"/>
        <w:jc w:val="left"/>
      </w:pPr>
      <w:r>
        <w:rPr>
          <w:rFonts w:ascii="Times New Roman"/>
          <w:b/>
          <w:i w:val="false"/>
          <w:color w:val="000000"/>
        </w:rPr>
        <w:t xml:space="preserve"> 
Мемлекеттік қызметті көрсету сызбанұсқасы</w:t>
      </w:r>
    </w:p>
    <w:bookmarkEnd w:id="36"/>
    <w:p>
      <w:pPr>
        <w:spacing w:after="0"/>
        <w:ind w:left="0"/>
        <w:jc w:val="both"/>
      </w:pPr>
      <w:r>
        <w:drawing>
          <wp:inline distT="0" distB="0" distL="0" distR="0">
            <wp:extent cx="82169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16900" cy="6756400"/>
                    </a:xfrm>
                    <a:prstGeom prst="rect">
                      <a:avLst/>
                    </a:prstGeom>
                  </pic:spPr>
                </pic:pic>
              </a:graphicData>
            </a:graphic>
          </wp:inline>
        </w:drawing>
      </w:r>
    </w:p>
    <w:bookmarkStart w:name="z94" w:id="37"/>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37"/>
    <w:bookmarkStart w:name="z95" w:id="38"/>
    <w:p>
      <w:pPr>
        <w:spacing w:after="0"/>
        <w:ind w:left="0"/>
        <w:jc w:val="left"/>
      </w:pPr>
      <w:r>
        <w:rPr>
          <w:rFonts w:ascii="Times New Roman"/>
          <w:b/>
          <w:i w:val="false"/>
          <w:color w:val="000000"/>
        </w:rPr>
        <w:t xml:space="preserve"> "
 Мүгедектерге кресло-арбаларды беру үшiн</w:t>
      </w:r>
      <w:r>
        <w:br/>
      </w:r>
      <w:r>
        <w:rPr>
          <w:rFonts w:ascii="Times New Roman"/>
          <w:b/>
          <w:i w:val="false"/>
          <w:color w:val="000000"/>
        </w:rPr>
        <w:t>
құжаттарды ресiмдеу" мемлекеттiк қызмет регламенті 1. Жалпы ережелер</w:t>
      </w:r>
    </w:p>
    <w:bookmarkEnd w:id="38"/>
    <w:bookmarkStart w:name="z96" w:id="39"/>
    <w:p>
      <w:pPr>
        <w:spacing w:after="0"/>
        <w:ind w:left="0"/>
        <w:jc w:val="both"/>
      </w:pPr>
      <w:r>
        <w:rPr>
          <w:rFonts w:ascii="Times New Roman"/>
          <w:b w:val="false"/>
          <w:i w:val="false"/>
          <w:color w:val="000000"/>
          <w:sz w:val="28"/>
        </w:rPr>
        <w:t>
      1. Мемлекеттiк қызметтiң атауы: "Мүгедектерге кресло-арбаларды беру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"Мүгедектерге кресло - арбаларды беру үшiн оларға құжаттарды ресiмдеу туралы" (бұдан әрi - Стандарт)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"Екібастұз қаласы әкімдігінің халықты жұмыспен қамту және әлеуметтік мәселелер бөлімі" мемлекеттiк мекемесiне (бұдан әрi – бөлiм)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w:t>
      </w:r>
      <w:r>
        <w:rPr>
          <w:rFonts w:ascii="Times New Roman"/>
          <w:b w:val="false"/>
          <w:i w:val="false"/>
          <w:color w:val="000000"/>
          <w:sz w:val="28"/>
        </w:rPr>
        <w:t>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кресло – арба беру үшiн құжаттарды ресiмдеу туралы хабарлама, не қызмет көрсетуден бас тарту туралы қағаз жеткiзгiштегi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39"/>
    <w:bookmarkStart w:name="z105" w:id="40"/>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40"/>
    <w:bookmarkStart w:name="z106" w:id="41"/>
    <w:p>
      <w:pPr>
        <w:spacing w:after="0"/>
        <w:ind w:left="0"/>
        <w:jc w:val="both"/>
      </w:pPr>
      <w:r>
        <w:rPr>
          <w:rFonts w:ascii="Times New Roman"/>
          <w:b w:val="false"/>
          <w:i w:val="false"/>
          <w:color w:val="000000"/>
          <w:sz w:val="28"/>
        </w:rPr>
        <w:t>
      8. Бұл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ұсыну керек.</w:t>
      </w:r>
      <w:r>
        <w:br/>
      </w:r>
      <w:r>
        <w:rPr>
          <w:rFonts w:ascii="Times New Roman"/>
          <w:b w:val="false"/>
          <w:i w:val="false"/>
          <w:color w:val="000000"/>
          <w:sz w:val="28"/>
        </w:rPr>
        <w:t>
</w:t>
      </w:r>
      <w:r>
        <w:rPr>
          <w:rFonts w:ascii="Times New Roman"/>
          <w:b w:val="false"/>
          <w:i w:val="false"/>
          <w:color w:val="000000"/>
          <w:sz w:val="28"/>
        </w:rPr>
        <w:t>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9. Жұмыспен қамту және әлеуметтiк бағдарламалар бөлiмi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мемлекеттiк қызмет көрсетуден бас тартуы мүмкiн.</w:t>
      </w:r>
      <w:r>
        <w:br/>
      </w:r>
      <w:r>
        <w:rPr>
          <w:rFonts w:ascii="Times New Roman"/>
          <w:b w:val="false"/>
          <w:i w:val="false"/>
          <w:color w:val="000000"/>
          <w:sz w:val="28"/>
        </w:rPr>
        <w:t>
</w:t>
      </w:r>
      <w:r>
        <w:rPr>
          <w:rFonts w:ascii="Times New Roman"/>
          <w:b w:val="false"/>
          <w:i w:val="false"/>
          <w:color w:val="000000"/>
          <w:sz w:val="28"/>
        </w:rPr>
        <w:t>
      10.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11. Бөлiмге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мүгедектер және ҰОС-ның ардагерлерiмен жұмыс iстеу секторының бас маманы;</w:t>
      </w:r>
      <w:r>
        <w:br/>
      </w:r>
      <w:r>
        <w:rPr>
          <w:rFonts w:ascii="Times New Roman"/>
          <w:b w:val="false"/>
          <w:i w:val="false"/>
          <w:color w:val="000000"/>
          <w:sz w:val="28"/>
        </w:rPr>
        <w:t>
      2) мүгедектер және ҰОС-ның ардагерлерiмен жұмыс iстеу секторының меңгерушісі;</w:t>
      </w:r>
      <w:r>
        <w:br/>
      </w:r>
      <w:r>
        <w:rPr>
          <w:rFonts w:ascii="Times New Roman"/>
          <w:b w:val="false"/>
          <w:i w:val="false"/>
          <w:color w:val="000000"/>
          <w:sz w:val="28"/>
        </w:rPr>
        <w:t>
      3)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12.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13. ҚФБ-ның және iс-әрекеттердiң тiзбектiлiгiнiң өзара байланысының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41"/>
    <w:bookmarkStart w:name="z114" w:id="42"/>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42"/>
    <w:bookmarkStart w:name="z115" w:id="43"/>
    <w:p>
      <w:pPr>
        <w:spacing w:after="0"/>
        <w:ind w:left="0"/>
        <w:jc w:val="both"/>
      </w:pPr>
      <w:r>
        <w:rPr>
          <w:rFonts w:ascii="Times New Roman"/>
          <w:b w:val="false"/>
          <w:i w:val="false"/>
          <w:color w:val="000000"/>
          <w:sz w:val="28"/>
        </w:rPr>
        <w:t>
      14. Мемлекеттiк қызметтi көрсету тәртiбiн бұзған лауазымды тұлғалар Қазақстан Республикасы заңдарымен белгiленген жауапқа тартылады.</w:t>
      </w:r>
    </w:p>
    <w:bookmarkEnd w:id="43"/>
    <w:bookmarkStart w:name="z116" w:id="44"/>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44"/>
    <w:bookmarkStart w:name="z117" w:id="45"/>
    <w:p>
      <w:pPr>
        <w:spacing w:after="0"/>
        <w:ind w:left="0"/>
        <w:jc w:val="left"/>
      </w:pPr>
      <w:r>
        <w:rPr>
          <w:rFonts w:ascii="Times New Roman"/>
          <w:b/>
          <w:i w:val="false"/>
          <w:color w:val="000000"/>
        </w:rPr>
        <w:t xml:space="preserve"> 
1 Кесте. ҚФБ iс-әрекеттерiнiң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487"/>
        <w:gridCol w:w="2268"/>
        <w:gridCol w:w="2168"/>
        <w:gridCol w:w="2248"/>
        <w:gridCol w:w="2089"/>
        <w:gridCol w:w="2368"/>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 әрекеттер N</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бас маманы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дайындау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қабылдағандығы туралы талон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жауапқа қол қою</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46"/>
    <w:p>
      <w:pPr>
        <w:spacing w:after="0"/>
        <w:ind w:left="0"/>
        <w:jc w:val="both"/>
      </w:pPr>
      <w:r>
        <w:rPr>
          <w:rFonts w:ascii="Times New Roman"/>
          <w:b w:val="false"/>
          <w:i w:val="false"/>
          <w:color w:val="000000"/>
          <w:sz w:val="28"/>
        </w:rPr>
        <w:t>" 
Мүгедектерге кресло-арбаларды беру</w:t>
      </w:r>
      <w:r>
        <w:br/>
      </w:r>
      <w:r>
        <w:rPr>
          <w:rFonts w:ascii="Times New Roman"/>
          <w:b w:val="false"/>
          <w:i w:val="false"/>
          <w:color w:val="000000"/>
          <w:sz w:val="28"/>
        </w:rPr>
        <w:t xml:space="preserve">
үшiн құжаттарды ресiмдеу"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46"/>
    <w:bookmarkStart w:name="z119" w:id="47"/>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47"/>
    <w:p>
      <w:pPr>
        <w:spacing w:after="0"/>
        <w:ind w:left="0"/>
        <w:jc w:val="both"/>
      </w:pPr>
      <w:r>
        <w:drawing>
          <wp:inline distT="0" distB="0" distL="0" distR="0">
            <wp:extent cx="81788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78800" cy="8661400"/>
                    </a:xfrm>
                    <a:prstGeom prst="rect">
                      <a:avLst/>
                    </a:prstGeom>
                  </pic:spPr>
                </pic:pic>
              </a:graphicData>
            </a:graphic>
          </wp:inline>
        </w:drawing>
      </w:r>
    </w:p>
    <w:bookmarkStart w:name="z120" w:id="48"/>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48"/>
    <w:bookmarkStart w:name="z121" w:id="49"/>
    <w:p>
      <w:pPr>
        <w:spacing w:after="0"/>
        <w:ind w:left="0"/>
        <w:jc w:val="left"/>
      </w:pPr>
      <w:r>
        <w:rPr>
          <w:rFonts w:ascii="Times New Roman"/>
          <w:b/>
          <w:i w:val="false"/>
          <w:color w:val="000000"/>
        </w:rPr>
        <w:t xml:space="preserve"> "
 Мүгедектерге санаторлы-курорттық емдеумен қамтамасыз ету үшін</w:t>
      </w:r>
      <w:r>
        <w:br/>
      </w:r>
      <w:r>
        <w:rPr>
          <w:rFonts w:ascii="Times New Roman"/>
          <w:b/>
          <w:i w:val="false"/>
          <w:color w:val="000000"/>
        </w:rPr>
        <w:t>
құжаттарды ресімдеу" мемлекеттiк қызмет регламенті</w:t>
      </w:r>
    </w:p>
    <w:bookmarkEnd w:id="49"/>
    <w:bookmarkStart w:name="z122" w:id="50"/>
    <w:p>
      <w:pPr>
        <w:spacing w:after="0"/>
        <w:ind w:left="0"/>
        <w:jc w:val="left"/>
      </w:pPr>
      <w:r>
        <w:rPr>
          <w:rFonts w:ascii="Times New Roman"/>
          <w:b/>
          <w:i w:val="false"/>
          <w:color w:val="000000"/>
        </w:rPr>
        <w:t xml:space="preserve"> 
1. Жалпы ережелер</w:t>
      </w:r>
    </w:p>
    <w:bookmarkEnd w:id="50"/>
    <w:bookmarkStart w:name="z123" w:id="51"/>
    <w:p>
      <w:pPr>
        <w:spacing w:after="0"/>
        <w:ind w:left="0"/>
        <w:jc w:val="both"/>
      </w:pPr>
      <w:r>
        <w:rPr>
          <w:rFonts w:ascii="Times New Roman"/>
          <w:b w:val="false"/>
          <w:i w:val="false"/>
          <w:color w:val="000000"/>
          <w:sz w:val="28"/>
        </w:rPr>
        <w:t>
      1. Мемлекеттiк қызметтiң атауы: "Мүгедектерге санаторлы-курорттық емдеумен қамтамасыз ету үшін құжаттарды ресімдеу".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"Мүгедектердi санаторий-курорттық емдеумен қамтамасыз ету үшiн оларға құжаттарды ресiмдеу туралы"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"Екібастұз қаласы әкімдігінің халықты жұмыспен қамту және әлеуметтік мәселелер бөлімі" мемлекеттiк мекемесiне (бұдан әрi – бөлiм)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w:t>
      </w:r>
      <w:r>
        <w:rPr>
          <w:rFonts w:ascii="Times New Roman"/>
          <w:b w:val="false"/>
          <w:i w:val="false"/>
          <w:color w:val="000000"/>
          <w:sz w:val="28"/>
        </w:rPr>
        <w:t>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өтiнiш берушiге санаторлы-курорттық емдеумен қамтамасыз ету үшін құжаттарын ресiмдеу туралы хабарлама не қызмет көрсетуден бас тарту туралы қағаз жеткiзгiштегi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Тұтынушы қажеттi құжаттарды тапсырғаннан кейiн мемлекеттiк қызмет көрсету мерзімі он жұмыс күн ішінде.</w:t>
      </w:r>
      <w:r>
        <w:br/>
      </w:r>
      <w:r>
        <w:rPr>
          <w:rFonts w:ascii="Times New Roman"/>
          <w:b w:val="false"/>
          <w:i w:val="false"/>
          <w:color w:val="000000"/>
          <w:sz w:val="28"/>
        </w:rPr>
        <w:t>
</w:t>
      </w:r>
      <w:r>
        <w:rPr>
          <w:rFonts w:ascii="Times New Roman"/>
          <w:b w:val="false"/>
          <w:i w:val="false"/>
          <w:color w:val="000000"/>
          <w:sz w:val="28"/>
        </w:rPr>
        <w:t>
      Тұтынушы өтiнiш берген күнi сол жерде көрсетiлетiн мемлекеттiк қызметтi алуға дейiнгi күтудiң жол берiлетiн ең көп уақыты бiр тұтынушыға қызмет көрсетуге 15 минут аспайды.</w:t>
      </w:r>
      <w:r>
        <w:br/>
      </w:r>
      <w:r>
        <w:rPr>
          <w:rFonts w:ascii="Times New Roman"/>
          <w:b w:val="false"/>
          <w:i w:val="false"/>
          <w:color w:val="000000"/>
          <w:sz w:val="28"/>
        </w:rPr>
        <w:t>
</w:t>
      </w:r>
      <w:r>
        <w:rPr>
          <w:rFonts w:ascii="Times New Roman"/>
          <w:b w:val="false"/>
          <w:i w:val="false"/>
          <w:color w:val="000000"/>
          <w:sz w:val="28"/>
        </w:rPr>
        <w:t>
      Тұтынушының мемлекеттiк қызмет көрсетуге өтiнiш берген күнi қызмет көрсету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1"/>
    <w:bookmarkStart w:name="z135" w:id="52"/>
    <w:p>
      <w:pPr>
        <w:spacing w:after="0"/>
        <w:ind w:left="0"/>
        <w:jc w:val="left"/>
      </w:pPr>
      <w:r>
        <w:rPr>
          <w:rFonts w:ascii="Times New Roman"/>
          <w:b/>
          <w:i w:val="false"/>
          <w:color w:val="000000"/>
        </w:rPr>
        <w:t xml:space="preserve"> 
2. Мемлекеттiк қызмет көрсету үдерiсiндегi</w:t>
      </w:r>
      <w:r>
        <w:br/>
      </w:r>
      <w:r>
        <w:rPr>
          <w:rFonts w:ascii="Times New Roman"/>
          <w:b/>
          <w:i w:val="false"/>
          <w:color w:val="000000"/>
        </w:rPr>
        <w:t>
iс-әрекет тәртiбiн сипаттау</w:t>
      </w:r>
    </w:p>
    <w:bookmarkEnd w:id="52"/>
    <w:bookmarkStart w:name="z136" w:id="53"/>
    <w:p>
      <w:pPr>
        <w:spacing w:after="0"/>
        <w:ind w:left="0"/>
        <w:jc w:val="both"/>
      </w:pPr>
      <w:r>
        <w:rPr>
          <w:rFonts w:ascii="Times New Roman"/>
          <w:b w:val="false"/>
          <w:i w:val="false"/>
          <w:color w:val="000000"/>
          <w:sz w:val="28"/>
        </w:rPr>
        <w:t>
      9. Бұл мемлекеттiк қызметтi алу үшiн тұтынушы cтандарттың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құжаттардың тiзiмiн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бөлім мемлекеттiк қызмет көрсетуден бас тартуы мүмкін.</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сақталуы, қорғалуы және құпиялығын қамтамасыз ету.</w:t>
      </w:r>
      <w:r>
        <w:br/>
      </w:r>
      <w:r>
        <w:rPr>
          <w:rFonts w:ascii="Times New Roman"/>
          <w:b w:val="false"/>
          <w:i w:val="false"/>
          <w:color w:val="000000"/>
          <w:sz w:val="28"/>
        </w:rPr>
        <w:t>
</w:t>
      </w:r>
      <w:r>
        <w:rPr>
          <w:rFonts w:ascii="Times New Roman"/>
          <w:b w:val="false"/>
          <w:i w:val="false"/>
          <w:color w:val="000000"/>
          <w:sz w:val="28"/>
        </w:rPr>
        <w:t>
      12. Жұмыспен қамту және әлеуметтік бағдарламалар бөліміне жүгiнген кезде мемлекеттiк қызметтi көрсету барысына қатысатын құрылымдық-функционалдық бiрлiктер (бұдан әрi - ҚФБ):</w:t>
      </w:r>
      <w:r>
        <w:br/>
      </w:r>
      <w:r>
        <w:rPr>
          <w:rFonts w:ascii="Times New Roman"/>
          <w:b w:val="false"/>
          <w:i w:val="false"/>
          <w:color w:val="000000"/>
          <w:sz w:val="28"/>
        </w:rPr>
        <w:t>
      1) мүгедектер және ардагерлермен жұмыс iстеу секторының бас маманы;</w:t>
      </w:r>
      <w:r>
        <w:br/>
      </w:r>
      <w:r>
        <w:rPr>
          <w:rFonts w:ascii="Times New Roman"/>
          <w:b w:val="false"/>
          <w:i w:val="false"/>
          <w:color w:val="000000"/>
          <w:sz w:val="28"/>
        </w:rPr>
        <w:t>
      2) мүгедектер және ардагерлермен жұмыс iстеу секторының меңгерушісі;</w:t>
      </w:r>
      <w:r>
        <w:br/>
      </w:r>
      <w:r>
        <w:rPr>
          <w:rFonts w:ascii="Times New Roman"/>
          <w:b w:val="false"/>
          <w:i w:val="false"/>
          <w:color w:val="000000"/>
          <w:sz w:val="28"/>
        </w:rPr>
        <w:t>
      3) жұмыспен қамту және әлеуметтік бағдарламалар бөлімінің бастығы.</w:t>
      </w:r>
      <w:r>
        <w:br/>
      </w:r>
      <w:r>
        <w:rPr>
          <w:rFonts w:ascii="Times New Roman"/>
          <w:b w:val="false"/>
          <w:i w:val="false"/>
          <w:color w:val="000000"/>
          <w:sz w:val="28"/>
        </w:rPr>
        <w:t>
</w:t>
      </w:r>
      <w:r>
        <w:rPr>
          <w:rFonts w:ascii="Times New Roman"/>
          <w:b w:val="false"/>
          <w:i w:val="false"/>
          <w:color w:val="000000"/>
          <w:sz w:val="28"/>
        </w:rPr>
        <w:t>
      13.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байланысының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53"/>
    <w:bookmarkStart w:name="z144" w:id="54"/>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54"/>
    <w:bookmarkStart w:name="z145" w:id="55"/>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заңдарымен белгiленген жауапқа тартылады.</w:t>
      </w:r>
    </w:p>
    <w:bookmarkEnd w:id="55"/>
    <w:bookmarkStart w:name="z146" w:id="56"/>
    <w:p>
      <w:pPr>
        <w:spacing w:after="0"/>
        <w:ind w:left="0"/>
        <w:jc w:val="both"/>
      </w:pPr>
      <w:r>
        <w:rPr>
          <w:rFonts w:ascii="Times New Roman"/>
          <w:b w:val="false"/>
          <w:i w:val="false"/>
          <w:color w:val="000000"/>
          <w:sz w:val="28"/>
        </w:rPr>
        <w:t xml:space="preserve">" 
Мүгедектерге санаторлы-курорттық    </w:t>
      </w:r>
      <w:r>
        <w:br/>
      </w:r>
      <w:r>
        <w:rPr>
          <w:rFonts w:ascii="Times New Roman"/>
          <w:b w:val="false"/>
          <w:i w:val="false"/>
          <w:color w:val="000000"/>
          <w:sz w:val="28"/>
        </w:rPr>
        <w:t xml:space="preserve">
емдеумен қамтамасыз ету үшін құжаттарды </w:t>
      </w:r>
      <w:r>
        <w:br/>
      </w:r>
      <w:r>
        <w:rPr>
          <w:rFonts w:ascii="Times New Roman"/>
          <w:b w:val="false"/>
          <w:i w:val="false"/>
          <w:color w:val="000000"/>
          <w:sz w:val="28"/>
        </w:rPr>
        <w:t>
ресімдеу" мемлекеттiк қызмет регламентiне</w:t>
      </w:r>
      <w:r>
        <w:br/>
      </w:r>
      <w:r>
        <w:rPr>
          <w:rFonts w:ascii="Times New Roman"/>
          <w:b w:val="false"/>
          <w:i w:val="false"/>
          <w:color w:val="000000"/>
          <w:sz w:val="28"/>
        </w:rPr>
        <w:t xml:space="preserve">
1-қосымша                 </w:t>
      </w:r>
    </w:p>
    <w:bookmarkEnd w:id="56"/>
    <w:bookmarkStart w:name="z147" w:id="57"/>
    <w:p>
      <w:pPr>
        <w:spacing w:after="0"/>
        <w:ind w:left="0"/>
        <w:jc w:val="left"/>
      </w:pPr>
      <w:r>
        <w:rPr>
          <w:rFonts w:ascii="Times New Roman"/>
          <w:b/>
          <w:i w:val="false"/>
          <w:color w:val="000000"/>
        </w:rPr>
        <w:t xml:space="preserve"> 
1 Кесте. ҚФБ iс-әркеттерiнiң сипаттамасы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956"/>
        <w:gridCol w:w="2032"/>
        <w:gridCol w:w="2033"/>
        <w:gridCol w:w="2054"/>
        <w:gridCol w:w="2076"/>
        <w:gridCol w:w="2571"/>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3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секторының меңгерушісі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ардагерлермен жұмыс iстеу бойынша бас маман</w:t>
            </w:r>
          </w:p>
        </w:tc>
      </w:tr>
      <w:tr>
        <w:trPr>
          <w:trHeight w:val="3315"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қарастыру</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журналына тiркеу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қолхат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жауапты тұтыну-шыға беру</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58"/>
    <w:p>
      <w:pPr>
        <w:spacing w:after="0"/>
        <w:ind w:left="0"/>
        <w:jc w:val="both"/>
      </w:pPr>
      <w:r>
        <w:rPr>
          <w:rFonts w:ascii="Times New Roman"/>
          <w:b w:val="false"/>
          <w:i w:val="false"/>
          <w:color w:val="000000"/>
          <w:sz w:val="28"/>
        </w:rPr>
        <w:t xml:space="preserve">" 
Мүгедектерге санаторлы-курорттық    </w:t>
      </w:r>
      <w:r>
        <w:br/>
      </w:r>
      <w:r>
        <w:rPr>
          <w:rFonts w:ascii="Times New Roman"/>
          <w:b w:val="false"/>
          <w:i w:val="false"/>
          <w:color w:val="000000"/>
          <w:sz w:val="28"/>
        </w:rPr>
        <w:t xml:space="preserve">
емдеумен қамтамасыз ету үшін құжаттарды </w:t>
      </w:r>
      <w:r>
        <w:br/>
      </w:r>
      <w:r>
        <w:rPr>
          <w:rFonts w:ascii="Times New Roman"/>
          <w:b w:val="false"/>
          <w:i w:val="false"/>
          <w:color w:val="000000"/>
          <w:sz w:val="28"/>
        </w:rPr>
        <w:t>
ресімдеу" мемлекеттiк қызмет регламентiне</w:t>
      </w:r>
      <w:r>
        <w:br/>
      </w:r>
      <w:r>
        <w:rPr>
          <w:rFonts w:ascii="Times New Roman"/>
          <w:b w:val="false"/>
          <w:i w:val="false"/>
          <w:color w:val="000000"/>
          <w:sz w:val="28"/>
        </w:rPr>
        <w:t xml:space="preserve">
2-қосымша                 </w:t>
      </w:r>
    </w:p>
    <w:bookmarkEnd w:id="58"/>
    <w:bookmarkStart w:name="z149" w:id="59"/>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59"/>
    <w:p>
      <w:pPr>
        <w:spacing w:after="0"/>
        <w:ind w:left="0"/>
        <w:jc w:val="both"/>
      </w:pPr>
      <w:r>
        <w:drawing>
          <wp:inline distT="0" distB="0" distL="0" distR="0">
            <wp:extent cx="8191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91500" cy="8521700"/>
                    </a:xfrm>
                    <a:prstGeom prst="rect">
                      <a:avLst/>
                    </a:prstGeom>
                  </pic:spPr>
                </pic:pic>
              </a:graphicData>
            </a:graphic>
          </wp:inline>
        </w:drawing>
      </w:r>
    </w:p>
    <w:bookmarkStart w:name="z150" w:id="60"/>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60"/>
    <w:bookmarkStart w:name="z151" w:id="61"/>
    <w:p>
      <w:pPr>
        <w:spacing w:after="0"/>
        <w:ind w:left="0"/>
        <w:jc w:val="left"/>
      </w:pPr>
      <w:r>
        <w:rPr>
          <w:rFonts w:ascii="Times New Roman"/>
          <w:b/>
          <w:i w:val="false"/>
          <w:color w:val="000000"/>
        </w:rPr>
        <w:t xml:space="preserve"> "
 Үйде оқитын және тәрбиеленетін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мемлекеттiк қызмет регламенті</w:t>
      </w:r>
    </w:p>
    <w:bookmarkEnd w:id="61"/>
    <w:bookmarkStart w:name="z152" w:id="62"/>
    <w:p>
      <w:pPr>
        <w:spacing w:after="0"/>
        <w:ind w:left="0"/>
        <w:jc w:val="left"/>
      </w:pPr>
      <w:r>
        <w:rPr>
          <w:rFonts w:ascii="Times New Roman"/>
          <w:b/>
          <w:i w:val="false"/>
          <w:color w:val="000000"/>
        </w:rPr>
        <w:t xml:space="preserve"> 
1. Жалпы ережелер</w:t>
      </w:r>
    </w:p>
    <w:bookmarkEnd w:id="62"/>
    <w:bookmarkStart w:name="z153" w:id="63"/>
    <w:p>
      <w:pPr>
        <w:spacing w:after="0"/>
        <w:ind w:left="0"/>
        <w:jc w:val="both"/>
      </w:pPr>
      <w:r>
        <w:rPr>
          <w:rFonts w:ascii="Times New Roman"/>
          <w:b w:val="false"/>
          <w:i w:val="false"/>
          <w:color w:val="000000"/>
          <w:sz w:val="28"/>
        </w:rPr>
        <w:t>
      1. Мемлекеттiк қызметтiң атауы: "Үйде тәрбиеленетін және оқитын мүгедек балаларды материалдық қамтамасыз ету үшін құжаттар ресімдеу".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iшiнара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7 сәуiрдегi N 394 </w:t>
      </w:r>
      <w:r>
        <w:rPr>
          <w:rFonts w:ascii="Times New Roman"/>
          <w:b w:val="false"/>
          <w:i w:val="false"/>
          <w:color w:val="000000"/>
          <w:sz w:val="28"/>
        </w:rPr>
        <w:t>қаулысымен</w:t>
      </w:r>
      <w:r>
        <w:rPr>
          <w:rFonts w:ascii="Times New Roman"/>
          <w:b w:val="false"/>
          <w:i w:val="false"/>
          <w:color w:val="000000"/>
          <w:sz w:val="28"/>
        </w:rPr>
        <w:t xml:space="preserve"> бекiтiлген "Үйде оқитын және тәрбиеленетiн мүгедек балаларды материалдық қамтамасыз ету үшiн құжаттарды ресiмдеу туралы" мемлекеттiк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"Екібастұз қаласы әкімдігінің халықты жұмыспен қамту және әлеуметтік мәселелер бөлімі" мемлекеттiк мекемесiне (бұдан әрi – бөлiм) жүгiнген кезде көрсетiледi.</w:t>
      </w:r>
      <w:r>
        <w:br/>
      </w:r>
      <w:r>
        <w:rPr>
          <w:rFonts w:ascii="Times New Roman"/>
          <w:b w:val="false"/>
          <w:i w:val="false"/>
          <w:color w:val="000000"/>
          <w:sz w:val="28"/>
        </w:rPr>
        <w:t>
</w:t>
      </w:r>
      <w:r>
        <w:rPr>
          <w:rFonts w:ascii="Times New Roman"/>
          <w:b w:val="false"/>
          <w:i w:val="false"/>
          <w:color w:val="000000"/>
          <w:sz w:val="28"/>
        </w:rPr>
        <w:t>
      Мемлекеттiк қызмет көрсетiлетiн орын келесi мекенжайда орналасқан:</w:t>
      </w:r>
      <w:r>
        <w:br/>
      </w:r>
      <w:r>
        <w:rPr>
          <w:rFonts w:ascii="Times New Roman"/>
          <w:b w:val="false"/>
          <w:i w:val="false"/>
          <w:color w:val="000000"/>
          <w:sz w:val="28"/>
        </w:rPr>
        <w:t>
</w:t>
      </w:r>
      <w:r>
        <w:rPr>
          <w:rFonts w:ascii="Times New Roman"/>
          <w:b w:val="false"/>
          <w:i w:val="false"/>
          <w:color w:val="000000"/>
          <w:sz w:val="28"/>
        </w:rPr>
        <w:t>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5. Мемлекеттiк қызметтi аяқтау нысаны болып тұтынушыға үйде тәрбиеленетін және оқитын мүгедек балаларды материалдық қамтамасыз ету үшін құжаттар ресімдеу туралы хабарлама не қызмет көрсетуден бас тарту туралы қағаз жеткiзгiштегi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Қазақстан Республикасының азаматтарына, Қазақстан Республикасының аумағында тұрақты тұратын шетелдіктер мен азаматтығы жоқ адамдарға – үйде оқып және тәрбиеленіп жатқан мүгедек балалардың ата-аналарына және өзге де заңды өкілдеріне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уақыты тұтынушы қажеттi құжаттарды тапсырғаннан кейiн он жұмыс күн iшiнде.</w:t>
      </w:r>
      <w:r>
        <w:br/>
      </w:r>
      <w:r>
        <w:rPr>
          <w:rFonts w:ascii="Times New Roman"/>
          <w:b w:val="false"/>
          <w:i w:val="false"/>
          <w:color w:val="000000"/>
          <w:sz w:val="28"/>
        </w:rPr>
        <w:t>
</w:t>
      </w:r>
      <w:r>
        <w:rPr>
          <w:rFonts w:ascii="Times New Roman"/>
          <w:b w:val="false"/>
          <w:i w:val="false"/>
          <w:color w:val="000000"/>
          <w:sz w:val="28"/>
        </w:rPr>
        <w:t>
      Тұтынушы өтiнiш берген күнi сол жерде көрсетiлетiн мемлекеттiк қызметтi алуға дейiнгi күтудiң жол берiлетiн ең көп уақыты кезекте тұрған адамдарға байланысты бiр тұтынушыға қызмет көрсету 15 минут.</w:t>
      </w:r>
      <w:r>
        <w:br/>
      </w:r>
      <w:r>
        <w:rPr>
          <w:rFonts w:ascii="Times New Roman"/>
          <w:b w:val="false"/>
          <w:i w:val="false"/>
          <w:color w:val="000000"/>
          <w:sz w:val="28"/>
        </w:rPr>
        <w:t>
</w:t>
      </w:r>
      <w:r>
        <w:rPr>
          <w:rFonts w:ascii="Times New Roman"/>
          <w:b w:val="false"/>
          <w:i w:val="false"/>
          <w:color w:val="000000"/>
          <w:sz w:val="28"/>
        </w:rPr>
        <w:t>
      Тұтынушының мемлекеттiк қызмет көрсетуге өтiнiш берген күнi қызмет көрсету максималды уакыты - 15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63"/>
    <w:bookmarkStart w:name="z165" w:id="64"/>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барысында iс-қимылдардың сипаттамасы</w:t>
      </w:r>
    </w:p>
    <w:bookmarkEnd w:id="64"/>
    <w:bookmarkStart w:name="z166" w:id="65"/>
    <w:p>
      <w:pPr>
        <w:spacing w:after="0"/>
        <w:ind w:left="0"/>
        <w:jc w:val="both"/>
      </w:pPr>
      <w:r>
        <w:rPr>
          <w:rFonts w:ascii="Times New Roman"/>
          <w:b w:val="false"/>
          <w:i w:val="false"/>
          <w:color w:val="000000"/>
          <w:sz w:val="28"/>
        </w:rPr>
        <w:t>
      9. Бұл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керектi құжаттарды ұсыну керек.</w:t>
      </w:r>
      <w:r>
        <w:br/>
      </w:r>
      <w:r>
        <w:rPr>
          <w:rFonts w:ascii="Times New Roman"/>
          <w:b w:val="false"/>
          <w:i w:val="false"/>
          <w:color w:val="000000"/>
          <w:sz w:val="28"/>
        </w:rPr>
        <w:t>
</w:t>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10. Бөлiм,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көрсетiлген жағдайда мемлекеттiк қызмет көрсетуден бас тартады.</w:t>
      </w:r>
      <w:r>
        <w:br/>
      </w:r>
      <w:r>
        <w:rPr>
          <w:rFonts w:ascii="Times New Roman"/>
          <w:b w:val="false"/>
          <w:i w:val="false"/>
          <w:color w:val="000000"/>
          <w:sz w:val="28"/>
        </w:rPr>
        <w:t>
</w:t>
      </w:r>
      <w:r>
        <w:rPr>
          <w:rFonts w:ascii="Times New Roman"/>
          <w:b w:val="false"/>
          <w:i w:val="false"/>
          <w:color w:val="000000"/>
          <w:sz w:val="28"/>
        </w:rPr>
        <w:t>
      11. Ақпараттық қауiпсiздiк талаптары: тұтынушының құжаттарында көрсетiлген ақпараттың сақтау, қорғау және құпиялығын сақтауды қамтамасыз ету.</w:t>
      </w:r>
      <w:r>
        <w:br/>
      </w:r>
      <w:r>
        <w:rPr>
          <w:rFonts w:ascii="Times New Roman"/>
          <w:b w:val="false"/>
          <w:i w:val="false"/>
          <w:color w:val="000000"/>
          <w:sz w:val="28"/>
        </w:rPr>
        <w:t>
</w:t>
      </w:r>
      <w:r>
        <w:rPr>
          <w:rFonts w:ascii="Times New Roman"/>
          <w:b w:val="false"/>
          <w:i w:val="false"/>
          <w:color w:val="000000"/>
          <w:sz w:val="28"/>
        </w:rPr>
        <w:t>
      12. Бөлiмге жүгiнген кезде мемлекеттiк қызметтi көрсету барысына қатысатын құрылымдық-функционалдық бiрлiктер (одан әрi - ҚФБ):</w:t>
      </w:r>
      <w:r>
        <w:br/>
      </w:r>
      <w:r>
        <w:rPr>
          <w:rFonts w:ascii="Times New Roman"/>
          <w:b w:val="false"/>
          <w:i w:val="false"/>
          <w:color w:val="000000"/>
          <w:sz w:val="28"/>
        </w:rPr>
        <w:t>
      1) ардагерлер және мүгедектермен жұмыс істеу бөлімінің бас маманы;</w:t>
      </w:r>
      <w:r>
        <w:br/>
      </w:r>
      <w:r>
        <w:rPr>
          <w:rFonts w:ascii="Times New Roman"/>
          <w:b w:val="false"/>
          <w:i w:val="false"/>
          <w:color w:val="000000"/>
          <w:sz w:val="28"/>
        </w:rPr>
        <w:t>
      2) ардагерлер және мүгедектермен жұмыс істеу бөлімінің менгерушісі;</w:t>
      </w:r>
      <w:r>
        <w:br/>
      </w:r>
      <w:r>
        <w:rPr>
          <w:rFonts w:ascii="Times New Roman"/>
          <w:b w:val="false"/>
          <w:i w:val="false"/>
          <w:color w:val="000000"/>
          <w:sz w:val="28"/>
        </w:rPr>
        <w:t>
      3) Жұмыспен қамту және әлеуметтiк бағдарламалар бөлiмiнiң бастығы.</w:t>
      </w:r>
      <w:r>
        <w:br/>
      </w:r>
      <w:r>
        <w:rPr>
          <w:rFonts w:ascii="Times New Roman"/>
          <w:b w:val="false"/>
          <w:i w:val="false"/>
          <w:color w:val="000000"/>
          <w:sz w:val="28"/>
        </w:rPr>
        <w:t>
</w:t>
      </w:r>
      <w:r>
        <w:rPr>
          <w:rFonts w:ascii="Times New Roman"/>
          <w:b w:val="false"/>
          <w:i w:val="false"/>
          <w:color w:val="000000"/>
          <w:sz w:val="28"/>
        </w:rPr>
        <w:t>
      13. ҚФБ-ның iс-әрекеттерiнiң тiзбектiлiгi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14. ҚФБ-ның және iс-әрекеттердiң тiзбектiлiгiнiң өзара әрекеттерiнiң сызбанұсқасы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End w:id="65"/>
    <w:bookmarkStart w:name="z174" w:id="66"/>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66"/>
    <w:bookmarkStart w:name="z175" w:id="67"/>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заңңамалары бойынша жауап тартады.</w:t>
      </w:r>
    </w:p>
    <w:bookmarkEnd w:id="67"/>
    <w:bookmarkStart w:name="z176" w:id="68"/>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68"/>
    <w:bookmarkStart w:name="z177" w:id="69"/>
    <w:p>
      <w:pPr>
        <w:spacing w:after="0"/>
        <w:ind w:left="0"/>
        <w:jc w:val="left"/>
      </w:pPr>
      <w:r>
        <w:rPr>
          <w:rFonts w:ascii="Times New Roman"/>
          <w:b/>
          <w:i w:val="false"/>
          <w:color w:val="000000"/>
        </w:rPr>
        <w:t xml:space="preserve"> 
Кесте. Бөлiмiне жүгiнген кезде құрылымдық-функционалдық</w:t>
      </w:r>
      <w:r>
        <w:br/>
      </w:r>
      <w:r>
        <w:rPr>
          <w:rFonts w:ascii="Times New Roman"/>
          <w:b/>
          <w:i w:val="false"/>
          <w:color w:val="000000"/>
        </w:rPr>
        <w:t>
бiрлiктерiнiң (ҚФБ) iс-әрекеттерiнiң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481"/>
        <w:gridCol w:w="2341"/>
        <w:gridCol w:w="2160"/>
        <w:gridCol w:w="2161"/>
        <w:gridCol w:w="2100"/>
        <w:gridCol w:w="2443"/>
      </w:tblGrid>
      <w:tr>
        <w:trPr>
          <w:trHeight w:val="27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N</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38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ардагерлерімен жұмыс істеу секторының бас маманы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ардегерлерімен жұмыс істеу секторының меңгерушісі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ардагерлерімен жұмыс істеу секторының бас маманы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және ардегерлерімен жұмыс істеу секторының бас маманы</w:t>
            </w:r>
          </w:p>
        </w:tc>
      </w:tr>
      <w:tr>
        <w:trPr>
          <w:trHeight w:val="126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себептерi көрсетiлген жауапты дайындау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 жобасы қарастыру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хат-хабар журналында тiркеу</w:t>
            </w:r>
          </w:p>
        </w:tc>
      </w:tr>
      <w:tr>
        <w:trPr>
          <w:trHeight w:val="210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қабылдағандығы туралы талон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себептерi көрсетiлген жауап жобасы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себептерi көрсетiлген жауапқа қол қою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себептерi көрсетiлген жауапты беру</w:t>
            </w:r>
          </w:p>
        </w:tc>
      </w:tr>
      <w:tr>
        <w:trPr>
          <w:trHeight w:val="78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765"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70"/>
    <w:p>
      <w:pPr>
        <w:spacing w:after="0"/>
        <w:ind w:left="0"/>
        <w:jc w:val="both"/>
      </w:pPr>
      <w:r>
        <w:rPr>
          <w:rFonts w:ascii="Times New Roman"/>
          <w:b w:val="false"/>
          <w:i w:val="false"/>
          <w:color w:val="000000"/>
          <w:sz w:val="28"/>
        </w:rPr>
        <w:t xml:space="preserve">" 
Үйде оқитын және тәрбиеленетін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70"/>
    <w:bookmarkStart w:name="z179" w:id="71"/>
    <w:p>
      <w:pPr>
        <w:spacing w:after="0"/>
        <w:ind w:left="0"/>
        <w:jc w:val="left"/>
      </w:pPr>
      <w:r>
        <w:rPr>
          <w:rFonts w:ascii="Times New Roman"/>
          <w:b/>
          <w:i w:val="false"/>
          <w:color w:val="000000"/>
        </w:rPr>
        <w:t xml:space="preserve"> 
Бөлімге өтінген жағдайда мемлекеттік</w:t>
      </w:r>
      <w:r>
        <w:br/>
      </w:r>
      <w:r>
        <w:rPr>
          <w:rFonts w:ascii="Times New Roman"/>
          <w:b/>
          <w:i w:val="false"/>
          <w:color w:val="000000"/>
        </w:rPr>
        <w:t>
қызметті көрсету сызбанұсқасы</w:t>
      </w:r>
    </w:p>
    <w:bookmarkEnd w:id="71"/>
    <w:p>
      <w:pPr>
        <w:spacing w:after="0"/>
        <w:ind w:left="0"/>
        <w:jc w:val="both"/>
      </w:pPr>
      <w:r>
        <w:drawing>
          <wp:inline distT="0" distB="0" distL="0" distR="0">
            <wp:extent cx="80772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77200" cy="9245600"/>
                    </a:xfrm>
                    <a:prstGeom prst="rect">
                      <a:avLst/>
                    </a:prstGeom>
                  </pic:spPr>
                </pic:pic>
              </a:graphicData>
            </a:graphic>
          </wp:inline>
        </w:drawing>
      </w:r>
    </w:p>
    <w:bookmarkStart w:name="z180" w:id="72"/>
    <w:p>
      <w:pPr>
        <w:spacing w:after="0"/>
        <w:ind w:left="0"/>
        <w:jc w:val="both"/>
      </w:pPr>
      <w:r>
        <w:rPr>
          <w:rFonts w:ascii="Times New Roman"/>
          <w:b w:val="false"/>
          <w:i w:val="false"/>
          <w:color w:val="000000"/>
          <w:sz w:val="28"/>
        </w:rPr>
        <w:t xml:space="preserve">
Екібастұз қаласы әкімдігінің  </w:t>
      </w:r>
      <w:r>
        <w:br/>
      </w:r>
      <w:r>
        <w:rPr>
          <w:rFonts w:ascii="Times New Roman"/>
          <w:b w:val="false"/>
          <w:i w:val="false"/>
          <w:color w:val="000000"/>
          <w:sz w:val="28"/>
        </w:rPr>
        <w:t>
2012 жылғы 27 тамыздағы N 970/8</w:t>
      </w:r>
      <w:r>
        <w:br/>
      </w:r>
      <w:r>
        <w:rPr>
          <w:rFonts w:ascii="Times New Roman"/>
          <w:b w:val="false"/>
          <w:i w:val="false"/>
          <w:color w:val="000000"/>
          <w:sz w:val="28"/>
        </w:rPr>
        <w:t xml:space="preserve">
қаулысымен бекітілді     </w:t>
      </w:r>
    </w:p>
    <w:bookmarkEnd w:id="72"/>
    <w:bookmarkStart w:name="z181" w:id="73"/>
    <w:p>
      <w:pPr>
        <w:spacing w:after="0"/>
        <w:ind w:left="0"/>
        <w:jc w:val="left"/>
      </w:pPr>
      <w:r>
        <w:rPr>
          <w:rFonts w:ascii="Times New Roman"/>
          <w:b/>
          <w:i w:val="false"/>
          <w:color w:val="000000"/>
        </w:rPr>
        <w:t xml:space="preserve"> "
 Жергілікті өкілетті органдардың шешімдері бойынша мұқтаж</w:t>
      </w:r>
      <w:r>
        <w:br/>
      </w:r>
      <w:r>
        <w:rPr>
          <w:rFonts w:ascii="Times New Roman"/>
          <w:b/>
          <w:i w:val="false"/>
          <w:color w:val="000000"/>
        </w:rPr>
        <w:t>
азаматтардың жекелеген санаттарына әлеуметтік көмек тағайындау</w:t>
      </w:r>
      <w:r>
        <w:br/>
      </w:r>
      <w:r>
        <w:rPr>
          <w:rFonts w:ascii="Times New Roman"/>
          <w:b/>
          <w:i w:val="false"/>
          <w:color w:val="000000"/>
        </w:rPr>
        <w:t>
және төлеу" мемлекеттік қызмет регламенті</w:t>
      </w:r>
    </w:p>
    <w:bookmarkEnd w:id="73"/>
    <w:bookmarkStart w:name="z182" w:id="74"/>
    <w:p>
      <w:pPr>
        <w:spacing w:after="0"/>
        <w:ind w:left="0"/>
        <w:jc w:val="left"/>
      </w:pPr>
      <w:r>
        <w:rPr>
          <w:rFonts w:ascii="Times New Roman"/>
          <w:b/>
          <w:i w:val="false"/>
          <w:color w:val="000000"/>
        </w:rPr>
        <w:t xml:space="preserve"> 
1. Жалпы ережелер</w:t>
      </w:r>
    </w:p>
    <w:bookmarkEnd w:id="74"/>
    <w:bookmarkStart w:name="z183" w:id="75"/>
    <w:p>
      <w:pPr>
        <w:spacing w:after="0"/>
        <w:ind w:left="0"/>
        <w:jc w:val="both"/>
      </w:pPr>
      <w:r>
        <w:rPr>
          <w:rFonts w:ascii="Times New Roman"/>
          <w:b w:val="false"/>
          <w:i w:val="false"/>
          <w:color w:val="000000"/>
          <w:sz w:val="28"/>
        </w:rPr>
        <w:t>
      1. Осы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регламенті (бұдан әрі – мемлекеттік қызмет) "Екібастұз қаласы әкімдігінің халықты жұмыспен қамту және әлеуметтік мәселелер бөлімі" мемлекеттік мекемесімен (бұдан әрі - уәкілетті орган) көрсетіледі, мекенжайы: 141200, Павлодар облысы, Екібастұз қаласы, Мәшһүр Жүсіп көшесі, 87 "а", телефоны (8(7187)77-01-35), жұмыс уақыты сағат 9.00-ден 18.30-ге дейiн, 13.00-ден 14.30-ге дейiн түскi үзiлiспен, демалыс күндерi – сенбi, жексенбi; сайты: enbek-ekibastuz.skom.kz.</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үшін жеке тұлғалардың санаттары жергілікті уәкілетті органдардың (мәслихаттардың) шешімі бойынша анықталады (бұдан әрі – тұтынушы).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әлеуметтік көмек тағайындау туралы хабарлама не мемлекеттік қызмет көрсетуден бас тарту туралы қағаз жеткізгіштегі дәлелді жауап болып табылады.</w:t>
      </w:r>
    </w:p>
    <w:bookmarkEnd w:id="75"/>
    <w:bookmarkStart w:name="z189" w:id="7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76"/>
    <w:bookmarkStart w:name="z190" w:id="77"/>
    <w:p>
      <w:pPr>
        <w:spacing w:after="0"/>
        <w:ind w:left="0"/>
        <w:jc w:val="both"/>
      </w:pPr>
      <w:r>
        <w:rPr>
          <w:rFonts w:ascii="Times New Roman"/>
          <w:b w:val="false"/>
          <w:i w:val="false"/>
          <w:color w:val="000000"/>
          <w:sz w:val="28"/>
        </w:rPr>
        <w:t>
      7.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уәкілетті органның интернет-ресурстарында www.enbek.gov.kz, enbek-ekibastuz.skom.kz,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 – он бес күнтізбелік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
      10. Мемлекеттік қызметті көрсету үшін құжаттарды қабылдау уәкілетті органның бір жауапты адамымен жүзеге асырылады. </w:t>
      </w:r>
    </w:p>
    <w:bookmarkEnd w:id="77"/>
    <w:bookmarkStart w:name="z194" w:id="78"/>
    <w:p>
      <w:pPr>
        <w:spacing w:after="0"/>
        <w:ind w:left="0"/>
        <w:jc w:val="left"/>
      </w:pPr>
      <w:r>
        <w:rPr>
          <w:rFonts w:ascii="Times New Roman"/>
          <w:b/>
          <w:i w:val="false"/>
          <w:color w:val="000000"/>
        </w:rPr>
        <w:t xml:space="preserve"> 
3. Мемлекеттік қызмет көрсету үрдісіндегі іс-әрекет</w:t>
      </w:r>
      <w:r>
        <w:br/>
      </w:r>
      <w:r>
        <w:rPr>
          <w:rFonts w:ascii="Times New Roman"/>
          <w:b/>
          <w:i w:val="false"/>
          <w:color w:val="000000"/>
        </w:rPr>
        <w:t>
(өзара іс-қимыл) тәртібін сипаттау</w:t>
      </w:r>
    </w:p>
    <w:bookmarkEnd w:id="78"/>
    <w:bookmarkStart w:name="z195" w:id="79"/>
    <w:p>
      <w:pPr>
        <w:spacing w:after="0"/>
        <w:ind w:left="0"/>
        <w:jc w:val="both"/>
      </w:pPr>
      <w:r>
        <w:rPr>
          <w:rFonts w:ascii="Times New Roman"/>
          <w:b w:val="false"/>
          <w:i w:val="false"/>
          <w:color w:val="000000"/>
          <w:sz w:val="28"/>
        </w:rPr>
        <w:t>
      11.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тапсырғаннан кейін тұтынушыға уәкілетті органда – тұтынушыны тіркеу және оның мемлекеттік қызметті алу күні, құжаттарды қабылдаған жауапты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Уәкілетті орган тұтынушыдан алынған құжаттардың сақталуын, қорғалуын және мазмұны туралы ақпараттың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(одан әрі – ҚФБ)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9"/>
    <w:bookmarkStart w:name="z201" w:id="80"/>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 тұлғалардың жауапкершiлiгi</w:t>
      </w:r>
    </w:p>
    <w:bookmarkEnd w:id="80"/>
    <w:bookmarkStart w:name="z202" w:id="81"/>
    <w:p>
      <w:pPr>
        <w:spacing w:after="0"/>
        <w:ind w:left="0"/>
        <w:jc w:val="both"/>
      </w:pPr>
      <w:r>
        <w:rPr>
          <w:rFonts w:ascii="Times New Roman"/>
          <w:b w:val="false"/>
          <w:i w:val="false"/>
          <w:color w:val="000000"/>
          <w:sz w:val="28"/>
        </w:rPr>
        <w:t xml:space="preserve">
      17. Уәкілетті органның басшысы және қызметкері мемлекеттік қызметті көрсету кезінде қабылданған шешімдер мен әрекеттер (әрекетсіздіктер) үшін </w:t>
      </w:r>
    </w:p>
    <w:bookmarkEnd w:id="81"/>
    <w:bookmarkStart w:name="z203" w:id="82"/>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82"/>
    <w:bookmarkStart w:name="z204" w:id="83"/>
    <w:p>
      <w:pPr>
        <w:spacing w:after="0"/>
        <w:ind w:left="0"/>
        <w:jc w:val="left"/>
      </w:pPr>
      <w:r>
        <w:rPr>
          <w:rFonts w:ascii="Times New Roman"/>
          <w:b/>
          <w:i w:val="false"/>
          <w:color w:val="000000"/>
        </w:rPr>
        <w:t xml:space="preserve"> 
Қазақстан Республикасының заңдарымен белгіленген</w:t>
      </w:r>
      <w:r>
        <w:br/>
      </w:r>
      <w:r>
        <w:rPr>
          <w:rFonts w:ascii="Times New Roman"/>
          <w:b/>
          <w:i w:val="false"/>
          <w:color w:val="000000"/>
        </w:rPr>
        <w:t>
тәртіпте жауапкершілікке тартылады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581"/>
        <w:gridCol w:w="1819"/>
        <w:gridCol w:w="1776"/>
        <w:gridCol w:w="1798"/>
        <w:gridCol w:w="1755"/>
        <w:gridCol w:w="1776"/>
        <w:gridCol w:w="22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(жүріс, жұмыс ағыны) әрекеттері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әрекеттер (жұмыстың барысы, ағыны) N</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және тіркеу, тұтынушыға талон беру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тағайындайды, әлеуметтік көмек тағайындау туралы не мемлекеттік қызметті ұсынудан бас тарту туралы хабарлама жобасын әзірлейді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тағайындауды тексереді, әлеуметтік көмекті тағайындау туралы шешімге қол қояды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хабарламаға қол қояды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не мемлекеттік қызметті ұсынудан бас тарту туралы хабарламаны береді</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хабарламаның жобасы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шешім</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не мемлекеттік қызметті ұсынудан бас тарту туралы хабарлама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84"/>
    <w:p>
      <w:pPr>
        <w:spacing w:after="0"/>
        <w:ind w:left="0"/>
        <w:jc w:val="both"/>
      </w:pPr>
      <w:r>
        <w:rPr>
          <w:rFonts w:ascii="Times New Roman"/>
          <w:b w:val="false"/>
          <w:i w:val="false"/>
          <w:color w:val="000000"/>
          <w:sz w:val="28"/>
        </w:rPr>
        <w:t xml:space="preserve">" 
Жергілікті өкілетті органдардың   </w:t>
      </w:r>
      <w:r>
        <w:br/>
      </w:r>
      <w:r>
        <w:rPr>
          <w:rFonts w:ascii="Times New Roman"/>
          <w:b w:val="false"/>
          <w:i w:val="false"/>
          <w:color w:val="000000"/>
          <w:sz w:val="28"/>
        </w:rPr>
        <w:t>
шешімдері бойынша мұқтаж азаматтардың</w:t>
      </w:r>
      <w:r>
        <w:br/>
      </w:r>
      <w:r>
        <w:rPr>
          <w:rFonts w:ascii="Times New Roman"/>
          <w:b w:val="false"/>
          <w:i w:val="false"/>
          <w:color w:val="000000"/>
          <w:sz w:val="28"/>
        </w:rPr>
        <w:t xml:space="preserve">
жекелеген санаттарына әлеуметтік  </w:t>
      </w:r>
      <w:r>
        <w:br/>
      </w:r>
      <w:r>
        <w:rPr>
          <w:rFonts w:ascii="Times New Roman"/>
          <w:b w:val="false"/>
          <w:i w:val="false"/>
          <w:color w:val="000000"/>
          <w:sz w:val="28"/>
        </w:rPr>
        <w:t xml:space="preserve">
көмек тағайындау және төлеу"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84"/>
    <w:bookmarkStart w:name="z206" w:id="85"/>
    <w:p>
      <w:pPr>
        <w:spacing w:after="0"/>
        <w:ind w:left="0"/>
        <w:jc w:val="left"/>
      </w:pPr>
      <w:r>
        <w:rPr>
          <w:rFonts w:ascii="Times New Roman"/>
          <w:b/>
          <w:i w:val="false"/>
          <w:color w:val="000000"/>
        </w:rPr>
        <w:t xml:space="preserve"> 
Мемлекеттік қызмет көрсету үрдісінің сызбанұсқасы</w:t>
      </w:r>
    </w:p>
    <w:bookmarkEnd w:id="85"/>
    <w:p>
      <w:pPr>
        <w:spacing w:after="0"/>
        <w:ind w:left="0"/>
        <w:jc w:val="both"/>
      </w:pPr>
      <w:r>
        <w:drawing>
          <wp:inline distT="0" distB="0" distL="0" distR="0">
            <wp:extent cx="70485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48500" cy="906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