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c0a4a" w14:textId="f8c0a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 азаматтарының жекеленген санаттарына қоғамдық жолаушылар көлігінде (таксиден басқа) жеңілдікпен жол жүруді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әкімдігінің 2012 жылғы 13 сәуірдегі N 457/4 қаулысы және Павлодар облысы Екібастұз қалалық мәслихатының 2012 жылғы 17 сәуірдегі N 31/5 шешімі. Павлодар облысының Әділет департаментінде 2012 жылғы 23 мамырда N 12-3-327 тіркелді. Күші жойылды - Павлодар облысы Екібастұз қалалық әкімдігінің 2016 жылғы 08 шілдедегі № 733-1/7 және Павлодар облысы Екібастұз қалалық мәслихатының 2016 жылғы 08 шілдедегі № 43/7 бірлескен (алғаш ресми жарияланған күннен кейін он күнтізбелік күн өткен соң қолданысқа енгізіледі) қаулысымен және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Екібастұз қалалық әкімдігінің 08.07.2016 № 733-1/7 және Павлодар облысы Екібастұз қалалық мәслихатының 08.07.2016 № 43/7 бірлескен (алғашқы ресми жарияланған күннен кейін он күнтізбелік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мүгедектерді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Республикасының "Қазақстан Республикасындағы көлік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азаматтардың жекеленген санаттарына қоғамдық жолаушылар көлігінде жол жүру шығындарын өтеу мақсатында, Екібастұз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Екібастұз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Қалаішілік жолаушылар бағыттарының қоғамдық жол жүру көліктерінде толық жол жүру билеті құнының 50% мөлшерінде жеңілдікпен жол жүру құқығы: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жасына байланысты зейнеткерлерге;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3-топтағы мүгедектерге;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18 жасқа дейiн 4 және одан да көп балалы аналарға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"Екібастұз автовокзал" – саяжай" қатынау бағыты бойынша қоғамдық жолаушылар көлігінде жеңілдікпен (тегін) жол жүру құқығы: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жасына байланысты зейнеткерлерге;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3-топтағы мүгедектерге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-тармағында көрсетiлген азаматтар жеңiлдiкпен жол жүру құқығын растау үшiн кондукторға (бақылаушыға) келесi құжаттарды ұсынуы қажет: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жасына байланысты зейнеткерлер үшiн – зейнеткерлiк куәлiгi;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3-топтағы мүгедектер үшiн – мүгедектігі туралы куәлiк;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18 жасқа дейiн 4 және одан да көп балалы аналар үшiн – көп балалы аналардың мемлекеттiк арнайы жәрдемақы алатынын растайтын "Еңбек және халықты әлеуметтік қорғау министiрлiгiнiң зейнетақы төлеу жөніндегі мемлекеттік орталығы" республикалық мемлекеттік қазыналық кәсіпорны Павлодар облыстық филиалының Екібастұз қалалық бөлімшесінен анықтама.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4.Осы ҚАУЛЫ мен ШЕШІМНІҢ орындалуын бақылау Екібастұз қалалық мәслихатының әлеуметтік, мәдени даму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 және ШЕШІМ оның алғаш ресми жарияланған күнінен бастап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Лепехин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Қүспеков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Екібастұз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Вербняк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