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221b0" w14:textId="ce221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"Екібастұз қаласы әкімдігінің жұмыспен қамту және әлеуметтік бағдарламалар бөлімі" мемлекеттік мекемесімен көрсетілетін мемлекеттік қызметтердің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Екібастұз қалалық әкімдігінің 2012 жылғы 30 қаңтардағы N 144/2 қаулысы. Павлодар облысының Әділет департаментінде 2012 жылғы 02 наурызда N 12-3-320 тіркелді. Күші жойылды - Павлодар облысы Екібастұз қалалық әкімдігінің 2012 жылғы 20 сәуірдегі N 500/4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p>
      <w:pPr>
        <w:spacing w:after="0"/>
        <w:ind w:left="0"/>
        <w:jc w:val="both"/>
      </w:pPr>
      <w:r>
        <w:rPr>
          <w:rFonts w:ascii="Times New Roman"/>
          <w:b w:val="false"/>
          <w:i w:val="false"/>
          <w:color w:val="ff0000"/>
          <w:sz w:val="28"/>
        </w:rPr>
        <w:t>      Ескерту. Күші жойылды - Павлодар облысы Екібастұз қалалық әкімдігінің 2012.04.20 N 500/4 қаулысымен.</w:t>
      </w:r>
    </w:p>
    <w:bookmarkStart w:name="z1" w:id="0"/>
    <w:p>
      <w:pPr>
        <w:spacing w:after="0"/>
        <w:ind w:left="0"/>
        <w:jc w:val="both"/>
      </w:pPr>
      <w:r>
        <w:rPr>
          <w:rFonts w:ascii="Times New Roman"/>
          <w:b w:val="false"/>
          <w:i w:val="false"/>
          <w:color w:val="000000"/>
          <w:sz w:val="28"/>
        </w:rPr>
        <w:t>
      Қазақстан Республикасының 2000 жылғы 27 қарашадағы "Әкімшілік ресімдер туралы" Заңының </w:t>
      </w:r>
      <w:r>
        <w:rPr>
          <w:rFonts w:ascii="Times New Roman"/>
          <w:b w:val="false"/>
          <w:i w:val="false"/>
          <w:color w:val="000000"/>
          <w:sz w:val="28"/>
        </w:rPr>
        <w:t>9-1 бабына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 31-бабының </w:t>
      </w:r>
      <w:r>
        <w:rPr>
          <w:rFonts w:ascii="Times New Roman"/>
          <w:b w:val="false"/>
          <w:i w:val="false"/>
          <w:color w:val="000000"/>
          <w:sz w:val="28"/>
        </w:rPr>
        <w:t>2-тармағына</w:t>
      </w:r>
      <w:r>
        <w:rPr>
          <w:rFonts w:ascii="Times New Roman"/>
          <w:b w:val="false"/>
          <w:i w:val="false"/>
          <w:color w:val="000000"/>
          <w:sz w:val="28"/>
        </w:rPr>
        <w:t>, Қазақстан Республикасы Үкіметінің 2010 жылғы 20 шілдедегі "Жеке және заңды тұлғаларға көрсетілетін мемлекеттік қызметтердің тізілімін бекіту туралы" N 745 </w:t>
      </w:r>
      <w:r>
        <w:rPr>
          <w:rFonts w:ascii="Times New Roman"/>
          <w:b w:val="false"/>
          <w:i w:val="false"/>
          <w:color w:val="000000"/>
          <w:sz w:val="28"/>
        </w:rPr>
        <w:t>қаулысына</w:t>
      </w:r>
      <w:r>
        <w:rPr>
          <w:rFonts w:ascii="Times New Roman"/>
          <w:b w:val="false"/>
          <w:i w:val="false"/>
          <w:color w:val="000000"/>
          <w:sz w:val="28"/>
        </w:rPr>
        <w:t xml:space="preserve"> сәйкес, Екібастұз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"Жұмыссыз азаматтарды тіркеу және есепке қою"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"Семей ядролық сынақ полигонында ядролық сынақтардың салдарынан зардап шеккен азаматтарды тіркеу және есепке алу"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"Жұмыссыз азаматтарға анықтама беру"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"Мүгедектерге протездік-ортопедиялық көмек ұсыну үшін оларға құжаттарды ресімдеу"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"Мүгедектерді сурдо-тифлотехникалық құралдармен және міндетті гигиеналық құралдармен қамтамасыз ету үшін оларға құжаттарды ресімдеу"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"18 жасқа дейінгі балалары бар отбасыларға мемлекеттік жәрдемақылар тағайындау"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 "Мемлекеттік атаулы әлеуметтік көмек тағайындау"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8)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 үшін мүгедектерге құжаттарды ресімдеу"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9) "Мүгедектерге кресло-арбаларды беру үшін оларға құжаттарды ресімдеу"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10) "Мүгедектерді санаторий-курорттық емдеумен қамтамасыз ету үшін оларға құжаттарды ресімдеу"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11) "Тұрғын үй көмегін тағайындау"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12) "Мемлекеттік бюджет қаражаты есебінен қызмет көрсететін мемлекеттік және мемлекеттік емес медициналық-әлеуметтік мекемелерде (ұйымдарда) әлеуметтік қызмет көрсетуге арналған құжаттарды ресімдеу"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13) "Жалғызілікті, жалғыз тұратын қарттарға, бөгде адамның күтіміне және жәрдеміне мұқтаж мүгедектерге және мүгедек балаларға үйде әлеуметтік қызмет көрсетуге құжаттарды ресімдеу"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 "Жергілікті өкілді органдардың шешімдері бойынша мұқтаж азаматтардың жекелеген санаттарына әлеуметтік көмек тағайындау және төлеу"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15) "Үйде оқитын және тәрбиеленетін мүгедек балаларды материалдық қамтамасыз ету үшін құжаттарды ресімдеу"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16) "Ауылдық жерде тұратын әлеуметтік сала мамандарына отын сатып алу бойынша әлеуметтік көмек тағайындау"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Екібастұз қаласы әкімінің орынбасары А.Қ. Мардановаға жүктелсін.</w:t>
      </w:r>
      <w:r>
        <w:br/>
      </w:r>
      <w:r>
        <w:rPr>
          <w:rFonts w:ascii="Times New Roman"/>
          <w:b w:val="false"/>
          <w:i w:val="false"/>
          <w:color w:val="000000"/>
          <w:sz w:val="28"/>
        </w:rPr>
        <w:t>
</w:t>
      </w:r>
      <w:r>
        <w:rPr>
          <w:rFonts w:ascii="Times New Roman"/>
          <w:b w:val="false"/>
          <w:i w:val="false"/>
          <w:color w:val="000000"/>
          <w:sz w:val="28"/>
        </w:rPr>
        <w:t>
      3. Осы қаулы алғаш рет ресми жарияланғаннан кейін 10 (он) күнтізбелік күн өткен соң қолданысқа енгізіледі.</w:t>
      </w:r>
    </w:p>
    <w:bookmarkEnd w:id="0"/>
    <w:p>
      <w:pPr>
        <w:spacing w:after="0"/>
        <w:ind w:left="0"/>
        <w:jc w:val="both"/>
      </w:pPr>
      <w:r>
        <w:rPr>
          <w:rFonts w:ascii="Times New Roman"/>
          <w:b w:val="false"/>
          <w:i/>
          <w:color w:val="000000"/>
          <w:sz w:val="28"/>
        </w:rPr>
        <w:t>      Екібастұз қаласының әкімі                  А. Вербняк</w:t>
      </w:r>
    </w:p>
    <w:bookmarkStart w:name="z21" w:id="1"/>
    <w:p>
      <w:pPr>
        <w:spacing w:after="0"/>
        <w:ind w:left="0"/>
        <w:jc w:val="both"/>
      </w:pPr>
      <w:r>
        <w:rPr>
          <w:rFonts w:ascii="Times New Roman"/>
          <w:b w:val="false"/>
          <w:i w:val="false"/>
          <w:color w:val="000000"/>
          <w:sz w:val="28"/>
        </w:rPr>
        <w:t>
Екібастұз қаласы әкімдігінің</w:t>
      </w:r>
      <w:r>
        <w:br/>
      </w:r>
      <w:r>
        <w:rPr>
          <w:rFonts w:ascii="Times New Roman"/>
          <w:b w:val="false"/>
          <w:i w:val="false"/>
          <w:color w:val="000000"/>
          <w:sz w:val="28"/>
        </w:rPr>
        <w:t xml:space="preserve">
2012 жылғы 30 қаңтардағы  </w:t>
      </w:r>
      <w:r>
        <w:br/>
      </w:r>
      <w:r>
        <w:rPr>
          <w:rFonts w:ascii="Times New Roman"/>
          <w:b w:val="false"/>
          <w:i w:val="false"/>
          <w:color w:val="000000"/>
          <w:sz w:val="28"/>
        </w:rPr>
        <w:t xml:space="preserve">
N 144/2 қаулысымен    </w:t>
      </w:r>
      <w:r>
        <w:br/>
      </w:r>
      <w:r>
        <w:rPr>
          <w:rFonts w:ascii="Times New Roman"/>
          <w:b w:val="false"/>
          <w:i w:val="false"/>
          <w:color w:val="000000"/>
          <w:sz w:val="28"/>
        </w:rPr>
        <w:t xml:space="preserve">
бекітілген         </w:t>
      </w:r>
    </w:p>
    <w:bookmarkEnd w:id="1"/>
    <w:bookmarkStart w:name="z22" w:id="2"/>
    <w:p>
      <w:pPr>
        <w:spacing w:after="0"/>
        <w:ind w:left="0"/>
        <w:jc w:val="left"/>
      </w:pPr>
      <w:r>
        <w:rPr>
          <w:rFonts w:ascii="Times New Roman"/>
          <w:b/>
          <w:i w:val="false"/>
          <w:color w:val="000000"/>
        </w:rPr>
        <w:t xml:space="preserve"> 
"Жұмыссыз азаматтарды тiркеу және есепке қою"</w:t>
      </w:r>
      <w:r>
        <w:br/>
      </w:r>
      <w:r>
        <w:rPr>
          <w:rFonts w:ascii="Times New Roman"/>
          <w:b/>
          <w:i w:val="false"/>
          <w:color w:val="000000"/>
        </w:rPr>
        <w:t>
мемлекеттік қызмет регламенті</w:t>
      </w:r>
    </w:p>
    <w:bookmarkEnd w:id="2"/>
    <w:bookmarkStart w:name="z23" w:id="3"/>
    <w:p>
      <w:pPr>
        <w:spacing w:after="0"/>
        <w:ind w:left="0"/>
        <w:jc w:val="left"/>
      </w:pPr>
      <w:r>
        <w:rPr>
          <w:rFonts w:ascii="Times New Roman"/>
          <w:b/>
          <w:i w:val="false"/>
          <w:color w:val="000000"/>
        </w:rPr>
        <w:t xml:space="preserve"> 
1. Жалпы ережелер</w:t>
      </w:r>
    </w:p>
    <w:bookmarkEnd w:id="3"/>
    <w:bookmarkStart w:name="z24" w:id="4"/>
    <w:p>
      <w:pPr>
        <w:spacing w:after="0"/>
        <w:ind w:left="0"/>
        <w:jc w:val="both"/>
      </w:pPr>
      <w:r>
        <w:rPr>
          <w:rFonts w:ascii="Times New Roman"/>
          <w:b w:val="false"/>
          <w:i w:val="false"/>
          <w:color w:val="000000"/>
          <w:sz w:val="28"/>
        </w:rPr>
        <w:t>
      1. Мемлекеттік қызмет көрсетудің атауы: "Жұмыссыз азаматтарды тiркеу және есепке қою".</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 Үкіметінің 2011 жылғы 7 сәуірдегі N 394 </w:t>
      </w:r>
      <w:r>
        <w:rPr>
          <w:rFonts w:ascii="Times New Roman"/>
          <w:b w:val="false"/>
          <w:i w:val="false"/>
          <w:color w:val="000000"/>
          <w:sz w:val="28"/>
        </w:rPr>
        <w:t>қаулысымен</w:t>
      </w:r>
      <w:r>
        <w:rPr>
          <w:rFonts w:ascii="Times New Roman"/>
          <w:b w:val="false"/>
          <w:i w:val="false"/>
          <w:color w:val="000000"/>
          <w:sz w:val="28"/>
        </w:rPr>
        <w:t xml:space="preserve"> бекітілген "Жұмыссыз азаматтарды тiркеу және есепке қою" </w:t>
      </w:r>
      <w:r>
        <w:rPr>
          <w:rFonts w:ascii="Times New Roman"/>
          <w:b w:val="false"/>
          <w:i w:val="false"/>
          <w:color w:val="000000"/>
          <w:sz w:val="28"/>
        </w:rPr>
        <w:t>стандарты</w:t>
      </w:r>
      <w:r>
        <w:rPr>
          <w:rFonts w:ascii="Times New Roman"/>
          <w:b w:val="false"/>
          <w:i w:val="false"/>
          <w:color w:val="000000"/>
          <w:sz w:val="28"/>
        </w:rPr>
        <w:t xml:space="preserve"> (бұдан әрі- Стандарт)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w:t>
      </w:r>
      <w:r>
        <w:br/>
      </w:r>
      <w:r>
        <w:rPr>
          <w:rFonts w:ascii="Times New Roman"/>
          <w:b w:val="false"/>
          <w:i w:val="false"/>
          <w:color w:val="000000"/>
          <w:sz w:val="28"/>
        </w:rPr>
        <w:t>
      "Екібастұз қаласы әкімдігінің халықты жұмыспен қамту және әлеуметтік мәселелер бөлімі" мемлекеттік мекемесіне (бұдан әрі - жұмыспен қамту және әлеуметтік мәселелер бөлімі) өтінген кезде көрсетіледі.</w:t>
      </w:r>
      <w:r>
        <w:br/>
      </w:r>
      <w:r>
        <w:rPr>
          <w:rFonts w:ascii="Times New Roman"/>
          <w:b w:val="false"/>
          <w:i w:val="false"/>
          <w:color w:val="000000"/>
          <w:sz w:val="28"/>
        </w:rPr>
        <w:t>
      Мемлекеттік қызмет көрсету орны: 141200, Павлодар облысы, Екібастұз қаласы, Мәшһүр Жүсіп көшесі 87 "а" мекенжайы бойынша орналасқан, телефоны 8(7187) 77-01-35), жұмыс уақыты сағат 09.00-ден бастап 18.30-ға дейін, түскі үзіліс сағат 13.00-ден 14.30-ға дейін, демалыс күндері – сенбі және жексенбі, сайты: enbek-ekibastuz.skom.kz.</w:t>
      </w:r>
      <w:r>
        <w:br/>
      </w:r>
      <w:r>
        <w:rPr>
          <w:rFonts w:ascii="Times New Roman"/>
          <w:b w:val="false"/>
          <w:i w:val="false"/>
          <w:color w:val="000000"/>
          <w:sz w:val="28"/>
        </w:rPr>
        <w:t>
      Мемлекеттік қызмет көрсету нәтижесі электронды түрде жұмыссыз ретінде тіркеу және есепке қою не қызмет көрсетуден бас тарту туралы дәлелді жауап болып табылады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w:t>
      </w:r>
      <w:r>
        <w:br/>
      </w:r>
      <w:r>
        <w:rPr>
          <w:rFonts w:ascii="Times New Roman"/>
          <w:b w:val="false"/>
          <w:i w:val="false"/>
          <w:color w:val="000000"/>
          <w:sz w:val="28"/>
        </w:rPr>
        <w:t>
</w:t>
      </w:r>
      <w:r>
        <w:rPr>
          <w:rFonts w:ascii="Times New Roman"/>
          <w:b w:val="false"/>
          <w:i w:val="false"/>
          <w:color w:val="000000"/>
          <w:sz w:val="28"/>
        </w:rPr>
        <w:t>
      5. Мемлекеттік қызмет көрсету мерзімі тұтынушы қажетті құжаттарды тапсырған сәттен бастап 10 жұмыс күнінен кешіктірілмейді.</w:t>
      </w:r>
      <w:r>
        <w:br/>
      </w:r>
      <w:r>
        <w:rPr>
          <w:rFonts w:ascii="Times New Roman"/>
          <w:b w:val="false"/>
          <w:i w:val="false"/>
          <w:color w:val="000000"/>
          <w:sz w:val="28"/>
        </w:rPr>
        <w:t>
      Тұтынушы өтініш берген күні сол жерде көрсетілетін мемлекеттік қызметті алуға дейін күтудің шекті ең көп уақыты бір өтініш берушіге қызмет көрсетуге 15 минуттан есептегенде кезектегі адамдардың санына байланысты болады.</w:t>
      </w:r>
      <w:r>
        <w:br/>
      </w:r>
      <w:r>
        <w:rPr>
          <w:rFonts w:ascii="Times New Roman"/>
          <w:b w:val="false"/>
          <w:i w:val="false"/>
          <w:color w:val="000000"/>
          <w:sz w:val="28"/>
        </w:rPr>
        <w:t>
      Тұтынушы өтініш берген күні сол жерде көрсетілетін мемлекеттік қызметті алушыға қызмет көрсетудің рұқсат берілген ең көп уақыты 15 минуттан аспайды.</w:t>
      </w:r>
    </w:p>
    <w:bookmarkEnd w:id="4"/>
    <w:bookmarkStart w:name="z29" w:id="5"/>
    <w:p>
      <w:pPr>
        <w:spacing w:after="0"/>
        <w:ind w:left="0"/>
        <w:jc w:val="left"/>
      </w:pPr>
      <w:r>
        <w:rPr>
          <w:rFonts w:ascii="Times New Roman"/>
          <w:b/>
          <w:i w:val="false"/>
          <w:color w:val="000000"/>
        </w:rPr>
        <w:t xml:space="preserve"> 
2. Мемлекеттік қызмет көрсету үрдісіндегі</w:t>
      </w:r>
      <w:r>
        <w:br/>
      </w:r>
      <w:r>
        <w:rPr>
          <w:rFonts w:ascii="Times New Roman"/>
          <w:b/>
          <w:i w:val="false"/>
          <w:color w:val="000000"/>
        </w:rPr>
        <w:t>
іс-әрекет тәртібін сипаттау</w:t>
      </w:r>
    </w:p>
    <w:bookmarkEnd w:id="5"/>
    <w:bookmarkStart w:name="z30" w:id="6"/>
    <w:p>
      <w:pPr>
        <w:spacing w:after="0"/>
        <w:ind w:left="0"/>
        <w:jc w:val="both"/>
      </w:pPr>
      <w:r>
        <w:rPr>
          <w:rFonts w:ascii="Times New Roman"/>
          <w:b w:val="false"/>
          <w:i w:val="false"/>
          <w:color w:val="000000"/>
          <w:sz w:val="28"/>
        </w:rPr>
        <w:t>
      6. Тұтынушы осы мемлекеттік қызметті алу үшін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 тізбесін ұсынуы қажет.</w:t>
      </w:r>
      <w:r>
        <w:br/>
      </w:r>
      <w:r>
        <w:rPr>
          <w:rFonts w:ascii="Times New Roman"/>
          <w:b w:val="false"/>
          <w:i w:val="false"/>
          <w:color w:val="000000"/>
          <w:sz w:val="28"/>
        </w:rPr>
        <w:t>
      Мемлекеттік қызметті алу үшін барлық қажетті құжаттарды тапсырған кезде тұтынушыға тұтынушыны тіркеу және оның мемлекеттік қызметті алу күні, құжаттарды қабылдаған жауапты адамның тегі мен аты-жөні көрсетілген талон беріледі.</w:t>
      </w:r>
      <w:r>
        <w:br/>
      </w:r>
      <w:r>
        <w:rPr>
          <w:rFonts w:ascii="Times New Roman"/>
          <w:b w:val="false"/>
          <w:i w:val="false"/>
          <w:color w:val="000000"/>
          <w:sz w:val="28"/>
        </w:rPr>
        <w:t>
</w:t>
      </w:r>
      <w:r>
        <w:rPr>
          <w:rFonts w:ascii="Times New Roman"/>
          <w:b w:val="false"/>
          <w:i w:val="false"/>
          <w:color w:val="000000"/>
          <w:sz w:val="28"/>
        </w:rPr>
        <w:t>
      7.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көзделген жағдайда мемлекеттік қызмет көрсетуде бөліммен бас тартылуы мүмкін.</w:t>
      </w:r>
      <w:r>
        <w:br/>
      </w:r>
      <w:r>
        <w:rPr>
          <w:rFonts w:ascii="Times New Roman"/>
          <w:b w:val="false"/>
          <w:i w:val="false"/>
          <w:color w:val="000000"/>
          <w:sz w:val="28"/>
        </w:rPr>
        <w:t>
</w:t>
      </w:r>
      <w:r>
        <w:rPr>
          <w:rFonts w:ascii="Times New Roman"/>
          <w:b w:val="false"/>
          <w:i w:val="false"/>
          <w:color w:val="000000"/>
          <w:sz w:val="28"/>
        </w:rPr>
        <w:t>
      8. Ақпараттық қауіпсіздікке қойылатын талаптар: тұтынушы құжатының мазмұны туралы ақпараттың сақталуын, қорғалуын және құпиялылығын қамтамасыз ету.</w:t>
      </w:r>
      <w:r>
        <w:br/>
      </w:r>
      <w:r>
        <w:rPr>
          <w:rFonts w:ascii="Times New Roman"/>
          <w:b w:val="false"/>
          <w:i w:val="false"/>
          <w:color w:val="000000"/>
          <w:sz w:val="28"/>
        </w:rPr>
        <w:t>
</w:t>
      </w:r>
      <w:r>
        <w:rPr>
          <w:rFonts w:ascii="Times New Roman"/>
          <w:b w:val="false"/>
          <w:i w:val="false"/>
          <w:color w:val="000000"/>
          <w:sz w:val="28"/>
        </w:rPr>
        <w:t>
      9. Бөлімге өтінген кезде мемлекеттік қызметті көрсету процесіне қатысатын құрылымдық-функционалдық бірліктер (бұдан әрі – ҚФБ):</w:t>
      </w:r>
      <w:r>
        <w:br/>
      </w:r>
      <w:r>
        <w:rPr>
          <w:rFonts w:ascii="Times New Roman"/>
          <w:b w:val="false"/>
          <w:i w:val="false"/>
          <w:color w:val="000000"/>
          <w:sz w:val="28"/>
        </w:rPr>
        <w:t>
      1) жұмыссыз азаматтарды қабылдап, тіркеу бойынша маман;</w:t>
      </w:r>
      <w:r>
        <w:br/>
      </w:r>
      <w:r>
        <w:rPr>
          <w:rFonts w:ascii="Times New Roman"/>
          <w:b w:val="false"/>
          <w:i w:val="false"/>
          <w:color w:val="000000"/>
          <w:sz w:val="28"/>
        </w:rPr>
        <w:t>
      2) жұмыс іздеп жүрген жұмыссыз тұлғаның мәртебесін белгілеу жөніндегі комиссия.</w:t>
      </w:r>
      <w:r>
        <w:br/>
      </w:r>
      <w:r>
        <w:rPr>
          <w:rFonts w:ascii="Times New Roman"/>
          <w:b w:val="false"/>
          <w:i w:val="false"/>
          <w:color w:val="000000"/>
          <w:sz w:val="28"/>
        </w:rPr>
        <w:t>
</w:t>
      </w:r>
      <w:r>
        <w:rPr>
          <w:rFonts w:ascii="Times New Roman"/>
          <w:b w:val="false"/>
          <w:i w:val="false"/>
          <w:color w:val="000000"/>
          <w:sz w:val="28"/>
        </w:rPr>
        <w:t>
      10. ҚФБ әрекеттерінің бірізділігі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11. Әрекеттердің қисынды бірізділігі мен ҚФБ аралығындағы  өзара байланысты көрсететін сұлба осы регламенттің </w:t>
      </w:r>
      <w:r>
        <w:rPr>
          <w:rFonts w:ascii="Times New Roman"/>
          <w:b w:val="false"/>
          <w:i w:val="false"/>
          <w:color w:val="000000"/>
          <w:sz w:val="28"/>
        </w:rPr>
        <w:t>2-қосымшасында</w:t>
      </w:r>
      <w:r>
        <w:rPr>
          <w:rFonts w:ascii="Times New Roman"/>
          <w:b w:val="false"/>
          <w:i w:val="false"/>
          <w:color w:val="000000"/>
          <w:sz w:val="28"/>
        </w:rPr>
        <w:t>   келтірілген.</w:t>
      </w:r>
    </w:p>
    <w:bookmarkEnd w:id="6"/>
    <w:bookmarkStart w:name="z36" w:id="7"/>
    <w:p>
      <w:pPr>
        <w:spacing w:after="0"/>
        <w:ind w:left="0"/>
        <w:jc w:val="left"/>
      </w:pPr>
      <w:r>
        <w:rPr>
          <w:rFonts w:ascii="Times New Roman"/>
          <w:b/>
          <w:i w:val="false"/>
          <w:color w:val="000000"/>
        </w:rPr>
        <w:t xml:space="preserve"> 
3. Мемлекеттік қызмет көрсететін</w:t>
      </w:r>
      <w:r>
        <w:br/>
      </w:r>
      <w:r>
        <w:rPr>
          <w:rFonts w:ascii="Times New Roman"/>
          <w:b/>
          <w:i w:val="false"/>
          <w:color w:val="000000"/>
        </w:rPr>
        <w:t>
лауазымды тұлғалардың жауапкершілігі</w:t>
      </w:r>
    </w:p>
    <w:bookmarkEnd w:id="7"/>
    <w:bookmarkStart w:name="z37" w:id="8"/>
    <w:p>
      <w:pPr>
        <w:spacing w:after="0"/>
        <w:ind w:left="0"/>
        <w:jc w:val="both"/>
      </w:pPr>
      <w:r>
        <w:rPr>
          <w:rFonts w:ascii="Times New Roman"/>
          <w:b w:val="false"/>
          <w:i w:val="false"/>
          <w:color w:val="000000"/>
          <w:sz w:val="28"/>
        </w:rPr>
        <w:t>
      12. Лауазымды тұлғалар мемлекеттік қызмет көрсетудің тәртібін бұзғандары үшін Қазақстан Республикасының заңнамасымен көзделген тәртіпте жауап береді.</w:t>
      </w:r>
    </w:p>
    <w:bookmarkEnd w:id="8"/>
    <w:bookmarkStart w:name="z38" w:id="9"/>
    <w:p>
      <w:pPr>
        <w:spacing w:after="0"/>
        <w:ind w:left="0"/>
        <w:jc w:val="both"/>
      </w:pPr>
      <w:r>
        <w:rPr>
          <w:rFonts w:ascii="Times New Roman"/>
          <w:b w:val="false"/>
          <w:i w:val="false"/>
          <w:color w:val="000000"/>
          <w:sz w:val="28"/>
        </w:rPr>
        <w:t xml:space="preserve">
"Жұмыссыз азаматтарды тiркеу </w:t>
      </w:r>
      <w:r>
        <w:br/>
      </w:r>
      <w:r>
        <w:rPr>
          <w:rFonts w:ascii="Times New Roman"/>
          <w:b w:val="false"/>
          <w:i w:val="false"/>
          <w:color w:val="000000"/>
          <w:sz w:val="28"/>
        </w:rPr>
        <w:t xml:space="preserve">
және есепке қою"      </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xml:space="preserve">
1-қосымша           </w:t>
      </w:r>
    </w:p>
    <w:bookmarkEnd w:id="9"/>
    <w:bookmarkStart w:name="z39" w:id="10"/>
    <w:p>
      <w:pPr>
        <w:spacing w:after="0"/>
        <w:ind w:left="0"/>
        <w:jc w:val="left"/>
      </w:pPr>
      <w:r>
        <w:rPr>
          <w:rFonts w:ascii="Times New Roman"/>
          <w:b/>
          <w:i w:val="false"/>
          <w:color w:val="000000"/>
        </w:rPr>
        <w:t xml:space="preserve"> 
1-кесте. ҚФБ іс-әрекеттерінің сипаттамасы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
        <w:gridCol w:w="2472"/>
        <w:gridCol w:w="3178"/>
        <w:gridCol w:w="3296"/>
        <w:gridCol w:w="2473"/>
      </w:tblGrid>
      <w:tr>
        <w:trPr>
          <w:trHeight w:val="48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үрдістің әрекеті (жұмыс барысының, ағымының)
</w:t>
            </w:r>
          </w:p>
        </w:tc>
      </w:tr>
      <w:tr>
        <w:trPr>
          <w:trHeight w:val="72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(жұмыс барысының, ағымының) N</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 азаматтарды тіркеуге қабылдау және жұмысқа орналастыру жөніндегі бөлімнің маманы</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іздеп жүрген тұлғаның жұмыссыз мәртебесін белгілеу жөніндегі комиссия</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 азаматтарды тіркеуге қабылдау және жұмысқа орналастыру жөніндегі бөлімнің маманы</w:t>
            </w:r>
          </w:p>
        </w:tc>
      </w:tr>
      <w:tr>
        <w:trPr>
          <w:trHeight w:val="261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(үдерістің, рәсімнің, операцияның)  және олардың сипаттамасы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Тұтынушымен ұсынылған құжаттарды қабылдау және тіркеу</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құжаттардың толықтығын тексеру; шешім қабылдау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қорда тіркеу не тұтынушының жеке келуі кезінде қызмет көрсетуден бас тарту туралы дәлелді жауап беру</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(мәліметтер, құжат, ұйымдастыру-басқарушы шешім)</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Талон беру</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қою не мемлекеттік қызмет көрсетуден бас тарту туралы дәлелді жауап туралы комиссия шешімі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және есепке қою немесе есепке қоюдан бас тарту</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мерзімі</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күн</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баған</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баған</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0" w:id="11"/>
    <w:p>
      <w:pPr>
        <w:spacing w:after="0"/>
        <w:ind w:left="0"/>
        <w:jc w:val="both"/>
      </w:pPr>
      <w:r>
        <w:rPr>
          <w:rFonts w:ascii="Times New Roman"/>
          <w:b w:val="false"/>
          <w:i w:val="false"/>
          <w:color w:val="000000"/>
          <w:sz w:val="28"/>
        </w:rPr>
        <w:t xml:space="preserve">
"Жұмыссыз азаматтарды тiркеу </w:t>
      </w:r>
      <w:r>
        <w:br/>
      </w:r>
      <w:r>
        <w:rPr>
          <w:rFonts w:ascii="Times New Roman"/>
          <w:b w:val="false"/>
          <w:i w:val="false"/>
          <w:color w:val="000000"/>
          <w:sz w:val="28"/>
        </w:rPr>
        <w:t xml:space="preserve">
және есепке қою"      </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xml:space="preserve">
2-қосымша           </w:t>
      </w:r>
    </w:p>
    <w:bookmarkEnd w:id="11"/>
    <w:bookmarkStart w:name="z41" w:id="12"/>
    <w:p>
      <w:pPr>
        <w:spacing w:after="0"/>
        <w:ind w:left="0"/>
        <w:jc w:val="left"/>
      </w:pPr>
      <w:r>
        <w:rPr>
          <w:rFonts w:ascii="Times New Roman"/>
          <w:b/>
          <w:i w:val="false"/>
          <w:color w:val="000000"/>
        </w:rPr>
        <w:t xml:space="preserve"> 
Бөлімге өтінген кезде мемлекеттік қызмет көрсету схемасы</w:t>
      </w:r>
    </w:p>
    <w:bookmarkEnd w:id="12"/>
    <w:p>
      <w:pPr>
        <w:spacing w:after="0"/>
        <w:ind w:left="0"/>
        <w:jc w:val="both"/>
      </w:pPr>
      <w:r>
        <w:drawing>
          <wp:inline distT="0" distB="0" distL="0" distR="0">
            <wp:extent cx="7023100" cy="664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023100" cy="6642100"/>
                    </a:xfrm>
                    <a:prstGeom prst="rect">
                      <a:avLst/>
                    </a:prstGeom>
                  </pic:spPr>
                </pic:pic>
              </a:graphicData>
            </a:graphic>
          </wp:inline>
        </w:drawing>
      </w:r>
    </w:p>
    <w:bookmarkStart w:name="z42" w:id="13"/>
    <w:p>
      <w:pPr>
        <w:spacing w:after="0"/>
        <w:ind w:left="0"/>
        <w:jc w:val="both"/>
      </w:pPr>
      <w:r>
        <w:rPr>
          <w:rFonts w:ascii="Times New Roman"/>
          <w:b w:val="false"/>
          <w:i w:val="false"/>
          <w:color w:val="000000"/>
          <w:sz w:val="28"/>
        </w:rPr>
        <w:t>
Екібастұз қаласы әкімдігінің</w:t>
      </w:r>
      <w:r>
        <w:br/>
      </w:r>
      <w:r>
        <w:rPr>
          <w:rFonts w:ascii="Times New Roman"/>
          <w:b w:val="false"/>
          <w:i w:val="false"/>
          <w:color w:val="000000"/>
          <w:sz w:val="28"/>
        </w:rPr>
        <w:t xml:space="preserve">
2012 жылғы 30 қаңтардағы  </w:t>
      </w:r>
      <w:r>
        <w:br/>
      </w:r>
      <w:r>
        <w:rPr>
          <w:rFonts w:ascii="Times New Roman"/>
          <w:b w:val="false"/>
          <w:i w:val="false"/>
          <w:color w:val="000000"/>
          <w:sz w:val="28"/>
        </w:rPr>
        <w:t xml:space="preserve">
N 144/2 қаулысымен    </w:t>
      </w:r>
      <w:r>
        <w:br/>
      </w:r>
      <w:r>
        <w:rPr>
          <w:rFonts w:ascii="Times New Roman"/>
          <w:b w:val="false"/>
          <w:i w:val="false"/>
          <w:color w:val="000000"/>
          <w:sz w:val="28"/>
        </w:rPr>
        <w:t xml:space="preserve">
бекітілген         </w:t>
      </w:r>
    </w:p>
    <w:bookmarkEnd w:id="13"/>
    <w:bookmarkStart w:name="z43" w:id="14"/>
    <w:p>
      <w:pPr>
        <w:spacing w:after="0"/>
        <w:ind w:left="0"/>
        <w:jc w:val="left"/>
      </w:pPr>
      <w:r>
        <w:rPr>
          <w:rFonts w:ascii="Times New Roman"/>
          <w:b/>
          <w:i w:val="false"/>
          <w:color w:val="000000"/>
        </w:rPr>
        <w:t xml:space="preserve"> 
"Семей ядролық сынақ полигонында ядролық сынақтардың</w:t>
      </w:r>
      <w:r>
        <w:br/>
      </w:r>
      <w:r>
        <w:rPr>
          <w:rFonts w:ascii="Times New Roman"/>
          <w:b/>
          <w:i w:val="false"/>
          <w:color w:val="000000"/>
        </w:rPr>
        <w:t>
салдарынан зардап шеккен азаматтарды тіркеу және</w:t>
      </w:r>
      <w:r>
        <w:br/>
      </w:r>
      <w:r>
        <w:rPr>
          <w:rFonts w:ascii="Times New Roman"/>
          <w:b/>
          <w:i w:val="false"/>
          <w:color w:val="000000"/>
        </w:rPr>
        <w:t>
есепке алу" мемлекеттік қызмет регламенті</w:t>
      </w:r>
    </w:p>
    <w:bookmarkEnd w:id="14"/>
    <w:bookmarkStart w:name="z44" w:id="15"/>
    <w:p>
      <w:pPr>
        <w:spacing w:after="0"/>
        <w:ind w:left="0"/>
        <w:jc w:val="left"/>
      </w:pPr>
      <w:r>
        <w:rPr>
          <w:rFonts w:ascii="Times New Roman"/>
          <w:b/>
          <w:i w:val="false"/>
          <w:color w:val="000000"/>
        </w:rPr>
        <w:t xml:space="preserve"> 
1. Жалпы ережелер</w:t>
      </w:r>
    </w:p>
    <w:bookmarkEnd w:id="15"/>
    <w:bookmarkStart w:name="z45" w:id="16"/>
    <w:p>
      <w:pPr>
        <w:spacing w:after="0"/>
        <w:ind w:left="0"/>
        <w:jc w:val="both"/>
      </w:pPr>
      <w:r>
        <w:rPr>
          <w:rFonts w:ascii="Times New Roman"/>
          <w:b w:val="false"/>
          <w:i w:val="false"/>
          <w:color w:val="000000"/>
          <w:sz w:val="28"/>
        </w:rPr>
        <w:t>
      1. Мемлекеттік қызмет көрсетудің атауы: "Семей ядролық сынақ полигонында ядролық сынақтардың салдарынан зардап шеккен азаматтарды тіркеу және есепке алу".</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 Үкіметінің 2011 жылғы 7 сәуірдегі N 394 </w:t>
      </w:r>
      <w:r>
        <w:rPr>
          <w:rFonts w:ascii="Times New Roman"/>
          <w:b w:val="false"/>
          <w:i w:val="false"/>
          <w:color w:val="000000"/>
          <w:sz w:val="28"/>
        </w:rPr>
        <w:t>қаулысымен</w:t>
      </w:r>
      <w:r>
        <w:rPr>
          <w:rFonts w:ascii="Times New Roman"/>
          <w:b w:val="false"/>
          <w:i w:val="false"/>
          <w:color w:val="000000"/>
          <w:sz w:val="28"/>
        </w:rPr>
        <w:t xml:space="preserve"> бекітілген "Семей ядролық сынақ полигонында ядролық сынақтардың салдарынан зардап шеккен азаматтарды тіркеу және есепке алу" </w:t>
      </w:r>
      <w:r>
        <w:rPr>
          <w:rFonts w:ascii="Times New Roman"/>
          <w:b w:val="false"/>
          <w:i w:val="false"/>
          <w:color w:val="000000"/>
          <w:sz w:val="28"/>
        </w:rPr>
        <w:t>стандарты</w:t>
      </w:r>
      <w:r>
        <w:rPr>
          <w:rFonts w:ascii="Times New Roman"/>
          <w:b w:val="false"/>
          <w:i w:val="false"/>
          <w:color w:val="000000"/>
          <w:sz w:val="28"/>
        </w:rPr>
        <w:t xml:space="preserve"> (бұдан әрі- Стандарт)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w:t>
      </w:r>
      <w:r>
        <w:br/>
      </w:r>
      <w:r>
        <w:rPr>
          <w:rFonts w:ascii="Times New Roman"/>
          <w:b w:val="false"/>
          <w:i w:val="false"/>
          <w:color w:val="000000"/>
          <w:sz w:val="28"/>
        </w:rPr>
        <w:t>
      1) "Екібастұз қаласы әкімдігінің халықты жұмыспен қамту және әлеуметтік мәселелер бөлімі" мемлекеттік мекемесіне (бұдан әрі - жұмыспен қамту және әлеуметтік мәселелер бөлімі) өтінген кезде көрсетіледі.</w:t>
      </w:r>
      <w:r>
        <w:br/>
      </w:r>
      <w:r>
        <w:rPr>
          <w:rFonts w:ascii="Times New Roman"/>
          <w:b w:val="false"/>
          <w:i w:val="false"/>
          <w:color w:val="000000"/>
          <w:sz w:val="28"/>
        </w:rPr>
        <w:t>
      Мемлекеттік қызмет көрсету орны: 141200, Павлодар облысы, Екібастұз қаласы, Мәшһүр Жүсіп көшесі 87 "а" мекенжайы бойынша орналасқан, телефоны 8 (7187) 77-01-35, жұмыс уақыты сағат 09.00-ден бастап 18.30-ға дейін, түскі үзіліс сағат 13.00-ден 14.30-ға дейін, демалыс күндері – сенбі және жексенбі, сайты: enbek-ekibastuz.skom.kz.</w:t>
      </w:r>
      <w:r>
        <w:br/>
      </w:r>
      <w:r>
        <w:rPr>
          <w:rFonts w:ascii="Times New Roman"/>
          <w:b w:val="false"/>
          <w:i w:val="false"/>
          <w:color w:val="000000"/>
          <w:sz w:val="28"/>
        </w:rPr>
        <w:t>
      2) "Павлодар облысының халыққа қызмет көрсету орталығы" Республикалық мемлекеттік мекемесінің Екібастұз қаласының филиалы (бұдан әрі – орталық) арқылы өтінген кезде көрсетіледі.</w:t>
      </w:r>
      <w:r>
        <w:br/>
      </w:r>
      <w:r>
        <w:rPr>
          <w:rFonts w:ascii="Times New Roman"/>
          <w:b w:val="false"/>
          <w:i w:val="false"/>
          <w:color w:val="000000"/>
          <w:sz w:val="28"/>
        </w:rPr>
        <w:t>
      Мемлекеттік қызмет көрсету орны: Павлодар облысы, Екібастұз қаласы, Мәшһүр Жүсіп көшесі, 92/2. Жұмыс уақыты: сағат 09.00-ден бастап 19.00-ге дейін, түскі үзіліс сағат 13.00-ден 14.00-ге дейін, демалыс күндері: жексенбі.</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нәтижесі Семей ядролық сынақ полигонындағы ядролық сынақтардың салдарынан зардап шеккен Қазақстан Республикасының азаматтарын тіркеу және есепке алу туралы шешім жөнінде хабарлама не мемлекеттік қызмет көрсетуден бас тарту туралы қағаз тасығыштағы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тұтынушы қажетті құжаттарды арнайы комиссияның жұмыс органында тапсырған сәттен бастап – 20 күнтізбелік күннен аспайтын мерзімде;</w:t>
      </w:r>
      <w:r>
        <w:br/>
      </w:r>
      <w:r>
        <w:rPr>
          <w:rFonts w:ascii="Times New Roman"/>
          <w:b w:val="false"/>
          <w:i w:val="false"/>
          <w:color w:val="000000"/>
          <w:sz w:val="28"/>
        </w:rPr>
        <w:t>
      Тұтынушы өтініш берген күні сол жерде көрсетілетін мемлекеттік қызметті алуға дейін күтудің рұқсат берілген ең көп уақыты (талон алғанға дейін) 30 минуттан аспайды.</w:t>
      </w:r>
      <w:r>
        <w:br/>
      </w:r>
      <w:r>
        <w:rPr>
          <w:rFonts w:ascii="Times New Roman"/>
          <w:b w:val="false"/>
          <w:i w:val="false"/>
          <w:color w:val="000000"/>
          <w:sz w:val="28"/>
        </w:rPr>
        <w:t>
      Тұтынушы өтініш берген күні сол жерде көрсетілетін мемлекеттік қызмет тұтынушысына қызмет көрсетудің рұқсат берілген ең көп уақыты арнайы комиссияның жұмыс органында 15 минуттан аспайды.</w:t>
      </w:r>
    </w:p>
    <w:bookmarkEnd w:id="16"/>
    <w:bookmarkStart w:name="z51" w:id="17"/>
    <w:p>
      <w:pPr>
        <w:spacing w:after="0"/>
        <w:ind w:left="0"/>
        <w:jc w:val="left"/>
      </w:pPr>
      <w:r>
        <w:rPr>
          <w:rFonts w:ascii="Times New Roman"/>
          <w:b/>
          <w:i w:val="false"/>
          <w:color w:val="000000"/>
        </w:rPr>
        <w:t xml:space="preserve"> 
2. Мемлекеттік қызмет көрсету үрдісіндегі</w:t>
      </w:r>
      <w:r>
        <w:br/>
      </w:r>
      <w:r>
        <w:rPr>
          <w:rFonts w:ascii="Times New Roman"/>
          <w:b/>
          <w:i w:val="false"/>
          <w:color w:val="000000"/>
        </w:rPr>
        <w:t>
іс-әрекет тәртібін сипаттау</w:t>
      </w:r>
    </w:p>
    <w:bookmarkEnd w:id="17"/>
    <w:bookmarkStart w:name="z52" w:id="18"/>
    <w:p>
      <w:pPr>
        <w:spacing w:after="0"/>
        <w:ind w:left="0"/>
        <w:jc w:val="both"/>
      </w:pPr>
      <w:r>
        <w:rPr>
          <w:rFonts w:ascii="Times New Roman"/>
          <w:b w:val="false"/>
          <w:i w:val="false"/>
          <w:color w:val="000000"/>
          <w:sz w:val="28"/>
        </w:rPr>
        <w:t>
      7. Тұтынушы осы мемлекеттік қызметті алу үшін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 тізбесін ұсынуы қажет.</w:t>
      </w:r>
      <w:r>
        <w:br/>
      </w:r>
      <w:r>
        <w:rPr>
          <w:rFonts w:ascii="Times New Roman"/>
          <w:b w:val="false"/>
          <w:i w:val="false"/>
          <w:color w:val="000000"/>
          <w:sz w:val="28"/>
        </w:rPr>
        <w:t>
      Мемлекеттік қызметті алу үшін тиісті құжаттарды тапсырған сәттен бастап тұтынушыны тіркеу және оның мемлекеттік қызметті алу күні, құжаттарды қабылдаған жауапты адамның тегі мен аты-жөні көрсетілген талон беріледі.</w:t>
      </w:r>
      <w:r>
        <w:br/>
      </w:r>
      <w:r>
        <w:rPr>
          <w:rFonts w:ascii="Times New Roman"/>
          <w:b w:val="false"/>
          <w:i w:val="false"/>
          <w:color w:val="000000"/>
          <w:sz w:val="28"/>
        </w:rPr>
        <w:t>
</w:t>
      </w:r>
      <w:r>
        <w:rPr>
          <w:rFonts w:ascii="Times New Roman"/>
          <w:b w:val="false"/>
          <w:i w:val="false"/>
          <w:color w:val="000000"/>
          <w:sz w:val="28"/>
        </w:rPr>
        <w:t>
      8.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көзделген жағдайда мемлекеттік қызмет көрсетуде бөліммен бас тартылуы мүмкін.</w:t>
      </w:r>
      <w:r>
        <w:br/>
      </w:r>
      <w:r>
        <w:rPr>
          <w:rFonts w:ascii="Times New Roman"/>
          <w:b w:val="false"/>
          <w:i w:val="false"/>
          <w:color w:val="000000"/>
          <w:sz w:val="28"/>
        </w:rPr>
        <w:t>
</w:t>
      </w:r>
      <w:r>
        <w:rPr>
          <w:rFonts w:ascii="Times New Roman"/>
          <w:b w:val="false"/>
          <w:i w:val="false"/>
          <w:color w:val="000000"/>
          <w:sz w:val="28"/>
        </w:rPr>
        <w:t>
      9. Ақпараттық қауіпсіздікке қойылатын талаптар: тұтынушы құжатының мазмұны туралы ақпараттың сақталуын, қорғалуын және құпиялылығын қамтамасыз ету.</w:t>
      </w:r>
      <w:r>
        <w:br/>
      </w:r>
      <w:r>
        <w:rPr>
          <w:rFonts w:ascii="Times New Roman"/>
          <w:b w:val="false"/>
          <w:i w:val="false"/>
          <w:color w:val="000000"/>
          <w:sz w:val="28"/>
        </w:rPr>
        <w:t>
</w:t>
      </w:r>
      <w:r>
        <w:rPr>
          <w:rFonts w:ascii="Times New Roman"/>
          <w:b w:val="false"/>
          <w:i w:val="false"/>
          <w:color w:val="000000"/>
          <w:sz w:val="28"/>
        </w:rPr>
        <w:t>
      10. Бөлімге өтінген кезде мемлекеттік қызметті көрсету процесіне қатысатын құрылымдық-функционалдық бірліктер (бұдан әрі – ҚФБ):</w:t>
      </w:r>
      <w:r>
        <w:br/>
      </w:r>
      <w:r>
        <w:rPr>
          <w:rFonts w:ascii="Times New Roman"/>
          <w:b w:val="false"/>
          <w:i w:val="false"/>
          <w:color w:val="000000"/>
          <w:sz w:val="28"/>
        </w:rPr>
        <w:t>
      1) арнайы комиссия жұмыс органының маманы;</w:t>
      </w:r>
      <w:r>
        <w:br/>
      </w:r>
      <w:r>
        <w:rPr>
          <w:rFonts w:ascii="Times New Roman"/>
          <w:b w:val="false"/>
          <w:i w:val="false"/>
          <w:color w:val="000000"/>
          <w:sz w:val="28"/>
        </w:rPr>
        <w:t>
      2) жұмыспен қамту және әлеуметтік мәселелер бөлімінің бастығы.</w:t>
      </w:r>
      <w:r>
        <w:br/>
      </w:r>
      <w:r>
        <w:rPr>
          <w:rFonts w:ascii="Times New Roman"/>
          <w:b w:val="false"/>
          <w:i w:val="false"/>
          <w:color w:val="000000"/>
          <w:sz w:val="28"/>
        </w:rPr>
        <w:t>
</w:t>
      </w:r>
      <w:r>
        <w:rPr>
          <w:rFonts w:ascii="Times New Roman"/>
          <w:b w:val="false"/>
          <w:i w:val="false"/>
          <w:color w:val="000000"/>
          <w:sz w:val="28"/>
        </w:rPr>
        <w:t>
      11. ҚФБ әрекеттерінің бірізділігі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12. Әрекеттердің қисынды бірізділігі мен ҚФБ аралығындағы өзара байланысты көрсететін сұлба осы регламенттің </w:t>
      </w:r>
      <w:r>
        <w:rPr>
          <w:rFonts w:ascii="Times New Roman"/>
          <w:b w:val="false"/>
          <w:i w:val="false"/>
          <w:color w:val="000000"/>
          <w:sz w:val="28"/>
        </w:rPr>
        <w:t>2-қосымшасында</w:t>
      </w:r>
      <w:r>
        <w:rPr>
          <w:rFonts w:ascii="Times New Roman"/>
          <w:b w:val="false"/>
          <w:i w:val="false"/>
          <w:color w:val="000000"/>
          <w:sz w:val="28"/>
        </w:rPr>
        <w:t>   келтірілген.</w:t>
      </w:r>
    </w:p>
    <w:bookmarkEnd w:id="18"/>
    <w:bookmarkStart w:name="z58" w:id="19"/>
    <w:p>
      <w:pPr>
        <w:spacing w:after="0"/>
        <w:ind w:left="0"/>
        <w:jc w:val="left"/>
      </w:pPr>
      <w:r>
        <w:rPr>
          <w:rFonts w:ascii="Times New Roman"/>
          <w:b/>
          <w:i w:val="false"/>
          <w:color w:val="000000"/>
        </w:rPr>
        <w:t xml:space="preserve"> 
3. Мемлекеттік қызмет көрсететін</w:t>
      </w:r>
      <w:r>
        <w:br/>
      </w:r>
      <w:r>
        <w:rPr>
          <w:rFonts w:ascii="Times New Roman"/>
          <w:b/>
          <w:i w:val="false"/>
          <w:color w:val="000000"/>
        </w:rPr>
        <w:t>
лауазымды тұлғалардың жауапкершілігі</w:t>
      </w:r>
    </w:p>
    <w:bookmarkEnd w:id="19"/>
    <w:bookmarkStart w:name="z59" w:id="20"/>
    <w:p>
      <w:pPr>
        <w:spacing w:after="0"/>
        <w:ind w:left="0"/>
        <w:jc w:val="both"/>
      </w:pPr>
      <w:r>
        <w:rPr>
          <w:rFonts w:ascii="Times New Roman"/>
          <w:b w:val="false"/>
          <w:i w:val="false"/>
          <w:color w:val="000000"/>
          <w:sz w:val="28"/>
        </w:rPr>
        <w:t>
      13. Лауазымды тұлғалар мемлекеттік қызмет көрсетудің тәртібін бұзғандары үшін Қазақстан Республикасының заңнамасымен көзделген тәртіпте жауап береді.</w:t>
      </w:r>
    </w:p>
    <w:bookmarkEnd w:id="20"/>
    <w:bookmarkStart w:name="z60" w:id="21"/>
    <w:p>
      <w:pPr>
        <w:spacing w:after="0"/>
        <w:ind w:left="0"/>
        <w:jc w:val="both"/>
      </w:pPr>
      <w:r>
        <w:rPr>
          <w:rFonts w:ascii="Times New Roman"/>
          <w:b w:val="false"/>
          <w:i w:val="false"/>
          <w:color w:val="000000"/>
          <w:sz w:val="28"/>
        </w:rPr>
        <w:t>
"Семей ядролық сынақ полигонында ядролық</w:t>
      </w:r>
      <w:r>
        <w:br/>
      </w:r>
      <w:r>
        <w:rPr>
          <w:rFonts w:ascii="Times New Roman"/>
          <w:b w:val="false"/>
          <w:i w:val="false"/>
          <w:color w:val="000000"/>
          <w:sz w:val="28"/>
        </w:rPr>
        <w:t xml:space="preserve">
сынақтардың салдарынан зардап шеккен  </w:t>
      </w:r>
      <w:r>
        <w:br/>
      </w:r>
      <w:r>
        <w:rPr>
          <w:rFonts w:ascii="Times New Roman"/>
          <w:b w:val="false"/>
          <w:i w:val="false"/>
          <w:color w:val="000000"/>
          <w:sz w:val="28"/>
        </w:rPr>
        <w:t xml:space="preserve">
азаматтарды тіркеу және есепке алу"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1-қосымша             </w:t>
      </w:r>
    </w:p>
    <w:bookmarkEnd w:id="21"/>
    <w:bookmarkStart w:name="z61" w:id="22"/>
    <w:p>
      <w:pPr>
        <w:spacing w:after="0"/>
        <w:ind w:left="0"/>
        <w:jc w:val="left"/>
      </w:pPr>
      <w:r>
        <w:rPr>
          <w:rFonts w:ascii="Times New Roman"/>
          <w:b/>
          <w:i w:val="false"/>
          <w:color w:val="000000"/>
        </w:rPr>
        <w:t xml:space="preserve"> 
1 кесте. Бөлімге өтінген кезде құрылымдық-функционалдық</w:t>
      </w:r>
      <w:r>
        <w:br/>
      </w:r>
      <w:r>
        <w:rPr>
          <w:rFonts w:ascii="Times New Roman"/>
          <w:b/>
          <w:i w:val="false"/>
          <w:color w:val="000000"/>
        </w:rPr>
        <w:t>
бірліктер (ҚФБ) іс-әрекеттерінің сипаттамасы</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2"/>
        <w:gridCol w:w="2166"/>
        <w:gridCol w:w="2645"/>
        <w:gridCol w:w="2465"/>
        <w:gridCol w:w="2466"/>
        <w:gridCol w:w="2606"/>
      </w:tblGrid>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үрдістің әрекеті (жұмыс барысының, ағымының)
</w:t>
            </w:r>
          </w:p>
        </w:tc>
      </w:tr>
      <w:tr>
        <w:trPr>
          <w:trHeight w:val="9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(жұмыс барысының, ағымының) N</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комиссия жұмыс органының маманы</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мәселелер бөлімінің бастығы</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комиссияның жұмыс органы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комиссия жұмыс органының маманы</w:t>
            </w:r>
          </w:p>
        </w:tc>
      </w:tr>
      <w:tr>
        <w:trPr>
          <w:trHeight w:val="267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(үдерістің,  рәсімнің, операцияның) және олардың сипаттамасы</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Тұтынушымен ұсынылған құжаттарды қабылдау және тіркеу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Тұтынушымен ұсынылған құжаттарды қарастыру</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жобасын не мемлекеттік қызмет көрсетуден бас тарту туралы дәлелді жауап дайындау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құжаттама журналында тіркеу</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(мәліметтер, құжат, ұйымдастыру-басқарушы  шешім)</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туралы талон</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Қарарға қол қою</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жобасы не бас тарту туралы дәлелді жауап</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мемлекеттік қызмет көрсетуден бас тарту туралы дәлелді жауап беру</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мерзімі</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күн</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баған</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баған</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баған</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2" w:id="23"/>
    <w:p>
      <w:pPr>
        <w:spacing w:after="0"/>
        <w:ind w:left="0"/>
        <w:jc w:val="both"/>
      </w:pPr>
      <w:r>
        <w:rPr>
          <w:rFonts w:ascii="Times New Roman"/>
          <w:b w:val="false"/>
          <w:i w:val="false"/>
          <w:color w:val="000000"/>
          <w:sz w:val="28"/>
        </w:rPr>
        <w:t>
"Семей ядролық сынақ полигонында ядролық</w:t>
      </w:r>
      <w:r>
        <w:br/>
      </w:r>
      <w:r>
        <w:rPr>
          <w:rFonts w:ascii="Times New Roman"/>
          <w:b w:val="false"/>
          <w:i w:val="false"/>
          <w:color w:val="000000"/>
          <w:sz w:val="28"/>
        </w:rPr>
        <w:t xml:space="preserve">
сынақтардың салдарынан зардап шеккен  </w:t>
      </w:r>
      <w:r>
        <w:br/>
      </w:r>
      <w:r>
        <w:rPr>
          <w:rFonts w:ascii="Times New Roman"/>
          <w:b w:val="false"/>
          <w:i w:val="false"/>
          <w:color w:val="000000"/>
          <w:sz w:val="28"/>
        </w:rPr>
        <w:t xml:space="preserve">
азаматтарды тіркеу және есепке алу"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2-қосымша             </w:t>
      </w:r>
    </w:p>
    <w:bookmarkEnd w:id="23"/>
    <w:bookmarkStart w:name="z63" w:id="24"/>
    <w:p>
      <w:pPr>
        <w:spacing w:after="0"/>
        <w:ind w:left="0"/>
        <w:jc w:val="left"/>
      </w:pPr>
      <w:r>
        <w:rPr>
          <w:rFonts w:ascii="Times New Roman"/>
          <w:b/>
          <w:i w:val="false"/>
          <w:color w:val="000000"/>
        </w:rPr>
        <w:t xml:space="preserve"> 
Бөлімге өтінген кезде мемлекеттік қызмет көрсету схемасы</w:t>
      </w:r>
    </w:p>
    <w:bookmarkEnd w:id="24"/>
    <w:p>
      <w:pPr>
        <w:spacing w:after="0"/>
        <w:ind w:left="0"/>
        <w:jc w:val="both"/>
      </w:pPr>
      <w:r>
        <w:drawing>
          <wp:inline distT="0" distB="0" distL="0" distR="0">
            <wp:extent cx="6565900" cy="607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565900" cy="6070600"/>
                    </a:xfrm>
                    <a:prstGeom prst="rect">
                      <a:avLst/>
                    </a:prstGeom>
                  </pic:spPr>
                </pic:pic>
              </a:graphicData>
            </a:graphic>
          </wp:inline>
        </w:drawing>
      </w:r>
    </w:p>
    <w:bookmarkStart w:name="z64" w:id="25"/>
    <w:p>
      <w:pPr>
        <w:spacing w:after="0"/>
        <w:ind w:left="0"/>
        <w:jc w:val="both"/>
      </w:pPr>
      <w:r>
        <w:rPr>
          <w:rFonts w:ascii="Times New Roman"/>
          <w:b w:val="false"/>
          <w:i w:val="false"/>
          <w:color w:val="000000"/>
          <w:sz w:val="28"/>
        </w:rPr>
        <w:t>
Екібастұз қаласы әкімдігінің</w:t>
      </w:r>
      <w:r>
        <w:br/>
      </w:r>
      <w:r>
        <w:rPr>
          <w:rFonts w:ascii="Times New Roman"/>
          <w:b w:val="false"/>
          <w:i w:val="false"/>
          <w:color w:val="000000"/>
          <w:sz w:val="28"/>
        </w:rPr>
        <w:t xml:space="preserve">
2012 жылғы 30 қаңтардағы  </w:t>
      </w:r>
      <w:r>
        <w:br/>
      </w:r>
      <w:r>
        <w:rPr>
          <w:rFonts w:ascii="Times New Roman"/>
          <w:b w:val="false"/>
          <w:i w:val="false"/>
          <w:color w:val="000000"/>
          <w:sz w:val="28"/>
        </w:rPr>
        <w:t xml:space="preserve">
N 144/2 қаулысымен    </w:t>
      </w:r>
      <w:r>
        <w:br/>
      </w:r>
      <w:r>
        <w:rPr>
          <w:rFonts w:ascii="Times New Roman"/>
          <w:b w:val="false"/>
          <w:i w:val="false"/>
          <w:color w:val="000000"/>
          <w:sz w:val="28"/>
        </w:rPr>
        <w:t xml:space="preserve">
бекітілген         </w:t>
      </w:r>
    </w:p>
    <w:bookmarkEnd w:id="25"/>
    <w:bookmarkStart w:name="z65" w:id="26"/>
    <w:p>
      <w:pPr>
        <w:spacing w:after="0"/>
        <w:ind w:left="0"/>
        <w:jc w:val="left"/>
      </w:pPr>
      <w:r>
        <w:rPr>
          <w:rFonts w:ascii="Times New Roman"/>
          <w:b/>
          <w:i w:val="false"/>
          <w:color w:val="000000"/>
        </w:rPr>
        <w:t xml:space="preserve"> 
"Жұмыссыз азаматтарға анықтама беру"</w:t>
      </w:r>
      <w:r>
        <w:br/>
      </w:r>
      <w:r>
        <w:rPr>
          <w:rFonts w:ascii="Times New Roman"/>
          <w:b/>
          <w:i w:val="false"/>
          <w:color w:val="000000"/>
        </w:rPr>
        <w:t>
мемлекеттік қызмет регламенті</w:t>
      </w:r>
    </w:p>
    <w:bookmarkEnd w:id="26"/>
    <w:bookmarkStart w:name="z66" w:id="27"/>
    <w:p>
      <w:pPr>
        <w:spacing w:after="0"/>
        <w:ind w:left="0"/>
        <w:jc w:val="left"/>
      </w:pPr>
      <w:r>
        <w:rPr>
          <w:rFonts w:ascii="Times New Roman"/>
          <w:b/>
          <w:i w:val="false"/>
          <w:color w:val="000000"/>
        </w:rPr>
        <w:t xml:space="preserve"> 
1. Жалпы ережелер</w:t>
      </w:r>
    </w:p>
    <w:bookmarkEnd w:id="27"/>
    <w:bookmarkStart w:name="z67" w:id="28"/>
    <w:p>
      <w:pPr>
        <w:spacing w:after="0"/>
        <w:ind w:left="0"/>
        <w:jc w:val="both"/>
      </w:pPr>
      <w:r>
        <w:rPr>
          <w:rFonts w:ascii="Times New Roman"/>
          <w:b w:val="false"/>
          <w:i w:val="false"/>
          <w:color w:val="000000"/>
          <w:sz w:val="28"/>
        </w:rPr>
        <w:t>
      1. Мемлекеттік қызмет көрсетудің атауы: "Жұмыссыз азаматтарға анықтама беру".</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 Үкіметінің 2011 жылғы 7 сәуірдегі N 394 </w:t>
      </w:r>
      <w:r>
        <w:rPr>
          <w:rFonts w:ascii="Times New Roman"/>
          <w:b w:val="false"/>
          <w:i w:val="false"/>
          <w:color w:val="000000"/>
          <w:sz w:val="28"/>
        </w:rPr>
        <w:t>қаулысымен</w:t>
      </w:r>
      <w:r>
        <w:rPr>
          <w:rFonts w:ascii="Times New Roman"/>
          <w:b w:val="false"/>
          <w:i w:val="false"/>
          <w:color w:val="000000"/>
          <w:sz w:val="28"/>
        </w:rPr>
        <w:t xml:space="preserve"> бекітілген "Жұмыссыз азаматтарға анықтама беру" </w:t>
      </w:r>
      <w:r>
        <w:rPr>
          <w:rFonts w:ascii="Times New Roman"/>
          <w:b w:val="false"/>
          <w:i w:val="false"/>
          <w:color w:val="000000"/>
          <w:sz w:val="28"/>
        </w:rPr>
        <w:t>стандарты</w:t>
      </w:r>
      <w:r>
        <w:rPr>
          <w:rFonts w:ascii="Times New Roman"/>
          <w:b w:val="false"/>
          <w:i w:val="false"/>
          <w:color w:val="000000"/>
          <w:sz w:val="28"/>
        </w:rPr>
        <w:t xml:space="preserve"> (бұдан әрі- Стандарт)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w:t>
      </w:r>
      <w:r>
        <w:br/>
      </w:r>
      <w:r>
        <w:rPr>
          <w:rFonts w:ascii="Times New Roman"/>
          <w:b w:val="false"/>
          <w:i w:val="false"/>
          <w:color w:val="000000"/>
          <w:sz w:val="28"/>
        </w:rPr>
        <w:t>
      1) "Екібастұз қаласы әкімдігінің халықты жұмыспен қамту және әлеуметтік мәселелер бөлімі" мемлекеттік мекемесіне (бұдан әрі - жұмыспен қамту және әлеуметтік мәселелер бөлімі) өтінген кезде көрсетіледі.</w:t>
      </w:r>
      <w:r>
        <w:br/>
      </w:r>
      <w:r>
        <w:rPr>
          <w:rFonts w:ascii="Times New Roman"/>
          <w:b w:val="false"/>
          <w:i w:val="false"/>
          <w:color w:val="000000"/>
          <w:sz w:val="28"/>
        </w:rPr>
        <w:t>
      Мемлекеттік қызмет көрсету орны: 141200, Павлодар облысы, Екібастұз қаласы, Мәшһүр Жүсіп көшесі 87 "а" мекенжайы бойынша орналасқан, телефоны 8(7187) 77-01-35), жұмыс уақыты сағат 09.00-ден бастап 18.30-ға дейін, түскі үзіліс сағат 13.00-ден 14.30-ға дейін, демалыс күндері – сенбі және жексенбі, сайт: enbek-ekibastuz.skom.kz.;</w:t>
      </w:r>
      <w:r>
        <w:br/>
      </w:r>
      <w:r>
        <w:rPr>
          <w:rFonts w:ascii="Times New Roman"/>
          <w:b w:val="false"/>
          <w:i w:val="false"/>
          <w:color w:val="000000"/>
          <w:sz w:val="28"/>
        </w:rPr>
        <w:t>
      2) "Павлодар облысының халыққа қызмет көрсету орталығы" Республикалық мемлекеттік мекемесінің Екібастұз қаласының филиалы (бұдан әрі – орталық) арқылы өтінген кезде көрсетіледі.</w:t>
      </w:r>
      <w:r>
        <w:br/>
      </w:r>
      <w:r>
        <w:rPr>
          <w:rFonts w:ascii="Times New Roman"/>
          <w:b w:val="false"/>
          <w:i w:val="false"/>
          <w:color w:val="000000"/>
          <w:sz w:val="28"/>
        </w:rPr>
        <w:t>
      Мемлекеттік қызмет көрсету орны: Павлодар облысы, Екібастұз қаласы, Мәшһүр Жүсіп көшесі, 92/2. Жұмыс уақыты: сағат 09.00-ден бастап 19.00-ге дейін, түскі үзіліс сағат 13.00-ден 14.00-ге дейін, демалыс күндері: жексенбі.</w:t>
      </w:r>
      <w:r>
        <w:br/>
      </w:r>
      <w:r>
        <w:rPr>
          <w:rFonts w:ascii="Times New Roman"/>
          <w:b w:val="false"/>
          <w:i w:val="false"/>
          <w:color w:val="000000"/>
          <w:sz w:val="28"/>
        </w:rPr>
        <w:t>
      Мемлекеттік қызмет көрсету нәтижесі жұмыссыз ретінде тіркеу туралы анықтама беру немесе қызмет көрсетуден бас тарту туралы негізделген жауап беру болып табылады.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мерзімдері:</w:t>
      </w:r>
      <w:r>
        <w:br/>
      </w:r>
      <w:r>
        <w:rPr>
          <w:rFonts w:ascii="Times New Roman"/>
          <w:b w:val="false"/>
          <w:i w:val="false"/>
          <w:color w:val="000000"/>
          <w:sz w:val="28"/>
        </w:rPr>
        <w:t>
      1) бөлімге өтінген кезде қажетті құжаттарды тапсырған сәттен бастап 10 минуттан аспайды.</w:t>
      </w:r>
      <w:r>
        <w:br/>
      </w:r>
      <w:r>
        <w:rPr>
          <w:rFonts w:ascii="Times New Roman"/>
          <w:b w:val="false"/>
          <w:i w:val="false"/>
          <w:color w:val="000000"/>
          <w:sz w:val="28"/>
        </w:rPr>
        <w:t>
      Тұтынушы өтініш берген күні сол жерде көрсетілетін мемлекеттік қызметті алуға дейін күтудің рұқсат берілетін ең көп уақыты (тіркеу, талон алу кезінде, өтініш жасаған және электрондық сұрау берген сәттен бастап) 10 минут.</w:t>
      </w:r>
      <w:r>
        <w:br/>
      </w:r>
      <w:r>
        <w:rPr>
          <w:rFonts w:ascii="Times New Roman"/>
          <w:b w:val="false"/>
          <w:i w:val="false"/>
          <w:color w:val="000000"/>
          <w:sz w:val="28"/>
        </w:rPr>
        <w:t>
      Тұтынушы өтініш берген күні сол жерде көрсетілетін мемлекеттік қызметті алушыға қызмет көрсетудің рұқсат берілген ең көп уақыты - 10 минут.</w:t>
      </w:r>
      <w:r>
        <w:br/>
      </w:r>
      <w:r>
        <w:rPr>
          <w:rFonts w:ascii="Times New Roman"/>
          <w:b w:val="false"/>
          <w:i w:val="false"/>
          <w:color w:val="000000"/>
          <w:sz w:val="28"/>
        </w:rPr>
        <w:t>
      2) орталық арқылы өтінген кезде тұтынушы қажетті құжаттарды тапсырған сәттен бастап: үш жұмыс күні (құжаттарды қабылдау күні мен беру күні мемлекеттік қызмет көрсету мерзіміне кірмейді).</w:t>
      </w:r>
      <w:r>
        <w:br/>
      </w:r>
      <w:r>
        <w:rPr>
          <w:rFonts w:ascii="Times New Roman"/>
          <w:b w:val="false"/>
          <w:i w:val="false"/>
          <w:color w:val="000000"/>
          <w:sz w:val="28"/>
        </w:rPr>
        <w:t>
      Қажетті құжаттарды тапсырған кезде кезекте күтудің рұқсат берілген ең көп уақыты - 30 минут.</w:t>
      </w:r>
      <w:r>
        <w:br/>
      </w:r>
      <w:r>
        <w:rPr>
          <w:rFonts w:ascii="Times New Roman"/>
          <w:b w:val="false"/>
          <w:i w:val="false"/>
          <w:color w:val="000000"/>
          <w:sz w:val="28"/>
        </w:rPr>
        <w:t>
      Тұтынушы өтініш берген күні сол жерде көрсетілетін мемлекеттік қызметті алуға дейін кезекте күтудің рұқсат берілген ең көп уақыты - 30 минут.</w:t>
      </w:r>
      <w:r>
        <w:br/>
      </w:r>
      <w:r>
        <w:rPr>
          <w:rFonts w:ascii="Times New Roman"/>
          <w:b w:val="false"/>
          <w:i w:val="false"/>
          <w:color w:val="000000"/>
          <w:sz w:val="28"/>
        </w:rPr>
        <w:t>
      Тұтынушы өтініш берген күні сол жерде көрсетілетін мемлекеттік қызметті алушыға қызмет көрсетудің рұқсат берілген ең көп уақыты - 30 минут.</w:t>
      </w:r>
    </w:p>
    <w:bookmarkEnd w:id="28"/>
    <w:bookmarkStart w:name="z72" w:id="29"/>
    <w:p>
      <w:pPr>
        <w:spacing w:after="0"/>
        <w:ind w:left="0"/>
        <w:jc w:val="left"/>
      </w:pPr>
      <w:r>
        <w:rPr>
          <w:rFonts w:ascii="Times New Roman"/>
          <w:b/>
          <w:i w:val="false"/>
          <w:color w:val="000000"/>
        </w:rPr>
        <w:t xml:space="preserve"> 
2. Мемлекеттік қызмет көрсету үрдісіндегі</w:t>
      </w:r>
      <w:r>
        <w:br/>
      </w:r>
      <w:r>
        <w:rPr>
          <w:rFonts w:ascii="Times New Roman"/>
          <w:b/>
          <w:i w:val="false"/>
          <w:color w:val="000000"/>
        </w:rPr>
        <w:t>
іс-әрекет тәртібін сипаттау</w:t>
      </w:r>
    </w:p>
    <w:bookmarkEnd w:id="29"/>
    <w:bookmarkStart w:name="z73" w:id="30"/>
    <w:p>
      <w:pPr>
        <w:spacing w:after="0"/>
        <w:ind w:left="0"/>
        <w:jc w:val="both"/>
      </w:pPr>
      <w:r>
        <w:rPr>
          <w:rFonts w:ascii="Times New Roman"/>
          <w:b w:val="false"/>
          <w:i w:val="false"/>
          <w:color w:val="000000"/>
          <w:sz w:val="28"/>
        </w:rPr>
        <w:t>
      6. Тұтынушы осы мемлекеттік қызметті алу үшін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 тізбесін ұсынуы қажет.</w:t>
      </w:r>
      <w:r>
        <w:br/>
      </w:r>
      <w:r>
        <w:rPr>
          <w:rFonts w:ascii="Times New Roman"/>
          <w:b w:val="false"/>
          <w:i w:val="false"/>
          <w:color w:val="000000"/>
          <w:sz w:val="28"/>
        </w:rPr>
        <w:t>
      Мемлекеттік қызметті алу үшін барлық қажетті құжаттарды тапсырған кезде тұтынушыға:</w:t>
      </w:r>
      <w:r>
        <w:br/>
      </w:r>
      <w:r>
        <w:rPr>
          <w:rFonts w:ascii="Times New Roman"/>
          <w:b w:val="false"/>
          <w:i w:val="false"/>
          <w:color w:val="000000"/>
          <w:sz w:val="28"/>
        </w:rPr>
        <w:t>
      1) бөлімге өтінген кезде – жұмыссыз ретінде тіркелгендігі туралы анықтама;</w:t>
      </w:r>
      <w:r>
        <w:br/>
      </w:r>
      <w:r>
        <w:rPr>
          <w:rFonts w:ascii="Times New Roman"/>
          <w:b w:val="false"/>
          <w:i w:val="false"/>
          <w:color w:val="000000"/>
          <w:sz w:val="28"/>
        </w:rPr>
        <w:t>
      2) орталық арқылы өтінген кезде – сұрау салуды қабылдау нөмірі мен күні, сұралып отырған  мемлекеттік қызметтің түрі, қоса берілген құжаттардың саны мен атауы, құжаттарды беру күні (уақыты) мен орны, құжаттарды ресімдеу үшін өтініш қабылдаған орталық инспекторының тегі, аты-жөні көрсетілген тиісті құжаттарды қабылдау туралы қолхат беріледі.</w:t>
      </w:r>
      <w:r>
        <w:br/>
      </w:r>
      <w:r>
        <w:rPr>
          <w:rFonts w:ascii="Times New Roman"/>
          <w:b w:val="false"/>
          <w:i w:val="false"/>
          <w:color w:val="000000"/>
          <w:sz w:val="28"/>
        </w:rPr>
        <w:t>
</w:t>
      </w:r>
      <w:r>
        <w:rPr>
          <w:rFonts w:ascii="Times New Roman"/>
          <w:b w:val="false"/>
          <w:i w:val="false"/>
          <w:color w:val="000000"/>
          <w:sz w:val="28"/>
        </w:rPr>
        <w:t>
      7.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көзделген жағдайда бөліммен мемлекеттік қызмет көрсетуден бас тартылуы мүмкін.</w:t>
      </w:r>
      <w:r>
        <w:br/>
      </w:r>
      <w:r>
        <w:rPr>
          <w:rFonts w:ascii="Times New Roman"/>
          <w:b w:val="false"/>
          <w:i w:val="false"/>
          <w:color w:val="000000"/>
          <w:sz w:val="28"/>
        </w:rPr>
        <w:t>
</w:t>
      </w:r>
      <w:r>
        <w:rPr>
          <w:rFonts w:ascii="Times New Roman"/>
          <w:b w:val="false"/>
          <w:i w:val="false"/>
          <w:color w:val="000000"/>
          <w:sz w:val="28"/>
        </w:rPr>
        <w:t>
      8. Ақпараттық қауіпсіздікке қойылатын талаптар: тұтынушы құжатының мазмұны туралы ақпараттың сақталуын, қорғалуын және құпиялылығын қамтамасыз ету.</w:t>
      </w:r>
      <w:r>
        <w:br/>
      </w:r>
      <w:r>
        <w:rPr>
          <w:rFonts w:ascii="Times New Roman"/>
          <w:b w:val="false"/>
          <w:i w:val="false"/>
          <w:color w:val="000000"/>
          <w:sz w:val="28"/>
        </w:rPr>
        <w:t>
</w:t>
      </w:r>
      <w:r>
        <w:rPr>
          <w:rFonts w:ascii="Times New Roman"/>
          <w:b w:val="false"/>
          <w:i w:val="false"/>
          <w:color w:val="000000"/>
          <w:sz w:val="28"/>
        </w:rPr>
        <w:t>
      9. Бөлімге өтінген кезде мемлекеттік қызметті көрсету үрдісіне қатысатын құрылымдық-функционалдық бірліктер (бұдан әрі – ҚФБ):</w:t>
      </w:r>
      <w:r>
        <w:br/>
      </w:r>
      <w:r>
        <w:rPr>
          <w:rFonts w:ascii="Times New Roman"/>
          <w:b w:val="false"/>
          <w:i w:val="false"/>
          <w:color w:val="000000"/>
          <w:sz w:val="28"/>
        </w:rPr>
        <w:t>
      1) жұмыссыз азаматтарды қабылдап, тіркеу бойынша маман;</w:t>
      </w:r>
      <w:r>
        <w:br/>
      </w:r>
      <w:r>
        <w:rPr>
          <w:rFonts w:ascii="Times New Roman"/>
          <w:b w:val="false"/>
          <w:i w:val="false"/>
          <w:color w:val="000000"/>
          <w:sz w:val="28"/>
        </w:rPr>
        <w:t>
      2) бөлім бастығы.</w:t>
      </w:r>
      <w:r>
        <w:br/>
      </w:r>
      <w:r>
        <w:rPr>
          <w:rFonts w:ascii="Times New Roman"/>
          <w:b w:val="false"/>
          <w:i w:val="false"/>
          <w:color w:val="000000"/>
          <w:sz w:val="28"/>
        </w:rPr>
        <w:t>
</w:t>
      </w:r>
      <w:r>
        <w:rPr>
          <w:rFonts w:ascii="Times New Roman"/>
          <w:b w:val="false"/>
          <w:i w:val="false"/>
          <w:color w:val="000000"/>
          <w:sz w:val="28"/>
        </w:rPr>
        <w:t>
      10. ҚФБ әрекеттерінің бірізділігі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11. Әрекеттердің қисынды бірізділігі мен ҚФБ аралығындағы өзара байланысты көрсететін сұлба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30"/>
    <w:bookmarkStart w:name="z79" w:id="31"/>
    <w:p>
      <w:pPr>
        <w:spacing w:after="0"/>
        <w:ind w:left="0"/>
        <w:jc w:val="left"/>
      </w:pPr>
      <w:r>
        <w:rPr>
          <w:rFonts w:ascii="Times New Roman"/>
          <w:b/>
          <w:i w:val="false"/>
          <w:color w:val="000000"/>
        </w:rPr>
        <w:t xml:space="preserve"> 
3. Мемлекеттік қызмет көрсететін</w:t>
      </w:r>
      <w:r>
        <w:br/>
      </w:r>
      <w:r>
        <w:rPr>
          <w:rFonts w:ascii="Times New Roman"/>
          <w:b/>
          <w:i w:val="false"/>
          <w:color w:val="000000"/>
        </w:rPr>
        <w:t>
лауазымды тұлғалардың жауапкершілігі</w:t>
      </w:r>
    </w:p>
    <w:bookmarkEnd w:id="31"/>
    <w:bookmarkStart w:name="z80" w:id="32"/>
    <w:p>
      <w:pPr>
        <w:spacing w:after="0"/>
        <w:ind w:left="0"/>
        <w:jc w:val="both"/>
      </w:pPr>
      <w:r>
        <w:rPr>
          <w:rFonts w:ascii="Times New Roman"/>
          <w:b w:val="false"/>
          <w:i w:val="false"/>
          <w:color w:val="000000"/>
          <w:sz w:val="28"/>
        </w:rPr>
        <w:t>
      12. Лауазымды тұлғалар мемлекеттік қызмет көрсетудің тәртібін бұзғандары үшін Қазақстан Республикасының заңнамасымен көзделген тәртіпте жауап береді.</w:t>
      </w:r>
    </w:p>
    <w:bookmarkEnd w:id="32"/>
    <w:bookmarkStart w:name="z81" w:id="33"/>
    <w:p>
      <w:pPr>
        <w:spacing w:after="0"/>
        <w:ind w:left="0"/>
        <w:jc w:val="both"/>
      </w:pPr>
      <w:r>
        <w:rPr>
          <w:rFonts w:ascii="Times New Roman"/>
          <w:b w:val="false"/>
          <w:i w:val="false"/>
          <w:color w:val="000000"/>
          <w:sz w:val="28"/>
        </w:rPr>
        <w:t xml:space="preserve">
"Жұмыссыз азаматтарға анықтама беру" </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xml:space="preserve">
1-қосымша              </w:t>
      </w:r>
    </w:p>
    <w:bookmarkEnd w:id="33"/>
    <w:bookmarkStart w:name="z82" w:id="34"/>
    <w:p>
      <w:pPr>
        <w:spacing w:after="0"/>
        <w:ind w:left="0"/>
        <w:jc w:val="left"/>
      </w:pPr>
      <w:r>
        <w:rPr>
          <w:rFonts w:ascii="Times New Roman"/>
          <w:b/>
          <w:i w:val="false"/>
          <w:color w:val="000000"/>
        </w:rPr>
        <w:t xml:space="preserve"> 
1 кесте. Жұмыспен қамту бөліміне өтінген кезде құрылымдық-функционалдық бірліктер (ҚФБ) іс-әрекеттерінің сипаттамасы</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6"/>
        <w:gridCol w:w="2027"/>
        <w:gridCol w:w="2438"/>
        <w:gridCol w:w="1962"/>
        <w:gridCol w:w="2243"/>
        <w:gridCol w:w="2114"/>
        <w:gridCol w:w="1790"/>
      </w:tblGrid>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үрдістің әрекеті (жұмыс барысының, ағымының)
</w:t>
            </w:r>
          </w:p>
        </w:tc>
      </w:tr>
      <w:tr>
        <w:trPr>
          <w:trHeight w:val="55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(жұмыс барысының, ағымының) N</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 азаматтарды қабылдау және тіркеу жөніндегі маман</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 азаматтарды қабылдау және тіркеу жөніндегі маман</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 азаматтарды қабылдау және тіркеу жөніндегі маман</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(үдерістің,  рәсімнің, операцияның)  және олардың сипаттамасы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Тұтынушымен ұсынылған құжаттарды қабылдау және тіркеу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Тұтынушымен ұсынылған құжаттарды қарастыру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жобасын не бас тарту туралы дәлелді жауап дайындау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 бас тарту туралы дәлелді жауапты қарастыру</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құжаттама журналында тіркеу</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(мәліметтер,  құжат, ұйымдастыру-басқарушы  шешім)</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туралы талон</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Қарарға қол қою</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жобасы не бас тарту туралы дәлелді жауап</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жобасына не бас тарту туралы дәлелді жауабына қол қою</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жобасын не бас тарту туралы дәлелді жауабын беру</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мерзімі</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минут</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минут</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минут</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минут</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минут</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баған</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баған</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баған</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баған</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3" w:id="35"/>
    <w:p>
      <w:pPr>
        <w:spacing w:after="0"/>
        <w:ind w:left="0"/>
        <w:jc w:val="both"/>
      </w:pPr>
      <w:r>
        <w:rPr>
          <w:rFonts w:ascii="Times New Roman"/>
          <w:b w:val="false"/>
          <w:i w:val="false"/>
          <w:color w:val="000000"/>
          <w:sz w:val="28"/>
        </w:rPr>
        <w:t xml:space="preserve">
"Жұмыссыз азаматтарға анықтама беру" </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xml:space="preserve">
2-қосымша              </w:t>
      </w:r>
    </w:p>
    <w:bookmarkEnd w:id="35"/>
    <w:bookmarkStart w:name="z84" w:id="36"/>
    <w:p>
      <w:pPr>
        <w:spacing w:after="0"/>
        <w:ind w:left="0"/>
        <w:jc w:val="left"/>
      </w:pPr>
      <w:r>
        <w:rPr>
          <w:rFonts w:ascii="Times New Roman"/>
          <w:b/>
          <w:i w:val="false"/>
          <w:color w:val="000000"/>
        </w:rPr>
        <w:t xml:space="preserve"> 
Бөлімге өтінген кезде мемлекеттік қызмет көрсету схемасы</w:t>
      </w:r>
    </w:p>
    <w:bookmarkEnd w:id="36"/>
    <w:p>
      <w:pPr>
        <w:spacing w:after="0"/>
        <w:ind w:left="0"/>
        <w:jc w:val="both"/>
      </w:pPr>
      <w:r>
        <w:drawing>
          <wp:inline distT="0" distB="0" distL="0" distR="0">
            <wp:extent cx="6565900" cy="720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565900" cy="7200900"/>
                    </a:xfrm>
                    <a:prstGeom prst="rect">
                      <a:avLst/>
                    </a:prstGeom>
                  </pic:spPr>
                </pic:pic>
              </a:graphicData>
            </a:graphic>
          </wp:inline>
        </w:drawing>
      </w:r>
    </w:p>
    <w:bookmarkStart w:name="z85" w:id="37"/>
    <w:p>
      <w:pPr>
        <w:spacing w:after="0"/>
        <w:ind w:left="0"/>
        <w:jc w:val="both"/>
      </w:pPr>
      <w:r>
        <w:rPr>
          <w:rFonts w:ascii="Times New Roman"/>
          <w:b w:val="false"/>
          <w:i w:val="false"/>
          <w:color w:val="000000"/>
          <w:sz w:val="28"/>
        </w:rPr>
        <w:t>
Екібастұз қаласы әкімдігінің</w:t>
      </w:r>
      <w:r>
        <w:br/>
      </w:r>
      <w:r>
        <w:rPr>
          <w:rFonts w:ascii="Times New Roman"/>
          <w:b w:val="false"/>
          <w:i w:val="false"/>
          <w:color w:val="000000"/>
          <w:sz w:val="28"/>
        </w:rPr>
        <w:t xml:space="preserve">
2012 жылғы 30 қаңтардағы  </w:t>
      </w:r>
      <w:r>
        <w:br/>
      </w:r>
      <w:r>
        <w:rPr>
          <w:rFonts w:ascii="Times New Roman"/>
          <w:b w:val="false"/>
          <w:i w:val="false"/>
          <w:color w:val="000000"/>
          <w:sz w:val="28"/>
        </w:rPr>
        <w:t xml:space="preserve">
N 144/2 қаулысымен    </w:t>
      </w:r>
      <w:r>
        <w:br/>
      </w:r>
      <w:r>
        <w:rPr>
          <w:rFonts w:ascii="Times New Roman"/>
          <w:b w:val="false"/>
          <w:i w:val="false"/>
          <w:color w:val="000000"/>
          <w:sz w:val="28"/>
        </w:rPr>
        <w:t xml:space="preserve">
бекітілген         </w:t>
      </w:r>
    </w:p>
    <w:bookmarkEnd w:id="37"/>
    <w:bookmarkStart w:name="z86" w:id="38"/>
    <w:p>
      <w:pPr>
        <w:spacing w:after="0"/>
        <w:ind w:left="0"/>
        <w:jc w:val="left"/>
      </w:pPr>
      <w:r>
        <w:rPr>
          <w:rFonts w:ascii="Times New Roman"/>
          <w:b/>
          <w:i w:val="false"/>
          <w:color w:val="000000"/>
        </w:rPr>
        <w:t xml:space="preserve"> 
"Мүгедектерге протездік-ортопедиялық көмек ұсыну</w:t>
      </w:r>
      <w:r>
        <w:br/>
      </w:r>
      <w:r>
        <w:rPr>
          <w:rFonts w:ascii="Times New Roman"/>
          <w:b/>
          <w:i w:val="false"/>
          <w:color w:val="000000"/>
        </w:rPr>
        <w:t>
үшін құжаттарды ресімдеу" мемлекеттік қызмет регламенті</w:t>
      </w:r>
    </w:p>
    <w:bookmarkEnd w:id="38"/>
    <w:bookmarkStart w:name="z87" w:id="39"/>
    <w:p>
      <w:pPr>
        <w:spacing w:after="0"/>
        <w:ind w:left="0"/>
        <w:jc w:val="left"/>
      </w:pPr>
      <w:r>
        <w:rPr>
          <w:rFonts w:ascii="Times New Roman"/>
          <w:b/>
          <w:i w:val="false"/>
          <w:color w:val="000000"/>
        </w:rPr>
        <w:t xml:space="preserve"> 
1. Жалпы ережелер</w:t>
      </w:r>
    </w:p>
    <w:bookmarkEnd w:id="39"/>
    <w:bookmarkStart w:name="z88" w:id="40"/>
    <w:p>
      <w:pPr>
        <w:spacing w:after="0"/>
        <w:ind w:left="0"/>
        <w:jc w:val="both"/>
      </w:pPr>
      <w:r>
        <w:rPr>
          <w:rFonts w:ascii="Times New Roman"/>
          <w:b w:val="false"/>
          <w:i w:val="false"/>
          <w:color w:val="000000"/>
          <w:sz w:val="28"/>
        </w:rPr>
        <w:t>
      1. Мемлекеттік қызмет көрсетудің атауы: "Мүгедектерге протездік-ортопедиялық көмек ұсыну үшін құжаттарды ресімдеу".</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 Үкіметінің 2011 жылғы 7 сәуірдегі N 394 </w:t>
      </w:r>
      <w:r>
        <w:rPr>
          <w:rFonts w:ascii="Times New Roman"/>
          <w:b w:val="false"/>
          <w:i w:val="false"/>
          <w:color w:val="000000"/>
          <w:sz w:val="28"/>
        </w:rPr>
        <w:t>қаулысымен</w:t>
      </w:r>
      <w:r>
        <w:rPr>
          <w:rFonts w:ascii="Times New Roman"/>
          <w:b w:val="false"/>
          <w:i w:val="false"/>
          <w:color w:val="000000"/>
          <w:sz w:val="28"/>
        </w:rPr>
        <w:t xml:space="preserve"> бекітілген "Мүгедектерге протездік-ортопедиялық көмек ұсыну үшін құжаттарды ресімдеу" </w:t>
      </w:r>
      <w:r>
        <w:rPr>
          <w:rFonts w:ascii="Times New Roman"/>
          <w:b w:val="false"/>
          <w:i w:val="false"/>
          <w:color w:val="000000"/>
          <w:sz w:val="28"/>
        </w:rPr>
        <w:t>стандарты</w:t>
      </w:r>
      <w:r>
        <w:rPr>
          <w:rFonts w:ascii="Times New Roman"/>
          <w:b w:val="false"/>
          <w:i w:val="false"/>
          <w:color w:val="000000"/>
          <w:sz w:val="28"/>
        </w:rPr>
        <w:t xml:space="preserve"> (бұдан әрі- Стандарт)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w:t>
      </w:r>
      <w:r>
        <w:br/>
      </w:r>
      <w:r>
        <w:rPr>
          <w:rFonts w:ascii="Times New Roman"/>
          <w:b w:val="false"/>
          <w:i w:val="false"/>
          <w:color w:val="000000"/>
          <w:sz w:val="28"/>
        </w:rPr>
        <w:t>
      1) "Екібастұз қаласы әкімдігінің халықты жұмыспен қамту және әлеуметтік мәселелер бөлімі" мемлекеттік мекемесіне (бұдан әрі - бөлім) өтінген кезде көрсетіледі.</w:t>
      </w:r>
      <w:r>
        <w:br/>
      </w:r>
      <w:r>
        <w:rPr>
          <w:rFonts w:ascii="Times New Roman"/>
          <w:b w:val="false"/>
          <w:i w:val="false"/>
          <w:color w:val="000000"/>
          <w:sz w:val="28"/>
        </w:rPr>
        <w:t>
      Мемлекеттік қызмет көрсету орны: 141200, Павлодар облысы, Екібастұз қаласы, Мәшһүр Жүсіп көшесі 87 "а" мекенжайы бойынша орналасқан, телефоны 8(7187) 77-01-35), жұмыс уақыты сағат 09.00-ден бастап 18.30-ға дейін, түскі үзіліс сағат 13.00-ден 14.30-ға дейін, демалыс күндері – сенбі және жексенбі, сайт: enbek-ekibastuz.skom.kz.;</w:t>
      </w:r>
      <w:r>
        <w:br/>
      </w:r>
      <w:r>
        <w:rPr>
          <w:rFonts w:ascii="Times New Roman"/>
          <w:b w:val="false"/>
          <w:i w:val="false"/>
          <w:color w:val="000000"/>
          <w:sz w:val="28"/>
        </w:rPr>
        <w:t>
      2) "Павлодар облысының халыққа қызмет көрсету орталығы" Республикалық мемлекеттік мекемесінің Екібастұз қаласының филиалы (бұдан әрі – орталық) арқылы өтінген кезде көрсетіледі.</w:t>
      </w:r>
      <w:r>
        <w:br/>
      </w:r>
      <w:r>
        <w:rPr>
          <w:rFonts w:ascii="Times New Roman"/>
          <w:b w:val="false"/>
          <w:i w:val="false"/>
          <w:color w:val="000000"/>
          <w:sz w:val="28"/>
        </w:rPr>
        <w:t>
      Мемлекеттік қызмет көрсету орны: Павлодар облысы, Екібастұз қаласы, Мәшһүр Жүсіп көшесі, 92/2. Жұмыс уақыты: сағат 09.00-ден бастап 19.00-ге дейін, түскі үзіліс сағат 13.00-ден 14.00-ге дейін, демалыс күндері: жексенбі.</w:t>
      </w:r>
      <w:r>
        <w:br/>
      </w:r>
      <w:r>
        <w:rPr>
          <w:rFonts w:ascii="Times New Roman"/>
          <w:b w:val="false"/>
          <w:i w:val="false"/>
          <w:color w:val="000000"/>
          <w:sz w:val="28"/>
        </w:rPr>
        <w:t>
      Мемлекеттік қызмет көрсету нәтижесі қағаз тасығышта мүгедектерге протездік-ортопедиялық көмек ұсыну үшін құжаттарды ресімдеу туралы хабарлама беру немесе қызмет көрсетуден бас тарту туралы негізделген жауап беру болып табылады.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мерзімдері:</w:t>
      </w:r>
      <w:r>
        <w:br/>
      </w:r>
      <w:r>
        <w:rPr>
          <w:rFonts w:ascii="Times New Roman"/>
          <w:b w:val="false"/>
          <w:i w:val="false"/>
          <w:color w:val="000000"/>
          <w:sz w:val="28"/>
        </w:rPr>
        <w:t>
      1) бөлімге өтінген кезде – он жұмыс күн ішінде;</w:t>
      </w:r>
      <w:r>
        <w:br/>
      </w:r>
      <w:r>
        <w:rPr>
          <w:rFonts w:ascii="Times New Roman"/>
          <w:b w:val="false"/>
          <w:i w:val="false"/>
          <w:color w:val="000000"/>
          <w:sz w:val="28"/>
        </w:rPr>
        <w:t>
      2) орталық арқылы өтінген кезде- тұтынушы қажетті құжаттарды тапсырған сәттен бастап: үш жұмыс күні (құжаттарды қабылдау күні мен беру күні мемлекеттік қызмет көрсету мерзіміне кірмейді).</w:t>
      </w:r>
      <w:r>
        <w:br/>
      </w:r>
      <w:r>
        <w:rPr>
          <w:rFonts w:ascii="Times New Roman"/>
          <w:b w:val="false"/>
          <w:i w:val="false"/>
          <w:color w:val="000000"/>
          <w:sz w:val="28"/>
        </w:rPr>
        <w:t>
      Тұтынушы өтініш берген күні сол жерде көрсетілетін мемлекеттік қызметті алуға дейін (талон алғанға дейін) күтудің рұқсат берілген ең көп уақыты - 30 минут.</w:t>
      </w:r>
      <w:r>
        <w:br/>
      </w:r>
      <w:r>
        <w:rPr>
          <w:rFonts w:ascii="Times New Roman"/>
          <w:b w:val="false"/>
          <w:i w:val="false"/>
          <w:color w:val="000000"/>
          <w:sz w:val="28"/>
        </w:rPr>
        <w:t>
      Тұтынушы өтініш берген күні сол жерде көрсетілетін мемлекеттік қызметті алушыға қызмет көрсетудің рұқсат берілген ең көп уақыты уәкілетті органда 15 минуттан асады, орталықта 30 минут.</w:t>
      </w:r>
    </w:p>
    <w:bookmarkEnd w:id="40"/>
    <w:bookmarkStart w:name="z93" w:id="41"/>
    <w:p>
      <w:pPr>
        <w:spacing w:after="0"/>
        <w:ind w:left="0"/>
        <w:jc w:val="left"/>
      </w:pPr>
      <w:r>
        <w:rPr>
          <w:rFonts w:ascii="Times New Roman"/>
          <w:b/>
          <w:i w:val="false"/>
          <w:color w:val="000000"/>
        </w:rPr>
        <w:t xml:space="preserve"> 
2. Мемлекеттік қызмет көрсету үрдісіндегі</w:t>
      </w:r>
      <w:r>
        <w:br/>
      </w:r>
      <w:r>
        <w:rPr>
          <w:rFonts w:ascii="Times New Roman"/>
          <w:b/>
          <w:i w:val="false"/>
          <w:color w:val="000000"/>
        </w:rPr>
        <w:t>
іс-әрекет тәртібін сипаттау</w:t>
      </w:r>
    </w:p>
    <w:bookmarkEnd w:id="41"/>
    <w:bookmarkStart w:name="z94" w:id="42"/>
    <w:p>
      <w:pPr>
        <w:spacing w:after="0"/>
        <w:ind w:left="0"/>
        <w:jc w:val="both"/>
      </w:pPr>
      <w:r>
        <w:rPr>
          <w:rFonts w:ascii="Times New Roman"/>
          <w:b w:val="false"/>
          <w:i w:val="false"/>
          <w:color w:val="000000"/>
          <w:sz w:val="28"/>
        </w:rPr>
        <w:t>
      6. Тұтынушы осы мемлекеттік қызметті алу үшін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 тізбесін ұсынуы қажет.</w:t>
      </w:r>
      <w:r>
        <w:br/>
      </w:r>
      <w:r>
        <w:rPr>
          <w:rFonts w:ascii="Times New Roman"/>
          <w:b w:val="false"/>
          <w:i w:val="false"/>
          <w:color w:val="000000"/>
          <w:sz w:val="28"/>
        </w:rPr>
        <w:t>
      Мемлекеттік қызметті алу үшін барлық қажетті құжаттарды тапсырғанан кейін тұтынушыға:</w:t>
      </w:r>
      <w:r>
        <w:br/>
      </w:r>
      <w:r>
        <w:rPr>
          <w:rFonts w:ascii="Times New Roman"/>
          <w:b w:val="false"/>
          <w:i w:val="false"/>
          <w:color w:val="000000"/>
          <w:sz w:val="28"/>
        </w:rPr>
        <w:t>
      1) бөлімде – тіркеу күні және тұтынушының мемлекеттік қызметті алғандығы, құжаттарды қабылдаған тұлғаның тегі, аты- жөні көрсетілген талон;</w:t>
      </w:r>
      <w:r>
        <w:br/>
      </w:r>
      <w:r>
        <w:rPr>
          <w:rFonts w:ascii="Times New Roman"/>
          <w:b w:val="false"/>
          <w:i w:val="false"/>
          <w:color w:val="000000"/>
          <w:sz w:val="28"/>
        </w:rPr>
        <w:t>
      2) орталықта- тиісті құжаттардың қабылданғандығы туралы қолхат беріледі.</w:t>
      </w:r>
      <w:r>
        <w:br/>
      </w:r>
      <w:r>
        <w:rPr>
          <w:rFonts w:ascii="Times New Roman"/>
          <w:b w:val="false"/>
          <w:i w:val="false"/>
          <w:color w:val="000000"/>
          <w:sz w:val="28"/>
        </w:rPr>
        <w:t>
</w:t>
      </w:r>
      <w:r>
        <w:rPr>
          <w:rFonts w:ascii="Times New Roman"/>
          <w:b w:val="false"/>
          <w:i w:val="false"/>
          <w:color w:val="000000"/>
          <w:sz w:val="28"/>
        </w:rPr>
        <w:t>
      7.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көзделген жағдайда бөліммен мемлекеттік қызмет көрсетуден бас тартылуы мүмкін.</w:t>
      </w:r>
      <w:r>
        <w:br/>
      </w:r>
      <w:r>
        <w:rPr>
          <w:rFonts w:ascii="Times New Roman"/>
          <w:b w:val="false"/>
          <w:i w:val="false"/>
          <w:color w:val="000000"/>
          <w:sz w:val="28"/>
        </w:rPr>
        <w:t>
</w:t>
      </w:r>
      <w:r>
        <w:rPr>
          <w:rFonts w:ascii="Times New Roman"/>
          <w:b w:val="false"/>
          <w:i w:val="false"/>
          <w:color w:val="000000"/>
          <w:sz w:val="28"/>
        </w:rPr>
        <w:t>
      8. Ақпараттық қауіпсіздікке қойылатын талаптар: тұтынушы құжатының мазмұны туралы ақпараттың сақталуын, қорғалуын және құпиялылығын қамтамасыз ету.</w:t>
      </w:r>
      <w:r>
        <w:br/>
      </w:r>
      <w:r>
        <w:rPr>
          <w:rFonts w:ascii="Times New Roman"/>
          <w:b w:val="false"/>
          <w:i w:val="false"/>
          <w:color w:val="000000"/>
          <w:sz w:val="28"/>
        </w:rPr>
        <w:t>
</w:t>
      </w:r>
      <w:r>
        <w:rPr>
          <w:rFonts w:ascii="Times New Roman"/>
          <w:b w:val="false"/>
          <w:i w:val="false"/>
          <w:color w:val="000000"/>
          <w:sz w:val="28"/>
        </w:rPr>
        <w:t>
      9. Бөлімге өтінген кезде мемлекеттік қызметті көрсету үрдісіне қатысатын құрылымдық-функционалдық бірліктер (бұдан әрі – ҚФБ):</w:t>
      </w:r>
      <w:r>
        <w:br/>
      </w:r>
      <w:r>
        <w:rPr>
          <w:rFonts w:ascii="Times New Roman"/>
          <w:b w:val="false"/>
          <w:i w:val="false"/>
          <w:color w:val="000000"/>
          <w:sz w:val="28"/>
        </w:rPr>
        <w:t>
      1) ҰОС мүгедектерімен және ардагерлерімен жұмыс жүргізетін маман;</w:t>
      </w:r>
      <w:r>
        <w:br/>
      </w:r>
      <w:r>
        <w:rPr>
          <w:rFonts w:ascii="Times New Roman"/>
          <w:b w:val="false"/>
          <w:i w:val="false"/>
          <w:color w:val="000000"/>
          <w:sz w:val="28"/>
        </w:rPr>
        <w:t>
      2) жұмыспен қамту және әлеуметтік мәселелер бөлімінің бастығы.</w:t>
      </w:r>
      <w:r>
        <w:br/>
      </w:r>
      <w:r>
        <w:rPr>
          <w:rFonts w:ascii="Times New Roman"/>
          <w:b w:val="false"/>
          <w:i w:val="false"/>
          <w:color w:val="000000"/>
          <w:sz w:val="28"/>
        </w:rPr>
        <w:t>
</w:t>
      </w:r>
      <w:r>
        <w:rPr>
          <w:rFonts w:ascii="Times New Roman"/>
          <w:b w:val="false"/>
          <w:i w:val="false"/>
          <w:color w:val="000000"/>
          <w:sz w:val="28"/>
        </w:rPr>
        <w:t>
      10. ҚФБ әрекеттерінің бірізділігі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11. Әрекеттердің қисынды бірізділігі мен ҚФБ аралығындағы өзара байланысты көрсететін сұлба осы регламенттің </w:t>
      </w:r>
      <w:r>
        <w:rPr>
          <w:rFonts w:ascii="Times New Roman"/>
          <w:b w:val="false"/>
          <w:i w:val="false"/>
          <w:color w:val="000000"/>
          <w:sz w:val="28"/>
        </w:rPr>
        <w:t>2-қосымшасында</w:t>
      </w:r>
      <w:r>
        <w:rPr>
          <w:rFonts w:ascii="Times New Roman"/>
          <w:b w:val="false"/>
          <w:i w:val="false"/>
          <w:color w:val="000000"/>
          <w:sz w:val="28"/>
        </w:rPr>
        <w:t>   келтірілген.</w:t>
      </w:r>
    </w:p>
    <w:bookmarkEnd w:id="42"/>
    <w:bookmarkStart w:name="z100" w:id="43"/>
    <w:p>
      <w:pPr>
        <w:spacing w:after="0"/>
        <w:ind w:left="0"/>
        <w:jc w:val="left"/>
      </w:pPr>
      <w:r>
        <w:rPr>
          <w:rFonts w:ascii="Times New Roman"/>
          <w:b/>
          <w:i w:val="false"/>
          <w:color w:val="000000"/>
        </w:rPr>
        <w:t xml:space="preserve"> 
3. Мемлекеттік қызмет көрсететін</w:t>
      </w:r>
      <w:r>
        <w:br/>
      </w:r>
      <w:r>
        <w:rPr>
          <w:rFonts w:ascii="Times New Roman"/>
          <w:b/>
          <w:i w:val="false"/>
          <w:color w:val="000000"/>
        </w:rPr>
        <w:t>
лауазымды тұлғалардың жауапкершілігі</w:t>
      </w:r>
    </w:p>
    <w:bookmarkEnd w:id="43"/>
    <w:bookmarkStart w:name="z101" w:id="44"/>
    <w:p>
      <w:pPr>
        <w:spacing w:after="0"/>
        <w:ind w:left="0"/>
        <w:jc w:val="both"/>
      </w:pPr>
      <w:r>
        <w:rPr>
          <w:rFonts w:ascii="Times New Roman"/>
          <w:b w:val="false"/>
          <w:i w:val="false"/>
          <w:color w:val="000000"/>
          <w:sz w:val="28"/>
        </w:rPr>
        <w:t>
      12. Лауазымды тұлғалар мемлекеттік қызмет көрсетудің тәртібін бұзғандары үшін Қазақстан Республикасының заңнамасымен көзделген тәртіпте жауап береді.3</w:t>
      </w:r>
    </w:p>
    <w:bookmarkEnd w:id="44"/>
    <w:bookmarkStart w:name="z102" w:id="45"/>
    <w:p>
      <w:pPr>
        <w:spacing w:after="0"/>
        <w:ind w:left="0"/>
        <w:jc w:val="both"/>
      </w:pPr>
      <w:r>
        <w:rPr>
          <w:rFonts w:ascii="Times New Roman"/>
          <w:b w:val="false"/>
          <w:i w:val="false"/>
          <w:color w:val="000000"/>
          <w:sz w:val="28"/>
        </w:rPr>
        <w:t xml:space="preserve">
"Мүгедектерге протездік-ортопедиялық    </w:t>
      </w:r>
      <w:r>
        <w:br/>
      </w:r>
      <w:r>
        <w:rPr>
          <w:rFonts w:ascii="Times New Roman"/>
          <w:b w:val="false"/>
          <w:i w:val="false"/>
          <w:color w:val="000000"/>
          <w:sz w:val="28"/>
        </w:rPr>
        <w:t>
көмек ұсыну үшін оларға құжаттарды ресімдеу"</w:t>
      </w:r>
      <w:r>
        <w:br/>
      </w:r>
      <w:r>
        <w:rPr>
          <w:rFonts w:ascii="Times New Roman"/>
          <w:b w:val="false"/>
          <w:i w:val="false"/>
          <w:color w:val="000000"/>
          <w:sz w:val="28"/>
        </w:rPr>
        <w:t xml:space="preserve">
мемлекеттік қызмет көрсету регламентіне   </w:t>
      </w:r>
      <w:r>
        <w:br/>
      </w:r>
      <w:r>
        <w:rPr>
          <w:rFonts w:ascii="Times New Roman"/>
          <w:b w:val="false"/>
          <w:i w:val="false"/>
          <w:color w:val="000000"/>
          <w:sz w:val="28"/>
        </w:rPr>
        <w:t xml:space="preserve">
1-қосымша                </w:t>
      </w:r>
    </w:p>
    <w:bookmarkEnd w:id="45"/>
    <w:bookmarkStart w:name="z103" w:id="46"/>
    <w:p>
      <w:pPr>
        <w:spacing w:after="0"/>
        <w:ind w:left="0"/>
        <w:jc w:val="left"/>
      </w:pPr>
      <w:r>
        <w:rPr>
          <w:rFonts w:ascii="Times New Roman"/>
          <w:b/>
          <w:i w:val="false"/>
          <w:color w:val="000000"/>
        </w:rPr>
        <w:t xml:space="preserve"> 
1 кесте. Жұмыспен қамту және әлеуметтік мәселелер</w:t>
      </w:r>
      <w:r>
        <w:br/>
      </w:r>
      <w:r>
        <w:rPr>
          <w:rFonts w:ascii="Times New Roman"/>
          <w:b/>
          <w:i w:val="false"/>
          <w:color w:val="000000"/>
        </w:rPr>
        <w:t>
бөліміне өтінген кезде құрылымдық-функционалдық</w:t>
      </w:r>
      <w:r>
        <w:br/>
      </w:r>
      <w:r>
        <w:rPr>
          <w:rFonts w:ascii="Times New Roman"/>
          <w:b/>
          <w:i w:val="false"/>
          <w:color w:val="000000"/>
        </w:rPr>
        <w:t>
бірліктер (ҚФБ) іс-әрекеттерінің сипаттамасы</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
        <w:gridCol w:w="2303"/>
        <w:gridCol w:w="2282"/>
        <w:gridCol w:w="2282"/>
        <w:gridCol w:w="1887"/>
        <w:gridCol w:w="1908"/>
        <w:gridCol w:w="1993"/>
      </w:tblGrid>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Әрекеттің (жұмыс барысының, ағымының) N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Мүгедектермен және ардагерлермен жұмыс жасау жөніндегі маман</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мәселелер бөлімінің бастығы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Мүгедектермен және ардагерлермен жұмыс жасау жөніндегі маман</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мәселелер бөлімінің бастығы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Мүгедектермен және ардагерлермен жұмыс жасау жөніндегі маман</w:t>
            </w:r>
          </w:p>
        </w:tc>
      </w:tr>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(үдерістің,  рәсімнің, операцияның)  және олардың сипаттамасы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Тұтынушымен ұсынылған құжаттарды қабылдау және тіркеу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Тұтынушымен ұсынылған құжаттарды қарастыру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жобасын не мемлекеттік қызмет көрсетуден бас тарту туралы дәлелді жауап дайындау</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 мемлекеттік қызмет көрсетуден бас тарту туралы дәлелді жауапты қарастыру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құжаттама журналында тіркеу</w:t>
            </w:r>
          </w:p>
        </w:tc>
      </w:tr>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(мәліметтер, құжат, ұйымдастыру-басқарушы  шешім)</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туралы талон</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Қарарға қол қою</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жобасы не мемлекеттік қызмет көрсетуден бас тарту туралы дәлелді жауап</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не мемлекеттік қызмет көрсетуден бас тарту туралы дәлелді жауапқа қол қою</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 мемлекеттік қызмет көрсетуден бас тарту туралы дәлелді жауапты беру</w:t>
            </w:r>
          </w:p>
        </w:tc>
      </w:tr>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мерзімі</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күн</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күн</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күн</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r>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баған</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баған</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баған</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баған</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4" w:id="47"/>
    <w:p>
      <w:pPr>
        <w:spacing w:after="0"/>
        <w:ind w:left="0"/>
        <w:jc w:val="both"/>
      </w:pPr>
      <w:r>
        <w:rPr>
          <w:rFonts w:ascii="Times New Roman"/>
          <w:b w:val="false"/>
          <w:i w:val="false"/>
          <w:color w:val="000000"/>
          <w:sz w:val="28"/>
        </w:rPr>
        <w:t xml:space="preserve">
"Мүгедектерге протездік-ортопедиялық    </w:t>
      </w:r>
      <w:r>
        <w:br/>
      </w:r>
      <w:r>
        <w:rPr>
          <w:rFonts w:ascii="Times New Roman"/>
          <w:b w:val="false"/>
          <w:i w:val="false"/>
          <w:color w:val="000000"/>
          <w:sz w:val="28"/>
        </w:rPr>
        <w:t>
көмек ұсыну үшін оларға құжаттарды ресімдеу"</w:t>
      </w:r>
      <w:r>
        <w:br/>
      </w:r>
      <w:r>
        <w:rPr>
          <w:rFonts w:ascii="Times New Roman"/>
          <w:b w:val="false"/>
          <w:i w:val="false"/>
          <w:color w:val="000000"/>
          <w:sz w:val="28"/>
        </w:rPr>
        <w:t xml:space="preserve">
мемлекеттік қызмет көрсету регламентіне   </w:t>
      </w:r>
      <w:r>
        <w:br/>
      </w:r>
      <w:r>
        <w:rPr>
          <w:rFonts w:ascii="Times New Roman"/>
          <w:b w:val="false"/>
          <w:i w:val="false"/>
          <w:color w:val="000000"/>
          <w:sz w:val="28"/>
        </w:rPr>
        <w:t xml:space="preserve">
2-қосымша                </w:t>
      </w:r>
    </w:p>
    <w:bookmarkEnd w:id="47"/>
    <w:bookmarkStart w:name="z105" w:id="48"/>
    <w:p>
      <w:pPr>
        <w:spacing w:after="0"/>
        <w:ind w:left="0"/>
        <w:jc w:val="left"/>
      </w:pPr>
      <w:r>
        <w:rPr>
          <w:rFonts w:ascii="Times New Roman"/>
          <w:b/>
          <w:i w:val="false"/>
          <w:color w:val="000000"/>
        </w:rPr>
        <w:t xml:space="preserve"> 
Жұмыспен қамту және әлеуметтік мәселелер бөліміне</w:t>
      </w:r>
      <w:r>
        <w:br/>
      </w:r>
      <w:r>
        <w:rPr>
          <w:rFonts w:ascii="Times New Roman"/>
          <w:b/>
          <w:i w:val="false"/>
          <w:color w:val="000000"/>
        </w:rPr>
        <w:t>
өтінген кезде мемлекеттік қызмет көрсету схемасы</w:t>
      </w:r>
    </w:p>
    <w:bookmarkEnd w:id="48"/>
    <w:p>
      <w:pPr>
        <w:spacing w:after="0"/>
        <w:ind w:left="0"/>
        <w:jc w:val="both"/>
      </w:pPr>
      <w:r>
        <w:drawing>
          <wp:inline distT="0" distB="0" distL="0" distR="0">
            <wp:extent cx="6743700" cy="770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743700" cy="7708900"/>
                    </a:xfrm>
                    <a:prstGeom prst="rect">
                      <a:avLst/>
                    </a:prstGeom>
                  </pic:spPr>
                </pic:pic>
              </a:graphicData>
            </a:graphic>
          </wp:inline>
        </w:drawing>
      </w:r>
    </w:p>
    <w:bookmarkStart w:name="z106" w:id="49"/>
    <w:p>
      <w:pPr>
        <w:spacing w:after="0"/>
        <w:ind w:left="0"/>
        <w:jc w:val="both"/>
      </w:pPr>
      <w:r>
        <w:rPr>
          <w:rFonts w:ascii="Times New Roman"/>
          <w:b w:val="false"/>
          <w:i w:val="false"/>
          <w:color w:val="000000"/>
          <w:sz w:val="28"/>
        </w:rPr>
        <w:t>
Екібастұз қаласы әкімдігінің</w:t>
      </w:r>
      <w:r>
        <w:br/>
      </w:r>
      <w:r>
        <w:rPr>
          <w:rFonts w:ascii="Times New Roman"/>
          <w:b w:val="false"/>
          <w:i w:val="false"/>
          <w:color w:val="000000"/>
          <w:sz w:val="28"/>
        </w:rPr>
        <w:t xml:space="preserve">
2012 жылғы 30 қаңтардағы  </w:t>
      </w:r>
      <w:r>
        <w:br/>
      </w:r>
      <w:r>
        <w:rPr>
          <w:rFonts w:ascii="Times New Roman"/>
          <w:b w:val="false"/>
          <w:i w:val="false"/>
          <w:color w:val="000000"/>
          <w:sz w:val="28"/>
        </w:rPr>
        <w:t xml:space="preserve">
N 144/2 қаулысымен    </w:t>
      </w:r>
      <w:r>
        <w:br/>
      </w:r>
      <w:r>
        <w:rPr>
          <w:rFonts w:ascii="Times New Roman"/>
          <w:b w:val="false"/>
          <w:i w:val="false"/>
          <w:color w:val="000000"/>
          <w:sz w:val="28"/>
        </w:rPr>
        <w:t xml:space="preserve">
бекітілген         </w:t>
      </w:r>
    </w:p>
    <w:bookmarkEnd w:id="49"/>
    <w:bookmarkStart w:name="z107" w:id="50"/>
    <w:p>
      <w:pPr>
        <w:spacing w:after="0"/>
        <w:ind w:left="0"/>
        <w:jc w:val="left"/>
      </w:pPr>
      <w:r>
        <w:rPr>
          <w:rFonts w:ascii="Times New Roman"/>
          <w:b/>
          <w:i w:val="false"/>
          <w:color w:val="000000"/>
        </w:rPr>
        <w:t xml:space="preserve"> 
"Мүгедектерді сурдо-тифло құралдармен және міндетті</w:t>
      </w:r>
      <w:r>
        <w:br/>
      </w:r>
      <w:r>
        <w:rPr>
          <w:rFonts w:ascii="Times New Roman"/>
          <w:b/>
          <w:i w:val="false"/>
          <w:color w:val="000000"/>
        </w:rPr>
        <w:t>
гигиеналық құралдармен қамсыздандыру үшін оларға</w:t>
      </w:r>
      <w:r>
        <w:br/>
      </w:r>
      <w:r>
        <w:rPr>
          <w:rFonts w:ascii="Times New Roman"/>
          <w:b/>
          <w:i w:val="false"/>
          <w:color w:val="000000"/>
        </w:rPr>
        <w:t>
құжаттар ресімдеу" мемлекеттік қызмет регламенті</w:t>
      </w:r>
    </w:p>
    <w:bookmarkEnd w:id="50"/>
    <w:bookmarkStart w:name="z108" w:id="51"/>
    <w:p>
      <w:pPr>
        <w:spacing w:after="0"/>
        <w:ind w:left="0"/>
        <w:jc w:val="left"/>
      </w:pPr>
      <w:r>
        <w:rPr>
          <w:rFonts w:ascii="Times New Roman"/>
          <w:b/>
          <w:i w:val="false"/>
          <w:color w:val="000000"/>
        </w:rPr>
        <w:t xml:space="preserve"> 
1. Жалпы ережелер</w:t>
      </w:r>
    </w:p>
    <w:bookmarkEnd w:id="51"/>
    <w:bookmarkStart w:name="z109" w:id="52"/>
    <w:p>
      <w:pPr>
        <w:spacing w:after="0"/>
        <w:ind w:left="0"/>
        <w:jc w:val="both"/>
      </w:pPr>
      <w:r>
        <w:rPr>
          <w:rFonts w:ascii="Times New Roman"/>
          <w:b w:val="false"/>
          <w:i w:val="false"/>
          <w:color w:val="000000"/>
          <w:sz w:val="28"/>
        </w:rPr>
        <w:t>
      1. Мемлекеттік қызмет көрсетудің атауы: "Мүгедектерді сурдо-тифло құралдармен және міндетті гигиеналық құралдармен қамсыздандыру үшін оларға құжаттар ресімдеу".</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 Үкіметінің 2011 жылғы 7 сәуірдегі N 394 </w:t>
      </w:r>
      <w:r>
        <w:rPr>
          <w:rFonts w:ascii="Times New Roman"/>
          <w:b w:val="false"/>
          <w:i w:val="false"/>
          <w:color w:val="000000"/>
          <w:sz w:val="28"/>
        </w:rPr>
        <w:t>қаулысымен</w:t>
      </w:r>
      <w:r>
        <w:rPr>
          <w:rFonts w:ascii="Times New Roman"/>
          <w:b w:val="false"/>
          <w:i w:val="false"/>
          <w:color w:val="000000"/>
          <w:sz w:val="28"/>
        </w:rPr>
        <w:t xml:space="preserve"> бекітілген "Мүгедектерді сурдо-тифло құралдармен және міндетті гигиеналық құралдармен қамсыздандыру үшін оларға құжаттар ресімдеу"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w:t>
      </w:r>
      <w:r>
        <w:br/>
      </w:r>
      <w:r>
        <w:rPr>
          <w:rFonts w:ascii="Times New Roman"/>
          <w:b w:val="false"/>
          <w:i w:val="false"/>
          <w:color w:val="000000"/>
          <w:sz w:val="28"/>
        </w:rPr>
        <w:t>
      1) "Екібастұз қаласы әкімдігінің халықты жұмыспен қамту және әлеуметтік мәселелер бөлімі" мемлекеттік мекемесіне (бұдан әрі - жұмыспен қамту және әлеуметтік мәселелер бөлімі) өтінген кезде көрсетіледі.</w:t>
      </w:r>
      <w:r>
        <w:br/>
      </w:r>
      <w:r>
        <w:rPr>
          <w:rFonts w:ascii="Times New Roman"/>
          <w:b w:val="false"/>
          <w:i w:val="false"/>
          <w:color w:val="000000"/>
          <w:sz w:val="28"/>
        </w:rPr>
        <w:t>
      Мемлекеттік қызмет көрсету орны: 141200, Павлодар облысы, Екібастұз қаласы, Мәшһүр Жүсіп көшесі 87 "а" мекенжайы бойынша орналасқан, телефоны 8 (7187) 77-01-35, жұмыс уақыты сағат 09.00-ден бастап 18.30-ға дейін, түскі үзіліс сағат 13.00-ден 14.30-ға дейін, демалыс күндері – сенбі және жексенбі, сайты: enbek-ekibastuz.skom.kz.</w:t>
      </w:r>
      <w:r>
        <w:br/>
      </w:r>
      <w:r>
        <w:rPr>
          <w:rFonts w:ascii="Times New Roman"/>
          <w:b w:val="false"/>
          <w:i w:val="false"/>
          <w:color w:val="000000"/>
          <w:sz w:val="28"/>
        </w:rPr>
        <w:t>
      2) "Павлодар облысының халыққа қызмет көрсету орталығы" Республикалық мемлекеттік мекемесінің Екібастұз қаласының филиалы (бұдан әрі – орталық) арқылы өтінген кезде көрсетіледі.</w:t>
      </w:r>
      <w:r>
        <w:br/>
      </w:r>
      <w:r>
        <w:rPr>
          <w:rFonts w:ascii="Times New Roman"/>
          <w:b w:val="false"/>
          <w:i w:val="false"/>
          <w:color w:val="000000"/>
          <w:sz w:val="28"/>
        </w:rPr>
        <w:t>
      Мемлекеттік қызмет көрсету орны: Павлодар облысы, Екібастұз қаласы, Мәшһүр Жүсіп көшесі, 92/2. Жұмыс уақыты: сағат 09.00-ден бастап 19.00-ге дейін, түскі үзіліс сағат 13.00-ден 14.00-ге дейін, демалыс күндері: жексенбі.</w:t>
      </w:r>
      <w:r>
        <w:br/>
      </w:r>
      <w:r>
        <w:rPr>
          <w:rFonts w:ascii="Times New Roman"/>
          <w:b w:val="false"/>
          <w:i w:val="false"/>
          <w:color w:val="000000"/>
          <w:sz w:val="28"/>
        </w:rPr>
        <w:t>
</w:t>
      </w:r>
      <w:r>
        <w:rPr>
          <w:rFonts w:ascii="Times New Roman"/>
          <w:b w:val="false"/>
          <w:i w:val="false"/>
          <w:color w:val="000000"/>
          <w:sz w:val="28"/>
        </w:rPr>
        <w:t>
      5. Мемлекеттік қызмет көрсету нәтижесі мүгедектерді сурдо-тифло құралдармен және міндетті гигиеналық құралдармен қамсыздандыру үшін оларға құжаттар ресімдеу немесе қызмет көрсетуден бас тарту туралы негізделген жауап беру болып табылады.</w:t>
      </w:r>
      <w:r>
        <w:br/>
      </w:r>
      <w:r>
        <w:rPr>
          <w:rFonts w:ascii="Times New Roman"/>
          <w:b w:val="false"/>
          <w:i w:val="false"/>
          <w:color w:val="000000"/>
          <w:sz w:val="28"/>
        </w:rPr>
        <w:t>
</w:t>
      </w:r>
      <w:r>
        <w:rPr>
          <w:rFonts w:ascii="Times New Roman"/>
          <w:b w:val="false"/>
          <w:i w:val="false"/>
          <w:color w:val="000000"/>
          <w:sz w:val="28"/>
        </w:rPr>
        <w:t>
      6. Тұтынушы қажетті құжаттарды тапсырған сәттен бастап мемлекеттік қызмет көрсету мерзімдері:</w:t>
      </w:r>
      <w:r>
        <w:br/>
      </w:r>
      <w:r>
        <w:rPr>
          <w:rFonts w:ascii="Times New Roman"/>
          <w:b w:val="false"/>
          <w:i w:val="false"/>
          <w:color w:val="000000"/>
          <w:sz w:val="28"/>
        </w:rPr>
        <w:t>
      1) бөлімге өтінген кезде – он жұмыс күні ішінде;</w:t>
      </w:r>
      <w:r>
        <w:br/>
      </w:r>
      <w:r>
        <w:rPr>
          <w:rFonts w:ascii="Times New Roman"/>
          <w:b w:val="false"/>
          <w:i w:val="false"/>
          <w:color w:val="000000"/>
          <w:sz w:val="28"/>
        </w:rPr>
        <w:t>
      2) орталық арқылы өтінген кезде – күнтізбелік он күн ішінде көрсетіледі (мемлекеттік қызметке құжат (нәтиже) қабылдау және беру күні мемлекеттік қызмет көрсету мерзіміне кірмейді);</w:t>
      </w:r>
      <w:r>
        <w:br/>
      </w:r>
      <w:r>
        <w:rPr>
          <w:rFonts w:ascii="Times New Roman"/>
          <w:b w:val="false"/>
          <w:i w:val="false"/>
          <w:color w:val="000000"/>
          <w:sz w:val="28"/>
        </w:rPr>
        <w:t>
      Тұтынушы өтініш берген күні сол жерде көрсетілетін мемлекеттік қызметті алуға дейін күтудің жол берілетін ең көп уақыты (талон алғанға дейін) – 30 минуттан аспайды.</w:t>
      </w:r>
      <w:r>
        <w:br/>
      </w:r>
      <w:r>
        <w:rPr>
          <w:rFonts w:ascii="Times New Roman"/>
          <w:b w:val="false"/>
          <w:i w:val="false"/>
          <w:color w:val="000000"/>
          <w:sz w:val="28"/>
        </w:rPr>
        <w:t>
      Тұтынушы өтініш берген күні сол жерде көрсетілетін қызмет көрсетудің рұқсат берілген ең көп уақыты уәкілетті органда 15 минуттан аспайды, орталықта 30 минут.</w:t>
      </w:r>
    </w:p>
    <w:bookmarkEnd w:id="52"/>
    <w:bookmarkStart w:name="z115" w:id="53"/>
    <w:p>
      <w:pPr>
        <w:spacing w:after="0"/>
        <w:ind w:left="0"/>
        <w:jc w:val="left"/>
      </w:pPr>
      <w:r>
        <w:rPr>
          <w:rFonts w:ascii="Times New Roman"/>
          <w:b/>
          <w:i w:val="false"/>
          <w:color w:val="000000"/>
        </w:rPr>
        <w:t xml:space="preserve"> 
2. Мемлекеттік қызмет көрсету үрдісіндегі</w:t>
      </w:r>
      <w:r>
        <w:br/>
      </w:r>
      <w:r>
        <w:rPr>
          <w:rFonts w:ascii="Times New Roman"/>
          <w:b/>
          <w:i w:val="false"/>
          <w:color w:val="000000"/>
        </w:rPr>
        <w:t>
іс-әрекет тәртібін сипаттау</w:t>
      </w:r>
    </w:p>
    <w:bookmarkEnd w:id="53"/>
    <w:bookmarkStart w:name="z116" w:id="54"/>
    <w:p>
      <w:pPr>
        <w:spacing w:after="0"/>
        <w:ind w:left="0"/>
        <w:jc w:val="both"/>
      </w:pPr>
      <w:r>
        <w:rPr>
          <w:rFonts w:ascii="Times New Roman"/>
          <w:b w:val="false"/>
          <w:i w:val="false"/>
          <w:color w:val="000000"/>
          <w:sz w:val="28"/>
        </w:rPr>
        <w:t>
      7. Тұтынушы осы мемлекеттік қызметті алу үшін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 тізбесін ұсынуы қажет.</w:t>
      </w:r>
      <w:r>
        <w:br/>
      </w:r>
      <w:r>
        <w:rPr>
          <w:rFonts w:ascii="Times New Roman"/>
          <w:b w:val="false"/>
          <w:i w:val="false"/>
          <w:color w:val="000000"/>
          <w:sz w:val="28"/>
        </w:rPr>
        <w:t>
      Мемлекеттік қызметті алу үшін барлық қажетті құжаттарды тапсырған кезде тұтынушыға:</w:t>
      </w:r>
      <w:r>
        <w:br/>
      </w:r>
      <w:r>
        <w:rPr>
          <w:rFonts w:ascii="Times New Roman"/>
          <w:b w:val="false"/>
          <w:i w:val="false"/>
          <w:color w:val="000000"/>
          <w:sz w:val="28"/>
        </w:rPr>
        <w:t>
      1) бөлімге өтінген кезде – тұтынушыны тіркеу және оның мемлекеттік қызметті алу күні, құжаттарды қабылдаған жауапты адамның тегі мен аты-жөні көрсетілген талон;</w:t>
      </w:r>
      <w:r>
        <w:br/>
      </w:r>
      <w:r>
        <w:rPr>
          <w:rFonts w:ascii="Times New Roman"/>
          <w:b w:val="false"/>
          <w:i w:val="false"/>
          <w:color w:val="000000"/>
          <w:sz w:val="28"/>
        </w:rPr>
        <w:t>
      2) орталық арқылы өтінген кезде – тиісті құжаттарды қабылдағаны туралы қолхат беріледі.</w:t>
      </w:r>
      <w:r>
        <w:br/>
      </w:r>
      <w:r>
        <w:rPr>
          <w:rFonts w:ascii="Times New Roman"/>
          <w:b w:val="false"/>
          <w:i w:val="false"/>
          <w:color w:val="000000"/>
          <w:sz w:val="28"/>
        </w:rPr>
        <w:t>
</w:t>
      </w:r>
      <w:r>
        <w:rPr>
          <w:rFonts w:ascii="Times New Roman"/>
          <w:b w:val="false"/>
          <w:i w:val="false"/>
          <w:color w:val="000000"/>
          <w:sz w:val="28"/>
        </w:rPr>
        <w:t>
      8.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көзделген жағдайда мемлекеттік қызмет көрсетуде бөліммен бас тартылуы мүмкін.</w:t>
      </w:r>
      <w:r>
        <w:br/>
      </w:r>
      <w:r>
        <w:rPr>
          <w:rFonts w:ascii="Times New Roman"/>
          <w:b w:val="false"/>
          <w:i w:val="false"/>
          <w:color w:val="000000"/>
          <w:sz w:val="28"/>
        </w:rPr>
        <w:t>
</w:t>
      </w:r>
      <w:r>
        <w:rPr>
          <w:rFonts w:ascii="Times New Roman"/>
          <w:b w:val="false"/>
          <w:i w:val="false"/>
          <w:color w:val="000000"/>
          <w:sz w:val="28"/>
        </w:rPr>
        <w:t>
      9. Ақпараттық қауіпсіздікке қойылатын талаптар: тұтынушы құжатының мазмұны туралы ақпараттың сақталуын, қорғалуын және құпиялылығын қамтамасыз ету.</w:t>
      </w:r>
      <w:r>
        <w:br/>
      </w:r>
      <w:r>
        <w:rPr>
          <w:rFonts w:ascii="Times New Roman"/>
          <w:b w:val="false"/>
          <w:i w:val="false"/>
          <w:color w:val="000000"/>
          <w:sz w:val="28"/>
        </w:rPr>
        <w:t>
</w:t>
      </w:r>
      <w:r>
        <w:rPr>
          <w:rFonts w:ascii="Times New Roman"/>
          <w:b w:val="false"/>
          <w:i w:val="false"/>
          <w:color w:val="000000"/>
          <w:sz w:val="28"/>
        </w:rPr>
        <w:t>
      10. Бөлімге өтінген кезде мемлекеттік қызметті көрсету процесіне қатысатын құрылымдық-функционалдық бірліктер (бұдан әрі – ҚФБ):</w:t>
      </w:r>
      <w:r>
        <w:br/>
      </w:r>
      <w:r>
        <w:rPr>
          <w:rFonts w:ascii="Times New Roman"/>
          <w:b w:val="false"/>
          <w:i w:val="false"/>
          <w:color w:val="000000"/>
          <w:sz w:val="28"/>
        </w:rPr>
        <w:t>
      1) ҰОС мүгедектерімен және ардагерлерімен жұмыс жасау бойынша маман;</w:t>
      </w:r>
      <w:r>
        <w:br/>
      </w:r>
      <w:r>
        <w:rPr>
          <w:rFonts w:ascii="Times New Roman"/>
          <w:b w:val="false"/>
          <w:i w:val="false"/>
          <w:color w:val="000000"/>
          <w:sz w:val="28"/>
        </w:rPr>
        <w:t>
      2) жұмыспен қамту және әлеуметтік мәселелер бөлімінің бастығы.</w:t>
      </w:r>
      <w:r>
        <w:br/>
      </w:r>
      <w:r>
        <w:rPr>
          <w:rFonts w:ascii="Times New Roman"/>
          <w:b w:val="false"/>
          <w:i w:val="false"/>
          <w:color w:val="000000"/>
          <w:sz w:val="28"/>
        </w:rPr>
        <w:t>
</w:t>
      </w:r>
      <w:r>
        <w:rPr>
          <w:rFonts w:ascii="Times New Roman"/>
          <w:b w:val="false"/>
          <w:i w:val="false"/>
          <w:color w:val="000000"/>
          <w:sz w:val="28"/>
        </w:rPr>
        <w:t>
      11. ҚФБ әрекеттерінің бірізділігі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12. Әрекеттердің қисынды бірізділігі мен ҚФБ аралығындағы  өзара байланысты көрсететін сұлба осы регламенттің </w:t>
      </w:r>
      <w:r>
        <w:rPr>
          <w:rFonts w:ascii="Times New Roman"/>
          <w:b w:val="false"/>
          <w:i w:val="false"/>
          <w:color w:val="000000"/>
          <w:sz w:val="28"/>
        </w:rPr>
        <w:t>2-қосымшасында</w:t>
      </w:r>
      <w:r>
        <w:rPr>
          <w:rFonts w:ascii="Times New Roman"/>
          <w:b w:val="false"/>
          <w:i w:val="false"/>
          <w:color w:val="000000"/>
          <w:sz w:val="28"/>
        </w:rPr>
        <w:t>   келтірілген.</w:t>
      </w:r>
    </w:p>
    <w:bookmarkEnd w:id="54"/>
    <w:bookmarkStart w:name="z122" w:id="55"/>
    <w:p>
      <w:pPr>
        <w:spacing w:after="0"/>
        <w:ind w:left="0"/>
        <w:jc w:val="left"/>
      </w:pPr>
      <w:r>
        <w:rPr>
          <w:rFonts w:ascii="Times New Roman"/>
          <w:b/>
          <w:i w:val="false"/>
          <w:color w:val="000000"/>
        </w:rPr>
        <w:t xml:space="preserve"> 
3. Мемлекеттік қызмет көрсететін</w:t>
      </w:r>
      <w:r>
        <w:br/>
      </w:r>
      <w:r>
        <w:rPr>
          <w:rFonts w:ascii="Times New Roman"/>
          <w:b/>
          <w:i w:val="false"/>
          <w:color w:val="000000"/>
        </w:rPr>
        <w:t>
лауазымды тұлғалардың жауапкершілігі</w:t>
      </w:r>
    </w:p>
    <w:bookmarkEnd w:id="55"/>
    <w:bookmarkStart w:name="z123" w:id="56"/>
    <w:p>
      <w:pPr>
        <w:spacing w:after="0"/>
        <w:ind w:left="0"/>
        <w:jc w:val="both"/>
      </w:pPr>
      <w:r>
        <w:rPr>
          <w:rFonts w:ascii="Times New Roman"/>
          <w:b w:val="false"/>
          <w:i w:val="false"/>
          <w:color w:val="000000"/>
          <w:sz w:val="28"/>
        </w:rPr>
        <w:t>
      13. Лауазымды тұлғалар мемлекеттік қызмет көрсетудің тәртібін бұзғандары үшін Қазақстан Республикасының заңнамасымен көзделген тәртіпте жауап береді.</w:t>
      </w:r>
    </w:p>
    <w:bookmarkEnd w:id="56"/>
    <w:bookmarkStart w:name="z124" w:id="57"/>
    <w:p>
      <w:pPr>
        <w:spacing w:after="0"/>
        <w:ind w:left="0"/>
        <w:jc w:val="both"/>
      </w:pPr>
      <w:r>
        <w:rPr>
          <w:rFonts w:ascii="Times New Roman"/>
          <w:b w:val="false"/>
          <w:i w:val="false"/>
          <w:color w:val="000000"/>
          <w:sz w:val="28"/>
        </w:rPr>
        <w:t xml:space="preserve">
"Мүгедектерді сурдо-тифло құралдармен   </w:t>
      </w:r>
      <w:r>
        <w:br/>
      </w:r>
      <w:r>
        <w:rPr>
          <w:rFonts w:ascii="Times New Roman"/>
          <w:b w:val="false"/>
          <w:i w:val="false"/>
          <w:color w:val="000000"/>
          <w:sz w:val="28"/>
        </w:rPr>
        <w:t xml:space="preserve">
және міндетті гигиеналық құралдармен    </w:t>
      </w:r>
      <w:r>
        <w:br/>
      </w:r>
      <w:r>
        <w:rPr>
          <w:rFonts w:ascii="Times New Roman"/>
          <w:b w:val="false"/>
          <w:i w:val="false"/>
          <w:color w:val="000000"/>
          <w:sz w:val="28"/>
        </w:rPr>
        <w:t>
қамсыздандыру үшін оларға құжаттар ресімдеу"</w:t>
      </w:r>
      <w:r>
        <w:br/>
      </w:r>
      <w:r>
        <w:rPr>
          <w:rFonts w:ascii="Times New Roman"/>
          <w:b w:val="false"/>
          <w:i w:val="false"/>
          <w:color w:val="000000"/>
          <w:sz w:val="28"/>
        </w:rPr>
        <w:t xml:space="preserve">
мемлекеттік қызмет көрсету регламентіне   </w:t>
      </w:r>
      <w:r>
        <w:br/>
      </w:r>
      <w:r>
        <w:rPr>
          <w:rFonts w:ascii="Times New Roman"/>
          <w:b w:val="false"/>
          <w:i w:val="false"/>
          <w:color w:val="000000"/>
          <w:sz w:val="28"/>
        </w:rPr>
        <w:t xml:space="preserve">
1-қосымша                </w:t>
      </w:r>
    </w:p>
    <w:bookmarkEnd w:id="57"/>
    <w:bookmarkStart w:name="z125" w:id="58"/>
    <w:p>
      <w:pPr>
        <w:spacing w:after="0"/>
        <w:ind w:left="0"/>
        <w:jc w:val="left"/>
      </w:pPr>
      <w:r>
        <w:rPr>
          <w:rFonts w:ascii="Times New Roman"/>
          <w:b/>
          <w:i w:val="false"/>
          <w:color w:val="000000"/>
        </w:rPr>
        <w:t xml:space="preserve"> 
1 кесте. Бөлімге өтінген кезде құрылымдық-функционалдық</w:t>
      </w:r>
      <w:r>
        <w:br/>
      </w:r>
      <w:r>
        <w:rPr>
          <w:rFonts w:ascii="Times New Roman"/>
          <w:b/>
          <w:i w:val="false"/>
          <w:color w:val="000000"/>
        </w:rPr>
        <w:t>
бірліктер (ҚФБ) іс-әрекеттерінің сипаттамасы</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
        <w:gridCol w:w="2411"/>
        <w:gridCol w:w="2432"/>
        <w:gridCol w:w="1932"/>
        <w:gridCol w:w="1827"/>
        <w:gridCol w:w="1995"/>
        <w:gridCol w:w="2037"/>
      </w:tblGrid>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Әрекеттің (жұмыс барысының, ағымының) N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ҰОС мүгедектерімен және ардагерлерімен жұмыс жасау жөніндегі маман</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мәселелер бөлімінің бастығы</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ҰОС мүгедектерімен және ардагерлерімен жұмыс жасау жөніндегі маман</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мәселелер бөлімінің бастығы</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ҰОС мүгедектерімен және ардагерлерімен жұмыс жасау жөніндегі маман</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(үдерістің,  рәсімнің, операцияның)  және олардың сипаттамасы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Тұтынушымен ұсынылған құжаттарды қабылдау және тіркеу</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Тұтынушымен ұсынылған құжаттарды қарастыру</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жобасын не мемлекеттік қызмет көрсетуден бас тарту туралы дәлелді жауап дайындау</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 мемлекеттік қызмет көрсетуден бас тарту туралы дәлелді жауапты қарастыру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құжаттама журналында тіркеу</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(мәліметтер,  құжат, ұйымдастыру-басқарушы  шешім)</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туралы талон</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Қарарға қол қою</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жобасы не мемлекеттік қызмет көрсетуден бас тарту туралы дәлелді жауап</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не мемлекеттік қызмет көрсетуден бас тарту туралы дәлелді жауапқа қол қою</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 мемлекеттік қызмет көрсетуден бас тарту туралы дәлелді жауапты беру</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мерзімі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күн</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күн</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күн</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баған</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баған</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баған</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баған</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6" w:id="59"/>
    <w:p>
      <w:pPr>
        <w:spacing w:after="0"/>
        <w:ind w:left="0"/>
        <w:jc w:val="both"/>
      </w:pPr>
      <w:r>
        <w:rPr>
          <w:rFonts w:ascii="Times New Roman"/>
          <w:b w:val="false"/>
          <w:i w:val="false"/>
          <w:color w:val="000000"/>
          <w:sz w:val="28"/>
        </w:rPr>
        <w:t xml:space="preserve">
"Мүгедектерді сурдо-тифло құралдармен   </w:t>
      </w:r>
      <w:r>
        <w:br/>
      </w:r>
      <w:r>
        <w:rPr>
          <w:rFonts w:ascii="Times New Roman"/>
          <w:b w:val="false"/>
          <w:i w:val="false"/>
          <w:color w:val="000000"/>
          <w:sz w:val="28"/>
        </w:rPr>
        <w:t xml:space="preserve">
және міндетті гигиеналық құралдармен    </w:t>
      </w:r>
      <w:r>
        <w:br/>
      </w:r>
      <w:r>
        <w:rPr>
          <w:rFonts w:ascii="Times New Roman"/>
          <w:b w:val="false"/>
          <w:i w:val="false"/>
          <w:color w:val="000000"/>
          <w:sz w:val="28"/>
        </w:rPr>
        <w:t>
қамсыздандыру үшін оларға құжаттар ресімдеу"</w:t>
      </w:r>
      <w:r>
        <w:br/>
      </w:r>
      <w:r>
        <w:rPr>
          <w:rFonts w:ascii="Times New Roman"/>
          <w:b w:val="false"/>
          <w:i w:val="false"/>
          <w:color w:val="000000"/>
          <w:sz w:val="28"/>
        </w:rPr>
        <w:t xml:space="preserve">
мемлекеттік қызмет көрсету регламентіне   </w:t>
      </w:r>
      <w:r>
        <w:br/>
      </w:r>
      <w:r>
        <w:rPr>
          <w:rFonts w:ascii="Times New Roman"/>
          <w:b w:val="false"/>
          <w:i w:val="false"/>
          <w:color w:val="000000"/>
          <w:sz w:val="28"/>
        </w:rPr>
        <w:t xml:space="preserve">
2-қосымша                </w:t>
      </w:r>
    </w:p>
    <w:bookmarkEnd w:id="59"/>
    <w:bookmarkStart w:name="z127" w:id="60"/>
    <w:p>
      <w:pPr>
        <w:spacing w:after="0"/>
        <w:ind w:left="0"/>
        <w:jc w:val="left"/>
      </w:pPr>
      <w:r>
        <w:rPr>
          <w:rFonts w:ascii="Times New Roman"/>
          <w:b/>
          <w:i w:val="false"/>
          <w:color w:val="000000"/>
        </w:rPr>
        <w:t xml:space="preserve"> 
Жұмыспен қамту және әлеуметтік мәселелер бөлімі</w:t>
      </w:r>
      <w:r>
        <w:br/>
      </w:r>
      <w:r>
        <w:rPr>
          <w:rFonts w:ascii="Times New Roman"/>
          <w:b/>
          <w:i w:val="false"/>
          <w:color w:val="000000"/>
        </w:rPr>
        <w:t>
арқылы мемлекеттік қызмет көрсету схемасы</w:t>
      </w:r>
    </w:p>
    <w:bookmarkEnd w:id="60"/>
    <w:p>
      <w:pPr>
        <w:spacing w:after="0"/>
        <w:ind w:left="0"/>
        <w:jc w:val="both"/>
      </w:pPr>
      <w:r>
        <w:drawing>
          <wp:inline distT="0" distB="0" distL="0" distR="0">
            <wp:extent cx="6604000" cy="740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604000" cy="7404100"/>
                    </a:xfrm>
                    <a:prstGeom prst="rect">
                      <a:avLst/>
                    </a:prstGeom>
                  </pic:spPr>
                </pic:pic>
              </a:graphicData>
            </a:graphic>
          </wp:inline>
        </w:drawing>
      </w:r>
    </w:p>
    <w:bookmarkStart w:name="z128" w:id="61"/>
    <w:p>
      <w:pPr>
        <w:spacing w:after="0"/>
        <w:ind w:left="0"/>
        <w:jc w:val="both"/>
      </w:pPr>
      <w:r>
        <w:rPr>
          <w:rFonts w:ascii="Times New Roman"/>
          <w:b w:val="false"/>
          <w:i w:val="false"/>
          <w:color w:val="000000"/>
          <w:sz w:val="28"/>
        </w:rPr>
        <w:t>
Екібастұз қаласы әкімдігінің</w:t>
      </w:r>
      <w:r>
        <w:br/>
      </w:r>
      <w:r>
        <w:rPr>
          <w:rFonts w:ascii="Times New Roman"/>
          <w:b w:val="false"/>
          <w:i w:val="false"/>
          <w:color w:val="000000"/>
          <w:sz w:val="28"/>
        </w:rPr>
        <w:t xml:space="preserve">
2012 жылғы 30 қаңтардағы  </w:t>
      </w:r>
      <w:r>
        <w:br/>
      </w:r>
      <w:r>
        <w:rPr>
          <w:rFonts w:ascii="Times New Roman"/>
          <w:b w:val="false"/>
          <w:i w:val="false"/>
          <w:color w:val="000000"/>
          <w:sz w:val="28"/>
        </w:rPr>
        <w:t xml:space="preserve">
N 144/2 қаулысымен    </w:t>
      </w:r>
      <w:r>
        <w:br/>
      </w:r>
      <w:r>
        <w:rPr>
          <w:rFonts w:ascii="Times New Roman"/>
          <w:b w:val="false"/>
          <w:i w:val="false"/>
          <w:color w:val="000000"/>
          <w:sz w:val="28"/>
        </w:rPr>
        <w:t xml:space="preserve">
бекітілген         </w:t>
      </w:r>
    </w:p>
    <w:bookmarkEnd w:id="61"/>
    <w:bookmarkStart w:name="z129" w:id="62"/>
    <w:p>
      <w:pPr>
        <w:spacing w:after="0"/>
        <w:ind w:left="0"/>
        <w:jc w:val="left"/>
      </w:pPr>
      <w:r>
        <w:rPr>
          <w:rFonts w:ascii="Times New Roman"/>
          <w:b/>
          <w:i w:val="false"/>
          <w:color w:val="000000"/>
        </w:rPr>
        <w:t xml:space="preserve"> 
"18 жасқа дейінгі балалары бар отбасыларға мемлекеттік</w:t>
      </w:r>
      <w:r>
        <w:br/>
      </w:r>
      <w:r>
        <w:rPr>
          <w:rFonts w:ascii="Times New Roman"/>
          <w:b/>
          <w:i w:val="false"/>
          <w:color w:val="000000"/>
        </w:rPr>
        <w:t>
жәрдемақылар тағайындау" мемлекеттік қызмет регламенті</w:t>
      </w:r>
    </w:p>
    <w:bookmarkEnd w:id="62"/>
    <w:bookmarkStart w:name="z130" w:id="63"/>
    <w:p>
      <w:pPr>
        <w:spacing w:after="0"/>
        <w:ind w:left="0"/>
        <w:jc w:val="left"/>
      </w:pPr>
      <w:r>
        <w:rPr>
          <w:rFonts w:ascii="Times New Roman"/>
          <w:b/>
          <w:i w:val="false"/>
          <w:color w:val="000000"/>
        </w:rPr>
        <w:t xml:space="preserve"> 
1. Жалпы ережелер</w:t>
      </w:r>
    </w:p>
    <w:bookmarkEnd w:id="63"/>
    <w:bookmarkStart w:name="z131" w:id="64"/>
    <w:p>
      <w:pPr>
        <w:spacing w:after="0"/>
        <w:ind w:left="0"/>
        <w:jc w:val="both"/>
      </w:pPr>
      <w:r>
        <w:rPr>
          <w:rFonts w:ascii="Times New Roman"/>
          <w:b w:val="false"/>
          <w:i w:val="false"/>
          <w:color w:val="000000"/>
          <w:sz w:val="28"/>
        </w:rPr>
        <w:t>
      1. Мемлекеттік қызмет көрсетудің атауы: "18 жасқа дейінгі балалары бар отбасыларға мемлекеттік жәрдемақылар тағайындау".</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 Үкіметінің 2011 жылғы 7 сәуірдегі N 394 </w:t>
      </w:r>
      <w:r>
        <w:rPr>
          <w:rFonts w:ascii="Times New Roman"/>
          <w:b w:val="false"/>
          <w:i w:val="false"/>
          <w:color w:val="000000"/>
          <w:sz w:val="28"/>
        </w:rPr>
        <w:t>қаулысымен</w:t>
      </w:r>
      <w:r>
        <w:rPr>
          <w:rFonts w:ascii="Times New Roman"/>
          <w:b w:val="false"/>
          <w:i w:val="false"/>
          <w:color w:val="000000"/>
          <w:sz w:val="28"/>
        </w:rPr>
        <w:t xml:space="preserve"> бекітілген "18 жасқа дейінгі балалары бар отбасыларға мемлекеттік жәрдемақылар тағайындау"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w:t>
      </w:r>
      <w:r>
        <w:br/>
      </w:r>
      <w:r>
        <w:rPr>
          <w:rFonts w:ascii="Times New Roman"/>
          <w:b w:val="false"/>
          <w:i w:val="false"/>
          <w:color w:val="000000"/>
          <w:sz w:val="28"/>
        </w:rPr>
        <w:t>
      1) "Екібастұз қаласы әкімдігінің халықты жұмыспен қамту және әлеуметтік мәселелер бөлімі" мемлекеттік мекемесіне (бұдан әрі - жұмыспен қамту және әлеуметтік мәселелер бөлімі) өтінген кезде көрсетіледі.</w:t>
      </w:r>
      <w:r>
        <w:br/>
      </w:r>
      <w:r>
        <w:rPr>
          <w:rFonts w:ascii="Times New Roman"/>
          <w:b w:val="false"/>
          <w:i w:val="false"/>
          <w:color w:val="000000"/>
          <w:sz w:val="28"/>
        </w:rPr>
        <w:t>
      Мемлекеттік қызмет көрсету орны: 141200, Павлодар облысы, Екібастұз қаласы, Мәшһүр Жүсіп көшесі 87 "а" мекенжайы бойынша орналасқан, телефоны 8 (7187) 77-01-35, жұмыс уақыты сағат 09.00-ден бастап 18.30-ға дейін, түскі үзіліс сағат 13.00-ден 14.30-ға дейін, демалыс күндері – сенбі және жексенбі, сайты: enbek-ekibastuz.skom.kz.</w:t>
      </w:r>
      <w:r>
        <w:br/>
      </w:r>
      <w:r>
        <w:rPr>
          <w:rFonts w:ascii="Times New Roman"/>
          <w:b w:val="false"/>
          <w:i w:val="false"/>
          <w:color w:val="000000"/>
          <w:sz w:val="28"/>
        </w:rPr>
        <w:t>
      2)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тұрғылықты жері бойынша селолық округ әкіміне өтінген кезде;</w:t>
      </w:r>
      <w:r>
        <w:br/>
      </w:r>
      <w:r>
        <w:rPr>
          <w:rFonts w:ascii="Times New Roman"/>
          <w:b w:val="false"/>
          <w:i w:val="false"/>
          <w:color w:val="000000"/>
          <w:sz w:val="28"/>
        </w:rPr>
        <w:t>
      3) "Павлодар облысының халыққа қызмет көрсету орталығы" Республикалық мемлекеттік мекемесінің Екібастұз қаласының филиалы (бұдан әрі – орталық) арқылы өтінген кезде көрсетіледі.</w:t>
      </w:r>
      <w:r>
        <w:br/>
      </w:r>
      <w:r>
        <w:rPr>
          <w:rFonts w:ascii="Times New Roman"/>
          <w:b w:val="false"/>
          <w:i w:val="false"/>
          <w:color w:val="000000"/>
          <w:sz w:val="28"/>
        </w:rPr>
        <w:t>
      Мемлекеттік қызмет көрсету орны: Павлодар облысы, Екібастұз қаласы, Мәшһүр Жүсіп көшесі, 92/2. Жұмыс уақыты: сағат 09.00-ден бастап 19.00-ге дейін, түскі үзіліс сағат 13.00-ден 14.00-ге дейін, демалыс күндері: жексенбі.</w:t>
      </w:r>
      <w:r>
        <w:br/>
      </w:r>
      <w:r>
        <w:rPr>
          <w:rFonts w:ascii="Times New Roman"/>
          <w:b w:val="false"/>
          <w:i w:val="false"/>
          <w:color w:val="000000"/>
          <w:sz w:val="28"/>
        </w:rPr>
        <w:t>
      Көрсетілетін мемлекеттік қызметтің нәтижесі өтініш берушіге 18 жасқа дейінгі балаларға жәрдемақы тағайындау туралы қағаз жеткізгіштегі хабарлама не қызмет көрсетуден бас тарту туралы қағаз жеткізгіштегі дәлелді жауап болып табылады.</w:t>
      </w:r>
      <w:r>
        <w:br/>
      </w:r>
      <w:r>
        <w:rPr>
          <w:rFonts w:ascii="Times New Roman"/>
          <w:b w:val="false"/>
          <w:i w:val="false"/>
          <w:color w:val="000000"/>
          <w:sz w:val="28"/>
        </w:rPr>
        <w:t>
</w:t>
      </w:r>
      <w:r>
        <w:rPr>
          <w:rFonts w:ascii="Times New Roman"/>
          <w:b w:val="false"/>
          <w:i w:val="false"/>
          <w:color w:val="000000"/>
          <w:sz w:val="28"/>
        </w:rPr>
        <w:t>
      5. Тұтынушы қажетті құжаттарды тапсырған сәттен бастап мемлекеттік қызмет көрсету мерзімдері:</w:t>
      </w:r>
      <w:r>
        <w:br/>
      </w:r>
      <w:r>
        <w:rPr>
          <w:rFonts w:ascii="Times New Roman"/>
          <w:b w:val="false"/>
          <w:i w:val="false"/>
          <w:color w:val="000000"/>
          <w:sz w:val="28"/>
        </w:rPr>
        <w:t>
      1) қажетті құжаттарды тапсырған сәттен бастап бөлімге өтінген кезде он жұмыс күні ішінде;</w:t>
      </w:r>
      <w:r>
        <w:br/>
      </w:r>
      <w:r>
        <w:rPr>
          <w:rFonts w:ascii="Times New Roman"/>
          <w:b w:val="false"/>
          <w:i w:val="false"/>
          <w:color w:val="000000"/>
          <w:sz w:val="28"/>
        </w:rPr>
        <w:t>
      2) тұрғылықты жері бойынша ауылдық округ әкіміне – күнтізбелік отыз күннен аспайды;</w:t>
      </w:r>
      <w:r>
        <w:br/>
      </w:r>
      <w:r>
        <w:rPr>
          <w:rFonts w:ascii="Times New Roman"/>
          <w:b w:val="false"/>
          <w:i w:val="false"/>
          <w:color w:val="000000"/>
          <w:sz w:val="28"/>
        </w:rPr>
        <w:t>
      3) орталыққа – күнтізбелік он күн ішінде (мемлекеттік қызметке құжат қабылдау және беру (нәтиже) күні мемлекеттік қызмет көрсету мерзіміне кірмейді).</w:t>
      </w:r>
      <w:r>
        <w:br/>
      </w:r>
      <w:r>
        <w:rPr>
          <w:rFonts w:ascii="Times New Roman"/>
          <w:b w:val="false"/>
          <w:i w:val="false"/>
          <w:color w:val="000000"/>
          <w:sz w:val="28"/>
        </w:rPr>
        <w:t>
      Тұтынушы өтініш берген күні сол жерде көрсетілетін мемлекеттік қызметті алуға дейін күтудің жол берілетін ең көп уақыты бір тұтынушыға қызмет көрсетуге уәкілетті органда, ауылдық округтің әкімі 15 минуттан, орталықта 30 минуттан есептегенде кезектегі адамдардың санына байланысты болады.</w:t>
      </w:r>
      <w:r>
        <w:br/>
      </w:r>
      <w:r>
        <w:rPr>
          <w:rFonts w:ascii="Times New Roman"/>
          <w:b w:val="false"/>
          <w:i w:val="false"/>
          <w:color w:val="000000"/>
          <w:sz w:val="28"/>
        </w:rPr>
        <w:t>
      Тұтынушы өтініш берген күні сол жерде көрсетілетін мемлекеттік қызмет тұтынушыға қызмет көрсетудің жол берілетін ең көп уақыты уәкілетті органда, ауылдық округтің әкімі 15 минуттан аспайды, орталықта – 30 минут.</w:t>
      </w:r>
    </w:p>
    <w:bookmarkEnd w:id="64"/>
    <w:bookmarkStart w:name="z136" w:id="65"/>
    <w:p>
      <w:pPr>
        <w:spacing w:after="0"/>
        <w:ind w:left="0"/>
        <w:jc w:val="left"/>
      </w:pPr>
      <w:r>
        <w:rPr>
          <w:rFonts w:ascii="Times New Roman"/>
          <w:b/>
          <w:i w:val="false"/>
          <w:color w:val="000000"/>
        </w:rPr>
        <w:t xml:space="preserve"> 
2. Мемлекеттік қызмет көрсету үрдісіндегі</w:t>
      </w:r>
      <w:r>
        <w:br/>
      </w:r>
      <w:r>
        <w:rPr>
          <w:rFonts w:ascii="Times New Roman"/>
          <w:b/>
          <w:i w:val="false"/>
          <w:color w:val="000000"/>
        </w:rPr>
        <w:t>
іс-әрекет тәртібін сипаттау</w:t>
      </w:r>
    </w:p>
    <w:bookmarkEnd w:id="65"/>
    <w:bookmarkStart w:name="z137" w:id="66"/>
    <w:p>
      <w:pPr>
        <w:spacing w:after="0"/>
        <w:ind w:left="0"/>
        <w:jc w:val="both"/>
      </w:pPr>
      <w:r>
        <w:rPr>
          <w:rFonts w:ascii="Times New Roman"/>
          <w:b w:val="false"/>
          <w:i w:val="false"/>
          <w:color w:val="000000"/>
          <w:sz w:val="28"/>
        </w:rPr>
        <w:t>
      6. Барлық қажетті құжаттар тапсырылғаннан кейін тұтынушыға:</w:t>
      </w:r>
      <w:r>
        <w:br/>
      </w:r>
      <w:r>
        <w:rPr>
          <w:rFonts w:ascii="Times New Roman"/>
          <w:b w:val="false"/>
          <w:i w:val="false"/>
          <w:color w:val="000000"/>
          <w:sz w:val="28"/>
        </w:rPr>
        <w:t>
      1) бөлімде немесе ауылдық округтің әкімінде – мемлекеттік қызметті тіркеу және алу күні, құжаттарды қабылдаған адамның тегі мен аты-жөні көрсетілген, құжаттардың тапсырылғанын растайтын талон;</w:t>
      </w:r>
      <w:r>
        <w:br/>
      </w:r>
      <w:r>
        <w:rPr>
          <w:rFonts w:ascii="Times New Roman"/>
          <w:b w:val="false"/>
          <w:i w:val="false"/>
          <w:color w:val="000000"/>
          <w:sz w:val="28"/>
        </w:rPr>
        <w:t>
      2) орталық арқылы - тиісті құжаттарды қабылдау туралы қолхат беріледі.</w:t>
      </w:r>
      <w:r>
        <w:br/>
      </w:r>
      <w:r>
        <w:rPr>
          <w:rFonts w:ascii="Times New Roman"/>
          <w:b w:val="false"/>
          <w:i w:val="false"/>
          <w:color w:val="000000"/>
          <w:sz w:val="28"/>
        </w:rPr>
        <w:t>
</w:t>
      </w:r>
      <w:r>
        <w:rPr>
          <w:rFonts w:ascii="Times New Roman"/>
          <w:b w:val="false"/>
          <w:i w:val="false"/>
          <w:color w:val="000000"/>
          <w:sz w:val="28"/>
        </w:rPr>
        <w:t>
      7.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көзделген жағдайда мемлекеттік қызмет көрсетуде жұмыспен қамту және әлеуметтік мәселелер бөлімімен бас тартылуы мүмкін.</w:t>
      </w:r>
      <w:r>
        <w:br/>
      </w:r>
      <w:r>
        <w:rPr>
          <w:rFonts w:ascii="Times New Roman"/>
          <w:b w:val="false"/>
          <w:i w:val="false"/>
          <w:color w:val="000000"/>
          <w:sz w:val="28"/>
        </w:rPr>
        <w:t>
</w:t>
      </w:r>
      <w:r>
        <w:rPr>
          <w:rFonts w:ascii="Times New Roman"/>
          <w:b w:val="false"/>
          <w:i w:val="false"/>
          <w:color w:val="000000"/>
          <w:sz w:val="28"/>
        </w:rPr>
        <w:t>
      8. Жұмыспен қамту және әлеуметтік мәселелер бөліміне өтінген кезде мемлекеттік қызметті көрсету процесіне қатысатын құрылымдық-функционалдық бірліктер (бұдан әрі – ҚФБ):</w:t>
      </w:r>
      <w:r>
        <w:br/>
      </w:r>
      <w:r>
        <w:rPr>
          <w:rFonts w:ascii="Times New Roman"/>
          <w:b w:val="false"/>
          <w:i w:val="false"/>
          <w:color w:val="000000"/>
          <w:sz w:val="28"/>
        </w:rPr>
        <w:t>
      1) 18 жасқа дейінгі балалары бар отбасыларға мемлекеттік жәрдемақыларды тағайындау және төлеу бойынша бас маман;</w:t>
      </w:r>
      <w:r>
        <w:br/>
      </w:r>
      <w:r>
        <w:rPr>
          <w:rFonts w:ascii="Times New Roman"/>
          <w:b w:val="false"/>
          <w:i w:val="false"/>
          <w:color w:val="000000"/>
          <w:sz w:val="28"/>
        </w:rPr>
        <w:t>
      2) жұмыспен қамту және әлеуметтік мәселелер бөлімінің бастығы.</w:t>
      </w:r>
      <w:r>
        <w:br/>
      </w:r>
      <w:r>
        <w:rPr>
          <w:rFonts w:ascii="Times New Roman"/>
          <w:b w:val="false"/>
          <w:i w:val="false"/>
          <w:color w:val="000000"/>
          <w:sz w:val="28"/>
        </w:rPr>
        <w:t>
</w:t>
      </w:r>
      <w:r>
        <w:rPr>
          <w:rFonts w:ascii="Times New Roman"/>
          <w:b w:val="false"/>
          <w:i w:val="false"/>
          <w:color w:val="000000"/>
          <w:sz w:val="28"/>
        </w:rPr>
        <w:t>
      9. Әр әкімшілік әрекеттің (рәсімнің) орындалу мерзімін көрсетумен әрбір ҚФБ әкімшілік әрекеттерінде (рәсімдерінде) өзара әрекеттестіктің кезектілігінің мәтіндік кестелік сипаттамалары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келтірілген.</w:t>
      </w:r>
      <w:r>
        <w:br/>
      </w:r>
      <w:r>
        <w:rPr>
          <w:rFonts w:ascii="Times New Roman"/>
          <w:b w:val="false"/>
          <w:i w:val="false"/>
          <w:color w:val="000000"/>
          <w:sz w:val="28"/>
        </w:rPr>
        <w:t>
</w:t>
      </w:r>
      <w:r>
        <w:rPr>
          <w:rFonts w:ascii="Times New Roman"/>
          <w:b w:val="false"/>
          <w:i w:val="false"/>
          <w:color w:val="000000"/>
          <w:sz w:val="28"/>
        </w:rPr>
        <w:t>
      10. Әрекеттердің қисынды бірізділігі мен ҚФБ аралығындағы өзара байланысты көрсететін сұлба осы регламенттің </w:t>
      </w:r>
      <w:r>
        <w:rPr>
          <w:rFonts w:ascii="Times New Roman"/>
          <w:b w:val="false"/>
          <w:i w:val="false"/>
          <w:color w:val="000000"/>
          <w:sz w:val="28"/>
        </w:rPr>
        <w:t>2-қосымшасында</w:t>
      </w:r>
      <w:r>
        <w:rPr>
          <w:rFonts w:ascii="Times New Roman"/>
          <w:b w:val="false"/>
          <w:i w:val="false"/>
          <w:color w:val="000000"/>
          <w:sz w:val="28"/>
        </w:rPr>
        <w:t>   келтірілген.</w:t>
      </w:r>
    </w:p>
    <w:bookmarkEnd w:id="66"/>
    <w:bookmarkStart w:name="z142" w:id="67"/>
    <w:p>
      <w:pPr>
        <w:spacing w:after="0"/>
        <w:ind w:left="0"/>
        <w:jc w:val="left"/>
      </w:pPr>
      <w:r>
        <w:rPr>
          <w:rFonts w:ascii="Times New Roman"/>
          <w:b/>
          <w:i w:val="false"/>
          <w:color w:val="000000"/>
        </w:rPr>
        <w:t xml:space="preserve"> 
3. Мемлекеттік қызмет көрсететін</w:t>
      </w:r>
      <w:r>
        <w:br/>
      </w:r>
      <w:r>
        <w:rPr>
          <w:rFonts w:ascii="Times New Roman"/>
          <w:b/>
          <w:i w:val="false"/>
          <w:color w:val="000000"/>
        </w:rPr>
        <w:t>
лауазымды тұлғалардың жауапкершілігі</w:t>
      </w:r>
    </w:p>
    <w:bookmarkEnd w:id="67"/>
    <w:bookmarkStart w:name="z143" w:id="68"/>
    <w:p>
      <w:pPr>
        <w:spacing w:after="0"/>
        <w:ind w:left="0"/>
        <w:jc w:val="both"/>
      </w:pPr>
      <w:r>
        <w:rPr>
          <w:rFonts w:ascii="Times New Roman"/>
          <w:b w:val="false"/>
          <w:i w:val="false"/>
          <w:color w:val="000000"/>
          <w:sz w:val="28"/>
        </w:rPr>
        <w:t>
      11. Лауазымды тұлғалар мемлекеттік қызмет көрсетудің тәртібін бұзғандары үшін Қазақстан Республикасының заңнамасымен көзделген тәртіпте жауап береді.</w:t>
      </w:r>
    </w:p>
    <w:bookmarkEnd w:id="68"/>
    <w:bookmarkStart w:name="z144" w:id="69"/>
    <w:p>
      <w:pPr>
        <w:spacing w:after="0"/>
        <w:ind w:left="0"/>
        <w:jc w:val="both"/>
      </w:pPr>
      <w:r>
        <w:rPr>
          <w:rFonts w:ascii="Times New Roman"/>
          <w:b w:val="false"/>
          <w:i w:val="false"/>
          <w:color w:val="000000"/>
          <w:sz w:val="28"/>
        </w:rPr>
        <w:t xml:space="preserve">
"18 жасқа дейінгі балалары бар   </w:t>
      </w:r>
      <w:r>
        <w:br/>
      </w:r>
      <w:r>
        <w:rPr>
          <w:rFonts w:ascii="Times New Roman"/>
          <w:b w:val="false"/>
          <w:i w:val="false"/>
          <w:color w:val="000000"/>
          <w:sz w:val="28"/>
        </w:rPr>
        <w:t>
отбасыларға мемлекеттік жәрдемақылар</w:t>
      </w:r>
      <w:r>
        <w:br/>
      </w:r>
      <w:r>
        <w:rPr>
          <w:rFonts w:ascii="Times New Roman"/>
          <w:b w:val="false"/>
          <w:i w:val="false"/>
          <w:color w:val="000000"/>
          <w:sz w:val="28"/>
        </w:rPr>
        <w:t xml:space="preserve">
тағайындау" мемлекеттік қызмет   </w:t>
      </w:r>
      <w:r>
        <w:br/>
      </w:r>
      <w:r>
        <w:rPr>
          <w:rFonts w:ascii="Times New Roman"/>
          <w:b w:val="false"/>
          <w:i w:val="false"/>
          <w:color w:val="000000"/>
          <w:sz w:val="28"/>
        </w:rPr>
        <w:t xml:space="preserve">
көрсетудің регламентіне      </w:t>
      </w:r>
      <w:r>
        <w:br/>
      </w:r>
      <w:r>
        <w:rPr>
          <w:rFonts w:ascii="Times New Roman"/>
          <w:b w:val="false"/>
          <w:i w:val="false"/>
          <w:color w:val="000000"/>
          <w:sz w:val="28"/>
        </w:rPr>
        <w:t xml:space="preserve">
1-қосымша          </w:t>
      </w:r>
    </w:p>
    <w:bookmarkEnd w:id="69"/>
    <w:bookmarkStart w:name="z145" w:id="70"/>
    <w:p>
      <w:pPr>
        <w:spacing w:after="0"/>
        <w:ind w:left="0"/>
        <w:jc w:val="left"/>
      </w:pPr>
      <w:r>
        <w:rPr>
          <w:rFonts w:ascii="Times New Roman"/>
          <w:b/>
          <w:i w:val="false"/>
          <w:color w:val="000000"/>
        </w:rPr>
        <w:t xml:space="preserve"> 
1 кесте. Құрылымдық-функционалдық бірліктер</w:t>
      </w:r>
      <w:r>
        <w:br/>
      </w:r>
      <w:r>
        <w:rPr>
          <w:rFonts w:ascii="Times New Roman"/>
          <w:b/>
          <w:i w:val="false"/>
          <w:color w:val="000000"/>
        </w:rPr>
        <w:t>
(ҚФБ) іс-әрекеттерінің сипаттамасы</w:t>
      </w:r>
    </w:p>
    <w:bookmarkEnd w:id="70"/>
    <w:p>
      <w:pPr>
        <w:spacing w:after="0"/>
        <w:ind w:left="0"/>
        <w:jc w:val="both"/>
      </w:pPr>
      <w:r>
        <w:rPr>
          <w:rFonts w:ascii="Times New Roman"/>
          <w:b w:val="false"/>
          <w:i w:val="false"/>
          <w:color w:val="000000"/>
          <w:sz w:val="28"/>
        </w:rPr>
        <w:t>      1</w:t>
      </w:r>
      <w:r>
        <w:rPr>
          <w:rFonts w:ascii="Times New Roman"/>
          <w:b/>
          <w:i w:val="false"/>
          <w:color w:val="000000"/>
          <w:sz w:val="28"/>
        </w:rPr>
        <w:t>) жұмыспен қамту және әлеуметтік мәселелер бөліміне өтінген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
        <w:gridCol w:w="2411"/>
        <w:gridCol w:w="2432"/>
        <w:gridCol w:w="1931"/>
        <w:gridCol w:w="1827"/>
        <w:gridCol w:w="1994"/>
        <w:gridCol w:w="2079"/>
      </w:tblGrid>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Әрекеттің (жұмыс барысының, ағымының) N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МБЖ тағайындау жөніндегі бас маман</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мәселелер бөлімінің бастығы</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МБЖ тағайындау жөніндегі бас маман</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мәселелер бөлімінің бастығы</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МБЖ тағайындау жөніндегі бас маман</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(үдерістің,  рәсімнің, операцияның) және олардың сипаттамасы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Тұтынушымен ұсынылған құжаттарды қабылдау және тіркеу</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Тұтынушымен ұсынылған құжаттарды қарастыру</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жобасын не мемлекеттік қызмет көрсетуден бас тарту туралы дәлелді жауап дайындау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 мемлекеттік қызмет көрсетуден бас тарту туралы дәлелді жауапты қарастыру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құжаттама журналында тіркеу</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(мәліметтер,  құжат, ұйымдастыру-басқарушы шешім)</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туралы талон</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Қарарға қол қою</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МБЖ тағайындау туралы хабарлама жобасы не мемлекеттік қызмет көрсетуден бас тарту туралы дәлелді жауап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жобасы не қызметтен бас тарту туралы дәлелді жауапқа қол қою</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МБЖ тағайындау туралы хабарламаны не мемлекеттік қызмет көрсетуден бас тарту туралы дәлелді жауапты беру</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мерзімі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күн</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баған</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баған</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баған</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баған</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6" w:id="71"/>
    <w:p>
      <w:pPr>
        <w:spacing w:after="0"/>
        <w:ind w:left="0"/>
        <w:jc w:val="left"/>
      </w:pPr>
      <w:r>
        <w:rPr>
          <w:rFonts w:ascii="Times New Roman"/>
          <w:b/>
          <w:i w:val="false"/>
          <w:color w:val="000000"/>
        </w:rPr>
        <w:t xml:space="preserve"> 
2 кесте. Құрылымдық-функционалдық</w:t>
      </w:r>
      <w:r>
        <w:br/>
      </w:r>
      <w:r>
        <w:rPr>
          <w:rFonts w:ascii="Times New Roman"/>
          <w:b/>
          <w:i w:val="false"/>
          <w:color w:val="000000"/>
        </w:rPr>
        <w:t>
бірліктер (ҚФБ) іс-әрекеттерінің сипаттамасы</w:t>
      </w:r>
    </w:p>
    <w:bookmarkEnd w:id="71"/>
    <w:p>
      <w:pPr>
        <w:spacing w:after="0"/>
        <w:ind w:left="0"/>
        <w:jc w:val="both"/>
      </w:pPr>
      <w:r>
        <w:rPr>
          <w:rFonts w:ascii="Times New Roman"/>
          <w:b/>
          <w:i w:val="false"/>
          <w:color w:val="000000"/>
          <w:sz w:val="28"/>
        </w:rPr>
        <w:t>      2) ауылдық округ әкіміне өтінген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1133"/>
        <w:gridCol w:w="1613"/>
        <w:gridCol w:w="1533"/>
        <w:gridCol w:w="1533"/>
        <w:gridCol w:w="2213"/>
        <w:gridCol w:w="1833"/>
        <w:gridCol w:w="1453"/>
        <w:gridCol w:w="1968"/>
      </w:tblGrid>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Әрекеттің (жұмыс барысының, ағымының) N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r>
      <w:tr>
        <w:trPr>
          <w:trHeight w:val="148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 әкімі аппаратының маманы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әкімі</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МБЖ тағайындау жөніндегі бас маман</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мәселелер бөлімінің бастығы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МБЖ тағайындау жөніндегі бас маман</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әкімі</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 әкімі аппаратының маманы</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(үдерістің,  рәсімнің, операцияның)  және олардың сипаттамасы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Тұтынушымен ұсынылған құжаттарды қабылдау және тіркеу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құжаттардың толықтығын және олардың бөлімге ұсынылуын тексеру</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Тұтынушымен ұсынылған құжаттарды қабылдау және тіркеу, хабарлама жобасын не мемлекеттік қызмет көрсетуден бас тарту туралы дәлелді жауап дайындау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 мемлекеттік қызмет көрсетуден бас тарту туралы дәлелді жауапты қарастыру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әкіміне хабарламаны не мемлекеттік қызмет көрсетуден бас тарту туралы дәлелді жауапты беру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МБЖ тағайындау туралы хабарламаны не мемлекеттік қызмет көрсетуден бас тарту туралы дәлелді жауапты беру</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МБЖ тағайындау туралы хабарламаны не мемлекеттік қызмет көрсетуден бас тарту туралы дәлелді жауапты беру</w:t>
            </w:r>
          </w:p>
        </w:tc>
      </w:tr>
      <w:tr>
        <w:trPr>
          <w:trHeight w:val="328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(мәліметтер,  құжат, ұйымдастыру-басқарушы  шешім)</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туралы талон</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бөлімге тапсыру</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тіркеу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Қарарға қол қою</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әкіміне хабарлама жобасы не бас тарту туралы дәлелді жауап</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әкіміне хабарлама жобасы не бас тарту туралы дәлелді жауап</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әкіміне хабарлама жобасы не бас тарту туралы дәлелді жауап</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мерзімі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күн</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r>
      <w:tr>
        <w:trPr>
          <w:trHeight w:val="106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баған</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баған</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баған</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баған</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баған</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баған</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7" w:id="72"/>
    <w:p>
      <w:pPr>
        <w:spacing w:after="0"/>
        <w:ind w:left="0"/>
        <w:jc w:val="both"/>
      </w:pPr>
      <w:r>
        <w:rPr>
          <w:rFonts w:ascii="Times New Roman"/>
          <w:b w:val="false"/>
          <w:i w:val="false"/>
          <w:color w:val="000000"/>
          <w:sz w:val="28"/>
        </w:rPr>
        <w:t xml:space="preserve">
"18 жасқа дейінгі балалары бар   </w:t>
      </w:r>
      <w:r>
        <w:br/>
      </w:r>
      <w:r>
        <w:rPr>
          <w:rFonts w:ascii="Times New Roman"/>
          <w:b w:val="false"/>
          <w:i w:val="false"/>
          <w:color w:val="000000"/>
          <w:sz w:val="28"/>
        </w:rPr>
        <w:t>
отбасыларға мемлекеттік жәрдемақылар</w:t>
      </w:r>
      <w:r>
        <w:br/>
      </w:r>
      <w:r>
        <w:rPr>
          <w:rFonts w:ascii="Times New Roman"/>
          <w:b w:val="false"/>
          <w:i w:val="false"/>
          <w:color w:val="000000"/>
          <w:sz w:val="28"/>
        </w:rPr>
        <w:t xml:space="preserve">
тағайындау" мемлекеттік қызмет   </w:t>
      </w:r>
      <w:r>
        <w:br/>
      </w:r>
      <w:r>
        <w:rPr>
          <w:rFonts w:ascii="Times New Roman"/>
          <w:b w:val="false"/>
          <w:i w:val="false"/>
          <w:color w:val="000000"/>
          <w:sz w:val="28"/>
        </w:rPr>
        <w:t xml:space="preserve">
көрсетудің регламентіне      </w:t>
      </w:r>
      <w:r>
        <w:br/>
      </w:r>
      <w:r>
        <w:rPr>
          <w:rFonts w:ascii="Times New Roman"/>
          <w:b w:val="false"/>
          <w:i w:val="false"/>
          <w:color w:val="000000"/>
          <w:sz w:val="28"/>
        </w:rPr>
        <w:t xml:space="preserve">
2-қосымша          </w:t>
      </w:r>
    </w:p>
    <w:bookmarkEnd w:id="72"/>
    <w:bookmarkStart w:name="z148" w:id="73"/>
    <w:p>
      <w:pPr>
        <w:spacing w:after="0"/>
        <w:ind w:left="0"/>
        <w:jc w:val="left"/>
      </w:pPr>
      <w:r>
        <w:rPr>
          <w:rFonts w:ascii="Times New Roman"/>
          <w:b/>
          <w:i w:val="false"/>
          <w:color w:val="000000"/>
        </w:rPr>
        <w:t xml:space="preserve"> 
а) Жұмыспен қамту және әлеуметтік мәселелер бөліміне</w:t>
      </w:r>
      <w:r>
        <w:br/>
      </w:r>
      <w:r>
        <w:rPr>
          <w:rFonts w:ascii="Times New Roman"/>
          <w:b/>
          <w:i w:val="false"/>
          <w:color w:val="000000"/>
        </w:rPr>
        <w:t>
өтінген кезде мемлекеттік қызмет көрсету схемасы</w:t>
      </w:r>
    </w:p>
    <w:bookmarkEnd w:id="73"/>
    <w:p>
      <w:pPr>
        <w:spacing w:after="0"/>
        <w:ind w:left="0"/>
        <w:jc w:val="both"/>
      </w:pPr>
      <w:r>
        <w:drawing>
          <wp:inline distT="0" distB="0" distL="0" distR="0">
            <wp:extent cx="6794500" cy="745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794500" cy="7454900"/>
                    </a:xfrm>
                    <a:prstGeom prst="rect">
                      <a:avLst/>
                    </a:prstGeom>
                  </pic:spPr>
                </pic:pic>
              </a:graphicData>
            </a:graphic>
          </wp:inline>
        </w:drawing>
      </w:r>
    </w:p>
    <w:bookmarkStart w:name="z149" w:id="74"/>
    <w:p>
      <w:pPr>
        <w:spacing w:after="0"/>
        <w:ind w:left="0"/>
        <w:jc w:val="left"/>
      </w:pPr>
      <w:r>
        <w:rPr>
          <w:rFonts w:ascii="Times New Roman"/>
          <w:b/>
          <w:i w:val="false"/>
          <w:color w:val="000000"/>
        </w:rPr>
        <w:t xml:space="preserve"> 
б) Ауылдық округ әкіміне өтінген</w:t>
      </w:r>
      <w:r>
        <w:br/>
      </w:r>
      <w:r>
        <w:rPr>
          <w:rFonts w:ascii="Times New Roman"/>
          <w:b/>
          <w:i w:val="false"/>
          <w:color w:val="000000"/>
        </w:rPr>
        <w:t>
кезде мемлекеттік қызмет көрсету схемасы</w:t>
      </w:r>
    </w:p>
    <w:bookmarkEnd w:id="74"/>
    <w:p>
      <w:pPr>
        <w:spacing w:after="0"/>
        <w:ind w:left="0"/>
        <w:jc w:val="both"/>
      </w:pPr>
      <w:r>
        <w:drawing>
          <wp:inline distT="0" distB="0" distL="0" distR="0">
            <wp:extent cx="6591300" cy="924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591300" cy="9245600"/>
                    </a:xfrm>
                    <a:prstGeom prst="rect">
                      <a:avLst/>
                    </a:prstGeom>
                  </pic:spPr>
                </pic:pic>
              </a:graphicData>
            </a:graphic>
          </wp:inline>
        </w:drawing>
      </w:r>
    </w:p>
    <w:bookmarkStart w:name="z150" w:id="75"/>
    <w:p>
      <w:pPr>
        <w:spacing w:after="0"/>
        <w:ind w:left="0"/>
        <w:jc w:val="both"/>
      </w:pPr>
      <w:r>
        <w:rPr>
          <w:rFonts w:ascii="Times New Roman"/>
          <w:b w:val="false"/>
          <w:i w:val="false"/>
          <w:color w:val="000000"/>
          <w:sz w:val="28"/>
        </w:rPr>
        <w:t xml:space="preserve">
"18 жасқа дейінгі балалары бар   </w:t>
      </w:r>
      <w:r>
        <w:br/>
      </w:r>
      <w:r>
        <w:rPr>
          <w:rFonts w:ascii="Times New Roman"/>
          <w:b w:val="false"/>
          <w:i w:val="false"/>
          <w:color w:val="000000"/>
          <w:sz w:val="28"/>
        </w:rPr>
        <w:t>
отбасыларға мемлекеттік жәрдемақылар</w:t>
      </w:r>
      <w:r>
        <w:br/>
      </w:r>
      <w:r>
        <w:rPr>
          <w:rFonts w:ascii="Times New Roman"/>
          <w:b w:val="false"/>
          <w:i w:val="false"/>
          <w:color w:val="000000"/>
          <w:sz w:val="28"/>
        </w:rPr>
        <w:t xml:space="preserve">
тағайындау" мемлекеттік қызмет   </w:t>
      </w:r>
      <w:r>
        <w:br/>
      </w:r>
      <w:r>
        <w:rPr>
          <w:rFonts w:ascii="Times New Roman"/>
          <w:b w:val="false"/>
          <w:i w:val="false"/>
          <w:color w:val="000000"/>
          <w:sz w:val="28"/>
        </w:rPr>
        <w:t xml:space="preserve">
көрсетудің регламентіне      </w:t>
      </w:r>
      <w:r>
        <w:br/>
      </w:r>
      <w:r>
        <w:rPr>
          <w:rFonts w:ascii="Times New Roman"/>
          <w:b w:val="false"/>
          <w:i w:val="false"/>
          <w:color w:val="000000"/>
          <w:sz w:val="28"/>
        </w:rPr>
        <w:t xml:space="preserve">
3-қосымша          </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0"/>
        <w:gridCol w:w="5000"/>
        <w:gridCol w:w="4312"/>
        <w:gridCol w:w="3118"/>
      </w:tblGrid>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р/с N
</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Уәкілетті органның атауы
</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Заңды мекенжайы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Байланыс</w:t>
            </w:r>
            <w:r>
              <w:br/>
            </w:r>
            <w:r>
              <w:rPr>
                <w:rFonts w:ascii="Times New Roman"/>
                <w:b/>
                <w:i w:val="false"/>
                <w:color w:val="000000"/>
                <w:sz w:val="20"/>
              </w:rPr>
              <w:t>
телефоны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Шідерті кенті әкімінің аппараты" ММ</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Шідерті кенті,</w:t>
            </w:r>
            <w:r>
              <w:br/>
            </w:r>
            <w:r>
              <w:rPr>
                <w:rFonts w:ascii="Times New Roman"/>
                <w:b w:val="false"/>
                <w:i w:val="false"/>
                <w:color w:val="000000"/>
                <w:sz w:val="20"/>
              </w:rPr>
              <w:t>
Ленин көшесі 20</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 398552</w:t>
            </w:r>
            <w:r>
              <w:br/>
            </w:r>
            <w:r>
              <w:rPr>
                <w:rFonts w:ascii="Times New Roman"/>
                <w:b w:val="false"/>
                <w:i w:val="false"/>
                <w:color w:val="000000"/>
                <w:sz w:val="20"/>
              </w:rPr>
              <w:t>
(87187) 398298</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Солнечный кенті әкімінің аппараты" ММ</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Солнечный кенті  Конституция даңғылы 1</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(87187)279447</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Төрт-Құдық ауылы әкімінің аппараты" ММ</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Төрт-Құдық ауылы,</w:t>
            </w:r>
            <w:r>
              <w:br/>
            </w:r>
            <w:r>
              <w:rPr>
                <w:rFonts w:ascii="Times New Roman"/>
                <w:b w:val="false"/>
                <w:i w:val="false"/>
                <w:color w:val="000000"/>
                <w:sz w:val="20"/>
              </w:rPr>
              <w:t>
Ленин көшесі 10</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 291510</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Әлкей Марғұлан атындағы ауылы әкімінің аппараты" ММ</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Әлкей Марғұлан атындағы ауыл, Ә. Марғұлан көшесі 1</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(87187)395373</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Ақкөл ауылдық округі әкімінің аппараты" ММ</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ауылы,</w:t>
            </w:r>
            <w:r>
              <w:br/>
            </w:r>
            <w:r>
              <w:rPr>
                <w:rFonts w:ascii="Times New Roman"/>
                <w:b w:val="false"/>
                <w:i w:val="false"/>
                <w:color w:val="000000"/>
                <w:sz w:val="20"/>
              </w:rPr>
              <w:t>
Строительная көшесі 18</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 742083</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Сарықамыс ауылдық округі әкімінің аппараты" ММ</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Сарықамыс ауылы</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 742769</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Өлеңті ауылдық округі әкімінің аппараты" ММ</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 ауылы,</w:t>
            </w:r>
            <w:r>
              <w:br/>
            </w:r>
            <w:r>
              <w:rPr>
                <w:rFonts w:ascii="Times New Roman"/>
                <w:b w:val="false"/>
                <w:i w:val="false"/>
                <w:color w:val="000000"/>
                <w:sz w:val="20"/>
              </w:rPr>
              <w:t>
Тәуелсіздік көшесі 33</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 743306</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Екібастұз ауылдық округі әкімінің аппараты" ММ</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Төртүй ауылы,</w:t>
            </w:r>
            <w:r>
              <w:br/>
            </w:r>
            <w:r>
              <w:rPr>
                <w:rFonts w:ascii="Times New Roman"/>
                <w:b w:val="false"/>
                <w:i w:val="false"/>
                <w:color w:val="000000"/>
                <w:sz w:val="20"/>
              </w:rPr>
              <w:t>
Школьная көшесі 12</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 743513, 743511</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Бәйет ауылдық округі әкімінің аппараты" ММ</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Бәйет ауылы, Ғ. Тоқтар көшесі 1а</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(87187)397118</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Комсомол ауылдық округі әкімінің аппараты" ММ</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Шиқылдақ ауылы, Школьная көшесі</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(87187)745075</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Қоянды ауылдық округі әкімінің аппараты" ММ</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Қоянды ауылы, Ленин көшесі 56</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(87187)741237</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Теміржол ауылдық округі әкімінің аппараты" ММ</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Құлакөл ауылы, Орталық көшесі 116</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(87187)744765</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Қарасу ауылдық округі әкімінің аппараты" ММ</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ауылы</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(871842)96735</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Құдайкөл ауылдық округі әкімінің аппараты" ММ</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Құдайкөл ауылы</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(87187)744350</w:t>
            </w:r>
          </w:p>
        </w:tc>
      </w:tr>
    </w:tbl>
    <w:bookmarkStart w:name="z151" w:id="76"/>
    <w:p>
      <w:pPr>
        <w:spacing w:after="0"/>
        <w:ind w:left="0"/>
        <w:jc w:val="both"/>
      </w:pPr>
      <w:r>
        <w:rPr>
          <w:rFonts w:ascii="Times New Roman"/>
          <w:b w:val="false"/>
          <w:i w:val="false"/>
          <w:color w:val="000000"/>
          <w:sz w:val="28"/>
        </w:rPr>
        <w:t>
Екібастұз қаласы әкімдігінің</w:t>
      </w:r>
      <w:r>
        <w:br/>
      </w:r>
      <w:r>
        <w:rPr>
          <w:rFonts w:ascii="Times New Roman"/>
          <w:b w:val="false"/>
          <w:i w:val="false"/>
          <w:color w:val="000000"/>
          <w:sz w:val="28"/>
        </w:rPr>
        <w:t xml:space="preserve">
2012 жылғы 30 қаңтардағы  </w:t>
      </w:r>
      <w:r>
        <w:br/>
      </w:r>
      <w:r>
        <w:rPr>
          <w:rFonts w:ascii="Times New Roman"/>
          <w:b w:val="false"/>
          <w:i w:val="false"/>
          <w:color w:val="000000"/>
          <w:sz w:val="28"/>
        </w:rPr>
        <w:t xml:space="preserve">
N 144/2 қаулысымен    </w:t>
      </w:r>
      <w:r>
        <w:br/>
      </w:r>
      <w:r>
        <w:rPr>
          <w:rFonts w:ascii="Times New Roman"/>
          <w:b w:val="false"/>
          <w:i w:val="false"/>
          <w:color w:val="000000"/>
          <w:sz w:val="28"/>
        </w:rPr>
        <w:t xml:space="preserve">
бекітілген         </w:t>
      </w:r>
    </w:p>
    <w:bookmarkEnd w:id="76"/>
    <w:bookmarkStart w:name="z152" w:id="77"/>
    <w:p>
      <w:pPr>
        <w:spacing w:after="0"/>
        <w:ind w:left="0"/>
        <w:jc w:val="left"/>
      </w:pPr>
      <w:r>
        <w:rPr>
          <w:rFonts w:ascii="Times New Roman"/>
          <w:b/>
          <w:i w:val="false"/>
          <w:color w:val="000000"/>
        </w:rPr>
        <w:t xml:space="preserve"> 
"Мемлекеттік атаулы әлеуметтік көмек тағайындау"</w:t>
      </w:r>
      <w:r>
        <w:br/>
      </w:r>
      <w:r>
        <w:rPr>
          <w:rFonts w:ascii="Times New Roman"/>
          <w:b/>
          <w:i w:val="false"/>
          <w:color w:val="000000"/>
        </w:rPr>
        <w:t>
мемлекеттік қызмет регламенті</w:t>
      </w:r>
    </w:p>
    <w:bookmarkEnd w:id="77"/>
    <w:bookmarkStart w:name="z153" w:id="78"/>
    <w:p>
      <w:pPr>
        <w:spacing w:after="0"/>
        <w:ind w:left="0"/>
        <w:jc w:val="left"/>
      </w:pPr>
      <w:r>
        <w:rPr>
          <w:rFonts w:ascii="Times New Roman"/>
          <w:b/>
          <w:i w:val="false"/>
          <w:color w:val="000000"/>
        </w:rPr>
        <w:t xml:space="preserve"> 
1. Жалпы ережелер</w:t>
      </w:r>
    </w:p>
    <w:bookmarkEnd w:id="78"/>
    <w:bookmarkStart w:name="z154" w:id="79"/>
    <w:p>
      <w:pPr>
        <w:spacing w:after="0"/>
        <w:ind w:left="0"/>
        <w:jc w:val="both"/>
      </w:pPr>
      <w:r>
        <w:rPr>
          <w:rFonts w:ascii="Times New Roman"/>
          <w:b w:val="false"/>
          <w:i w:val="false"/>
          <w:color w:val="000000"/>
          <w:sz w:val="28"/>
        </w:rPr>
        <w:t>
      1. Мемлекеттік қызмет көрсетудің атауы: "Мемлекеттік атаулы әлеуметтік көмек тағайындау".</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 Үкіметінің 2011 жылғы 7 сәуірдегі N 394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атаулы әлеуметтік көмек тағайындау"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w:t>
      </w:r>
      <w:r>
        <w:br/>
      </w:r>
      <w:r>
        <w:rPr>
          <w:rFonts w:ascii="Times New Roman"/>
          <w:b w:val="false"/>
          <w:i w:val="false"/>
          <w:color w:val="000000"/>
          <w:sz w:val="28"/>
        </w:rPr>
        <w:t>
      1) "Екібастұз қаласы әкімдігінің халықты жұмыспен қамту және әлеуметтік мәселелер бөлімі" мемлекеттік мекемесіне (бұдан әрі - жұмыспен қамту және әлеуметтік мәселелер бөлімі) өтінген кезде көрсетіледі.</w:t>
      </w:r>
      <w:r>
        <w:br/>
      </w:r>
      <w:r>
        <w:rPr>
          <w:rFonts w:ascii="Times New Roman"/>
          <w:b w:val="false"/>
          <w:i w:val="false"/>
          <w:color w:val="000000"/>
          <w:sz w:val="28"/>
        </w:rPr>
        <w:t>
      Мемлекеттік қызмет көрсету орны: 141200, Павлодар облысы, Екібастұз қаласы, Мәшһүр Жүсіп көшесі 87 "а" мекенжайы бойынша орналасқан, телефоны 8(7187) 77-01-35), жұмыс уақыты сағат 09.00-ден бастап 18.30-ға дейін, түскі үзіліс сағат 13.00-ден 14.30-ға дейін, демалыс күндері – сенбі және жексенбі, сайт: enbek-ekibastuz.skom.kz.;</w:t>
      </w:r>
      <w:r>
        <w:br/>
      </w:r>
      <w:r>
        <w:rPr>
          <w:rFonts w:ascii="Times New Roman"/>
          <w:b w:val="false"/>
          <w:i w:val="false"/>
          <w:color w:val="000000"/>
          <w:sz w:val="28"/>
        </w:rPr>
        <w:t>
      2) тұрғылықты жері бойынша ауылдық округ (кент, ауыл) әкіміне өтінген кезде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көрсетіледі.</w:t>
      </w:r>
      <w:r>
        <w:br/>
      </w:r>
      <w:r>
        <w:rPr>
          <w:rFonts w:ascii="Times New Roman"/>
          <w:b w:val="false"/>
          <w:i w:val="false"/>
          <w:color w:val="000000"/>
          <w:sz w:val="28"/>
        </w:rPr>
        <w:t>
</w:t>
      </w:r>
      <w:r>
        <w:rPr>
          <w:rFonts w:ascii="Times New Roman"/>
          <w:b w:val="false"/>
          <w:i w:val="false"/>
          <w:color w:val="000000"/>
          <w:sz w:val="28"/>
        </w:rPr>
        <w:t>
      5. Мемлекеттік қызмет көрсету нәтижесі қағаз тасығышта мемлекеттік атаулы әлеуметтік көмектің тағайындалғандығы туралы хабарлама беру немесе қызмет көрсетуден бас тарту туралы негізделген жауап беру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көрсету мерзімдері тұтынушы қажетті құжаттарды тапсырған сәттен:</w:t>
      </w:r>
      <w:r>
        <w:br/>
      </w:r>
      <w:r>
        <w:rPr>
          <w:rFonts w:ascii="Times New Roman"/>
          <w:b w:val="false"/>
          <w:i w:val="false"/>
          <w:color w:val="000000"/>
          <w:sz w:val="28"/>
        </w:rPr>
        <w:t>
      бөлімге өтінген кезде – он күнтізбелік күн ішінде;</w:t>
      </w:r>
      <w:r>
        <w:br/>
      </w:r>
      <w:r>
        <w:rPr>
          <w:rFonts w:ascii="Times New Roman"/>
          <w:b w:val="false"/>
          <w:i w:val="false"/>
          <w:color w:val="000000"/>
          <w:sz w:val="28"/>
        </w:rPr>
        <w:t>
      тұрғылықты жері бойынша ауылдық округ (кент, ауыл) әкіміне өтінген кезде – отыз күнтізбелік күннен кешіктірілмей.</w:t>
      </w:r>
      <w:r>
        <w:br/>
      </w:r>
      <w:r>
        <w:rPr>
          <w:rFonts w:ascii="Times New Roman"/>
          <w:b w:val="false"/>
          <w:i w:val="false"/>
          <w:color w:val="000000"/>
          <w:sz w:val="28"/>
        </w:rPr>
        <w:t>
      Тұтынушы өтініш берген күні сол жерде көрсетілетін мемлекеттік қызметті алуға дейін күтудің рұқсат берілетін ең көп уақыты - бір адамға 15 минутта қызмет көрсету есебімен кезектегі адам санына байланысты.</w:t>
      </w:r>
      <w:r>
        <w:br/>
      </w:r>
      <w:r>
        <w:rPr>
          <w:rFonts w:ascii="Times New Roman"/>
          <w:b w:val="false"/>
          <w:i w:val="false"/>
          <w:color w:val="000000"/>
          <w:sz w:val="28"/>
        </w:rPr>
        <w:t>
      Тұтынушы өтініш берген күні сол жерде көрсетілетін мемлекеттік қызметті алушыға қызмет көрсетудің рұқсат берілген ең көп уақыты - 10 минут.</w:t>
      </w:r>
    </w:p>
    <w:bookmarkEnd w:id="79"/>
    <w:bookmarkStart w:name="z160" w:id="80"/>
    <w:p>
      <w:pPr>
        <w:spacing w:after="0"/>
        <w:ind w:left="0"/>
        <w:jc w:val="left"/>
      </w:pPr>
      <w:r>
        <w:rPr>
          <w:rFonts w:ascii="Times New Roman"/>
          <w:b/>
          <w:i w:val="false"/>
          <w:color w:val="000000"/>
        </w:rPr>
        <w:t xml:space="preserve"> 
2. Мемлекеттік қызмет көрсету үрдісіндегі</w:t>
      </w:r>
      <w:r>
        <w:br/>
      </w:r>
      <w:r>
        <w:rPr>
          <w:rFonts w:ascii="Times New Roman"/>
          <w:b/>
          <w:i w:val="false"/>
          <w:color w:val="000000"/>
        </w:rPr>
        <w:t>
іс-әрекет тәртібін сипаттау</w:t>
      </w:r>
    </w:p>
    <w:bookmarkEnd w:id="80"/>
    <w:bookmarkStart w:name="z161" w:id="81"/>
    <w:p>
      <w:pPr>
        <w:spacing w:after="0"/>
        <w:ind w:left="0"/>
        <w:jc w:val="both"/>
      </w:pPr>
      <w:r>
        <w:rPr>
          <w:rFonts w:ascii="Times New Roman"/>
          <w:b w:val="false"/>
          <w:i w:val="false"/>
          <w:color w:val="000000"/>
          <w:sz w:val="28"/>
        </w:rPr>
        <w:t>
      7. Мемлекеттік қызмет көрсету тәртібі: барлық қажетті құжаттарды тапсырғаннан кейін тұтынушыға тіркеу күні және тұтынушының мемлекеттік қызметті алғандығы, құжаттарды қабылдаған тұлғаның тегі, аты - жөні көрсетілген талон беріледі.</w:t>
      </w:r>
      <w:r>
        <w:br/>
      </w:r>
      <w:r>
        <w:rPr>
          <w:rFonts w:ascii="Times New Roman"/>
          <w:b w:val="false"/>
          <w:i w:val="false"/>
          <w:color w:val="000000"/>
          <w:sz w:val="28"/>
        </w:rPr>
        <w:t>
</w:t>
      </w:r>
      <w:r>
        <w:rPr>
          <w:rFonts w:ascii="Times New Roman"/>
          <w:b w:val="false"/>
          <w:i w:val="false"/>
          <w:color w:val="000000"/>
          <w:sz w:val="28"/>
        </w:rPr>
        <w:t>
      8.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көзделген жағдайда бөліммен мемлекеттік қызмет көрсетуден бас тартылуы мүмкін.</w:t>
      </w:r>
      <w:r>
        <w:br/>
      </w:r>
      <w:r>
        <w:rPr>
          <w:rFonts w:ascii="Times New Roman"/>
          <w:b w:val="false"/>
          <w:i w:val="false"/>
          <w:color w:val="000000"/>
          <w:sz w:val="28"/>
        </w:rPr>
        <w:t>
</w:t>
      </w:r>
      <w:r>
        <w:rPr>
          <w:rFonts w:ascii="Times New Roman"/>
          <w:b w:val="false"/>
          <w:i w:val="false"/>
          <w:color w:val="000000"/>
          <w:sz w:val="28"/>
        </w:rPr>
        <w:t>
      9. Бөлімге өтінген кезде мемлекеттік қызметті көрсету үрдісіне қатысатын құрылымдық-функционалдық бірліктер (бұдан әрі – ҚФБ):</w:t>
      </w:r>
      <w:r>
        <w:br/>
      </w:r>
      <w:r>
        <w:rPr>
          <w:rFonts w:ascii="Times New Roman"/>
          <w:b w:val="false"/>
          <w:i w:val="false"/>
          <w:color w:val="000000"/>
          <w:sz w:val="28"/>
        </w:rPr>
        <w:t>
      1) мемлекеттік атаулы әлеуметтік көмек тағайындау және төлеу бойынша бас маман;</w:t>
      </w:r>
      <w:r>
        <w:br/>
      </w:r>
      <w:r>
        <w:rPr>
          <w:rFonts w:ascii="Times New Roman"/>
          <w:b w:val="false"/>
          <w:i w:val="false"/>
          <w:color w:val="000000"/>
          <w:sz w:val="28"/>
        </w:rPr>
        <w:t>
      2) жұмыспен қамту және әлеуметтік мәселелер бөлімінің бастығы.</w:t>
      </w:r>
      <w:r>
        <w:br/>
      </w:r>
      <w:r>
        <w:rPr>
          <w:rFonts w:ascii="Times New Roman"/>
          <w:b w:val="false"/>
          <w:i w:val="false"/>
          <w:color w:val="000000"/>
          <w:sz w:val="28"/>
        </w:rPr>
        <w:t>
</w:t>
      </w:r>
      <w:r>
        <w:rPr>
          <w:rFonts w:ascii="Times New Roman"/>
          <w:b w:val="false"/>
          <w:i w:val="false"/>
          <w:color w:val="000000"/>
          <w:sz w:val="28"/>
        </w:rPr>
        <w:t>
      10. ҚФБ әр қарапайым әрекеттерінің (үрдістерінің, функцияларының, операцияларының) бірізділігін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ұсынылған әр әрекетті орындау мерзімін көрсете отырып, мәтіндік кестемен сипаттау.</w:t>
      </w:r>
      <w:r>
        <w:br/>
      </w:r>
      <w:r>
        <w:rPr>
          <w:rFonts w:ascii="Times New Roman"/>
          <w:b w:val="false"/>
          <w:i w:val="false"/>
          <w:color w:val="000000"/>
          <w:sz w:val="28"/>
        </w:rPr>
        <w:t>
</w:t>
      </w:r>
      <w:r>
        <w:rPr>
          <w:rFonts w:ascii="Times New Roman"/>
          <w:b w:val="false"/>
          <w:i w:val="false"/>
          <w:color w:val="000000"/>
          <w:sz w:val="28"/>
        </w:rPr>
        <w:t>
      11. Әрекеттердің қисынды бірізділігі мен ҚФБ аралығындағы  өзара байланысты көрсететін сұлба осы регламенттің </w:t>
      </w:r>
      <w:r>
        <w:rPr>
          <w:rFonts w:ascii="Times New Roman"/>
          <w:b w:val="false"/>
          <w:i w:val="false"/>
          <w:color w:val="000000"/>
          <w:sz w:val="28"/>
        </w:rPr>
        <w:t>2-қосымшасында</w:t>
      </w:r>
      <w:r>
        <w:rPr>
          <w:rFonts w:ascii="Times New Roman"/>
          <w:b w:val="false"/>
          <w:i w:val="false"/>
          <w:color w:val="000000"/>
          <w:sz w:val="28"/>
        </w:rPr>
        <w:t>   келтірілген.</w:t>
      </w:r>
    </w:p>
    <w:bookmarkEnd w:id="81"/>
    <w:bookmarkStart w:name="z166" w:id="82"/>
    <w:p>
      <w:pPr>
        <w:spacing w:after="0"/>
        <w:ind w:left="0"/>
        <w:jc w:val="left"/>
      </w:pPr>
      <w:r>
        <w:rPr>
          <w:rFonts w:ascii="Times New Roman"/>
          <w:b/>
          <w:i w:val="false"/>
          <w:color w:val="000000"/>
        </w:rPr>
        <w:t xml:space="preserve"> 
3. Мемлекеттік қызмет көрсететін</w:t>
      </w:r>
      <w:r>
        <w:br/>
      </w:r>
      <w:r>
        <w:rPr>
          <w:rFonts w:ascii="Times New Roman"/>
          <w:b/>
          <w:i w:val="false"/>
          <w:color w:val="000000"/>
        </w:rPr>
        <w:t>
лауазымды тұлғалардың жауапкершілігі</w:t>
      </w:r>
    </w:p>
    <w:bookmarkEnd w:id="82"/>
    <w:bookmarkStart w:name="z167" w:id="83"/>
    <w:p>
      <w:pPr>
        <w:spacing w:after="0"/>
        <w:ind w:left="0"/>
        <w:jc w:val="both"/>
      </w:pPr>
      <w:r>
        <w:rPr>
          <w:rFonts w:ascii="Times New Roman"/>
          <w:b w:val="false"/>
          <w:i w:val="false"/>
          <w:color w:val="000000"/>
          <w:sz w:val="28"/>
        </w:rPr>
        <w:t>
      12. Лауазымды тұлғалар мемлекеттік қызмет көрсетудің тәртібін бұзғандары үшін Қазақстан Республикасының заңнамасымен көзделген тәртіпте жауап береді.</w:t>
      </w:r>
    </w:p>
    <w:bookmarkEnd w:id="83"/>
    <w:bookmarkStart w:name="z168" w:id="84"/>
    <w:p>
      <w:pPr>
        <w:spacing w:after="0"/>
        <w:ind w:left="0"/>
        <w:jc w:val="both"/>
      </w:pPr>
      <w:r>
        <w:rPr>
          <w:rFonts w:ascii="Times New Roman"/>
          <w:b w:val="false"/>
          <w:i w:val="false"/>
          <w:color w:val="000000"/>
          <w:sz w:val="28"/>
        </w:rPr>
        <w:t>
"Мемлекеттік атаулы әлеуметтік</w:t>
      </w:r>
      <w:r>
        <w:br/>
      </w:r>
      <w:r>
        <w:rPr>
          <w:rFonts w:ascii="Times New Roman"/>
          <w:b w:val="false"/>
          <w:i w:val="false"/>
          <w:color w:val="000000"/>
          <w:sz w:val="28"/>
        </w:rPr>
        <w:t>
көмек тағайындау" мемлекеттік</w:t>
      </w:r>
      <w:r>
        <w:br/>
      </w:r>
      <w:r>
        <w:rPr>
          <w:rFonts w:ascii="Times New Roman"/>
          <w:b w:val="false"/>
          <w:i w:val="false"/>
          <w:color w:val="000000"/>
          <w:sz w:val="28"/>
        </w:rPr>
        <w:t xml:space="preserve">
қызмет көрсету регламентіне </w:t>
      </w:r>
      <w:r>
        <w:br/>
      </w:r>
      <w:r>
        <w:rPr>
          <w:rFonts w:ascii="Times New Roman"/>
          <w:b w:val="false"/>
          <w:i w:val="false"/>
          <w:color w:val="000000"/>
          <w:sz w:val="28"/>
        </w:rPr>
        <w:t xml:space="preserve">
1-қосымша         </w:t>
      </w:r>
    </w:p>
    <w:bookmarkEnd w:id="84"/>
    <w:bookmarkStart w:name="z169" w:id="85"/>
    <w:p>
      <w:pPr>
        <w:spacing w:after="0"/>
        <w:ind w:left="0"/>
        <w:jc w:val="left"/>
      </w:pPr>
      <w:r>
        <w:rPr>
          <w:rFonts w:ascii="Times New Roman"/>
          <w:b/>
          <w:i w:val="false"/>
          <w:color w:val="000000"/>
        </w:rPr>
        <w:t xml:space="preserve"> 
1 кесте. Құрылымдық-функционалдық бірліктер</w:t>
      </w:r>
      <w:r>
        <w:br/>
      </w:r>
      <w:r>
        <w:rPr>
          <w:rFonts w:ascii="Times New Roman"/>
          <w:b/>
          <w:i w:val="false"/>
          <w:color w:val="000000"/>
        </w:rPr>
        <w:t>
(ҚФБ) іс-әрекеттерінің сипаттамасы</w:t>
      </w:r>
    </w:p>
    <w:bookmarkEnd w:id="85"/>
    <w:p>
      <w:pPr>
        <w:spacing w:after="0"/>
        <w:ind w:left="0"/>
        <w:jc w:val="both"/>
      </w:pPr>
      <w:r>
        <w:rPr>
          <w:rFonts w:ascii="Times New Roman"/>
          <w:b/>
          <w:i w:val="false"/>
          <w:color w:val="000000"/>
          <w:sz w:val="28"/>
        </w:rPr>
        <w:t>      1) жұмыспен қамту және әлеуметтік мәселелер бөліміне өтінген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
        <w:gridCol w:w="1909"/>
        <w:gridCol w:w="2430"/>
        <w:gridCol w:w="1930"/>
        <w:gridCol w:w="1827"/>
        <w:gridCol w:w="1993"/>
        <w:gridCol w:w="2745"/>
      </w:tblGrid>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Әрекеттің (жұмыс барысының, ағымының) N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МАӘК тағайындау жөніндегі бас маман</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мәселелер бөлімінің бастығы</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МАӘК тағайындау жөніндегі бас маман</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мәселелер бөлімінің бастығы</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МАӘК тағайындау жөніндегі бас маман</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(үдерістің,  рәсімнің, операцияның)  және олардың сипаттамасы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Тұтынушымен ұсынылған құжаттарды қабылдау және тіркеу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Тұтынушымен ұсынылған құжаттарды қарастыру</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жобасын не мемлекеттік қызмет көрсетуден бас тарту туралы дәлелді жауап дайындау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 мемлекеттік қызмет көрсетуден бас тарту туралы дәлелді жауапты қарастыру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құжаттама журналында тіркеу</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(мәліметтер,  құжат, ұйымдастыру-басқарушы  шешім)</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туралы талон</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Қарарға қол қою</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жобасы не бас тарту туралы дәлелді жауап</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Шешімге қол қою немесе мемлекеттік қызмет көрсетуден бас тарту туралы дәлелді жауап-хабарлама</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 мемлекеттік қызмет көрсетуден бас тарту туралы дәлелді жауапты беру</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мерзімі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күн</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баған</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баған</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баған</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баған</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0" w:id="86"/>
    <w:p>
      <w:pPr>
        <w:spacing w:after="0"/>
        <w:ind w:left="0"/>
        <w:jc w:val="left"/>
      </w:pPr>
      <w:r>
        <w:rPr>
          <w:rFonts w:ascii="Times New Roman"/>
          <w:b/>
          <w:i w:val="false"/>
          <w:color w:val="000000"/>
        </w:rPr>
        <w:t xml:space="preserve"> 
2 кесте. Құрылымдық-функционалдық бірліктер</w:t>
      </w:r>
      <w:r>
        <w:br/>
      </w:r>
      <w:r>
        <w:rPr>
          <w:rFonts w:ascii="Times New Roman"/>
          <w:b/>
          <w:i w:val="false"/>
          <w:color w:val="000000"/>
        </w:rPr>
        <w:t>
(ҚФБ) іс-әрекеттерінің сипаттамасы</w:t>
      </w:r>
    </w:p>
    <w:bookmarkEnd w:id="86"/>
    <w:p>
      <w:pPr>
        <w:spacing w:after="0"/>
        <w:ind w:left="0"/>
        <w:jc w:val="both"/>
      </w:pPr>
      <w:r>
        <w:rPr>
          <w:rFonts w:ascii="Times New Roman"/>
          <w:b/>
          <w:i w:val="false"/>
          <w:color w:val="000000"/>
          <w:sz w:val="28"/>
        </w:rPr>
        <w:t>      2) ауылдық округ әкіміне өтінген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
        <w:gridCol w:w="2033"/>
        <w:gridCol w:w="1512"/>
        <w:gridCol w:w="1513"/>
        <w:gridCol w:w="1679"/>
        <w:gridCol w:w="1534"/>
        <w:gridCol w:w="1513"/>
        <w:gridCol w:w="1430"/>
        <w:gridCol w:w="1576"/>
      </w:tblGrid>
      <w:tr>
        <w:trPr>
          <w:trHeight w:val="30" w:hRule="atLeast"/>
        </w:trPr>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Әрекеттің (жұмыс барысының, ағымының) N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r>
      <w:tr>
        <w:trPr>
          <w:trHeight w:val="1650" w:hRule="atLeast"/>
        </w:trPr>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 әкімі аппаратының маманы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әкімі</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МАӘК тағайындау жөніндегі бас маман</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мәселелер бөлімінің бастығы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МАӘК тағайындау жөніндегі бас маман</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әкімі</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 әкімі аппаратының маманы</w:t>
            </w:r>
          </w:p>
        </w:tc>
      </w:tr>
      <w:tr>
        <w:trPr>
          <w:trHeight w:val="30" w:hRule="atLeast"/>
        </w:trPr>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(үдерістің,  рәсімнің, операцияның)  және олардың сипаттамасы</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Тұтынушымен ұсынылған құжаттарды қабылдау және тіркеу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құжаттардың толықтығын және олардың бөлімге ұсынылуын тексеру</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Тұтынушымен ұсынылған құжаттарды қабылдау және тіркеу, хабарлама жобасын не мемлекеттік қызмет көрсетуден бас тарту туралы дәлелді жауап дайындау</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 мемлекеттік қызмет көрсетуден бас тарту туралы дәлелді жауапты қарастыру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әкіміне хабарламаны не мемлекеттік қызмет көрсетуден бас тарту туралы дәлелді жауапты беру</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МАӘК тағайындау туралы хабарламаны не мемлекеттік қызмет көрсетуден бас тарту туралы дәлелді жауапты беру</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МАӘК тағайындау туралы хабарламаны не мемлекеттік қызмет көрсетуден бас тарту туралы дәлелді жауапты беру</w:t>
            </w:r>
          </w:p>
        </w:tc>
      </w:tr>
      <w:tr>
        <w:trPr>
          <w:trHeight w:val="30" w:hRule="atLeast"/>
        </w:trPr>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(мәліметтер,  құжат, ұйымдастыру-басқарушы  шешім)</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туралы талон</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бөлімге тапсыру</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тіркеу</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Қарарға қол қою</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жобасы не бас тарту туралы дәлелді жауап</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жобасы не бас тарту туралы дәлелді жауап</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жобасы не бас тарту туралы дәлелді жауап</w:t>
            </w:r>
          </w:p>
        </w:tc>
      </w:tr>
      <w:tr>
        <w:trPr>
          <w:trHeight w:val="30" w:hRule="atLeast"/>
        </w:trPr>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мерзімі</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күн</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күн</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күн</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күн</w:t>
            </w:r>
          </w:p>
        </w:tc>
      </w:tr>
      <w:tr>
        <w:trPr>
          <w:trHeight w:val="225" w:hRule="atLeast"/>
        </w:trPr>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баған</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баған</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баған</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баған</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баған</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баған</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1" w:id="87"/>
    <w:p>
      <w:pPr>
        <w:spacing w:after="0"/>
        <w:ind w:left="0"/>
        <w:jc w:val="both"/>
      </w:pPr>
      <w:r>
        <w:rPr>
          <w:rFonts w:ascii="Times New Roman"/>
          <w:b w:val="false"/>
          <w:i w:val="false"/>
          <w:color w:val="000000"/>
          <w:sz w:val="28"/>
        </w:rPr>
        <w:t>
"Мемлекеттік атаулы әлеуметтік</w:t>
      </w:r>
      <w:r>
        <w:br/>
      </w:r>
      <w:r>
        <w:rPr>
          <w:rFonts w:ascii="Times New Roman"/>
          <w:b w:val="false"/>
          <w:i w:val="false"/>
          <w:color w:val="000000"/>
          <w:sz w:val="28"/>
        </w:rPr>
        <w:t>
көмек тағайындау" мемлекеттік</w:t>
      </w:r>
      <w:r>
        <w:br/>
      </w:r>
      <w:r>
        <w:rPr>
          <w:rFonts w:ascii="Times New Roman"/>
          <w:b w:val="false"/>
          <w:i w:val="false"/>
          <w:color w:val="000000"/>
          <w:sz w:val="28"/>
        </w:rPr>
        <w:t xml:space="preserve">
қызмет көрсету регламентіне </w:t>
      </w:r>
      <w:r>
        <w:br/>
      </w:r>
      <w:r>
        <w:rPr>
          <w:rFonts w:ascii="Times New Roman"/>
          <w:b w:val="false"/>
          <w:i w:val="false"/>
          <w:color w:val="000000"/>
          <w:sz w:val="28"/>
        </w:rPr>
        <w:t xml:space="preserve">
2-қосымша         </w:t>
      </w:r>
    </w:p>
    <w:bookmarkEnd w:id="87"/>
    <w:bookmarkStart w:name="z172" w:id="88"/>
    <w:p>
      <w:pPr>
        <w:spacing w:after="0"/>
        <w:ind w:left="0"/>
        <w:jc w:val="left"/>
      </w:pPr>
      <w:r>
        <w:rPr>
          <w:rFonts w:ascii="Times New Roman"/>
          <w:b/>
          <w:i w:val="false"/>
          <w:color w:val="000000"/>
        </w:rPr>
        <w:t xml:space="preserve"> 
а) Жұмыспен қамту және әлеуметтік мәселелер бөліміне</w:t>
      </w:r>
      <w:r>
        <w:br/>
      </w:r>
      <w:r>
        <w:rPr>
          <w:rFonts w:ascii="Times New Roman"/>
          <w:b/>
          <w:i w:val="false"/>
          <w:color w:val="000000"/>
        </w:rPr>
        <w:t>
өтінген кезде мемлекеттік қызмет көрсету схемасы</w:t>
      </w:r>
    </w:p>
    <w:bookmarkEnd w:id="88"/>
    <w:p>
      <w:pPr>
        <w:spacing w:after="0"/>
        <w:ind w:left="0"/>
        <w:jc w:val="both"/>
      </w:pPr>
      <w:r>
        <w:drawing>
          <wp:inline distT="0" distB="0" distL="0" distR="0">
            <wp:extent cx="6870700" cy="817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870700" cy="8178800"/>
                    </a:xfrm>
                    <a:prstGeom prst="rect">
                      <a:avLst/>
                    </a:prstGeom>
                  </pic:spPr>
                </pic:pic>
              </a:graphicData>
            </a:graphic>
          </wp:inline>
        </w:drawing>
      </w:r>
    </w:p>
    <w:bookmarkStart w:name="z173" w:id="89"/>
    <w:p>
      <w:pPr>
        <w:spacing w:after="0"/>
        <w:ind w:left="0"/>
        <w:jc w:val="left"/>
      </w:pPr>
      <w:r>
        <w:rPr>
          <w:rFonts w:ascii="Times New Roman"/>
          <w:b/>
          <w:i w:val="false"/>
          <w:color w:val="000000"/>
        </w:rPr>
        <w:t xml:space="preserve"> 
б) Ауылдық округ (кент, ауыл) әкіміне өтінген</w:t>
      </w:r>
      <w:r>
        <w:br/>
      </w:r>
      <w:r>
        <w:rPr>
          <w:rFonts w:ascii="Times New Roman"/>
          <w:b/>
          <w:i w:val="false"/>
          <w:color w:val="000000"/>
        </w:rPr>
        <w:t>
кезде мемлекеттік қызмет көрсету схемасы</w:t>
      </w:r>
    </w:p>
    <w:bookmarkEnd w:id="89"/>
    <w:p>
      <w:pPr>
        <w:spacing w:after="0"/>
        <w:ind w:left="0"/>
        <w:jc w:val="both"/>
      </w:pPr>
      <w:r>
        <w:drawing>
          <wp:inline distT="0" distB="0" distL="0" distR="0">
            <wp:extent cx="6781800" cy="933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6781800" cy="9334500"/>
                    </a:xfrm>
                    <a:prstGeom prst="rect">
                      <a:avLst/>
                    </a:prstGeom>
                  </pic:spPr>
                </pic:pic>
              </a:graphicData>
            </a:graphic>
          </wp:inline>
        </w:drawing>
      </w:r>
    </w:p>
    <w:bookmarkStart w:name="z174" w:id="90"/>
    <w:p>
      <w:pPr>
        <w:spacing w:after="0"/>
        <w:ind w:left="0"/>
        <w:jc w:val="both"/>
      </w:pPr>
      <w:r>
        <w:rPr>
          <w:rFonts w:ascii="Times New Roman"/>
          <w:b w:val="false"/>
          <w:i w:val="false"/>
          <w:color w:val="000000"/>
          <w:sz w:val="28"/>
        </w:rPr>
        <w:t>
"Мемлекеттік атаулы әлеуметтік</w:t>
      </w:r>
      <w:r>
        <w:br/>
      </w:r>
      <w:r>
        <w:rPr>
          <w:rFonts w:ascii="Times New Roman"/>
          <w:b w:val="false"/>
          <w:i w:val="false"/>
          <w:color w:val="000000"/>
          <w:sz w:val="28"/>
        </w:rPr>
        <w:t>
көмек тағайындау" мемлекеттік</w:t>
      </w:r>
      <w:r>
        <w:br/>
      </w:r>
      <w:r>
        <w:rPr>
          <w:rFonts w:ascii="Times New Roman"/>
          <w:b w:val="false"/>
          <w:i w:val="false"/>
          <w:color w:val="000000"/>
          <w:sz w:val="28"/>
        </w:rPr>
        <w:t xml:space="preserve">
қызмет көрсету регламентіне </w:t>
      </w:r>
      <w:r>
        <w:br/>
      </w:r>
      <w:r>
        <w:rPr>
          <w:rFonts w:ascii="Times New Roman"/>
          <w:b w:val="false"/>
          <w:i w:val="false"/>
          <w:color w:val="000000"/>
          <w:sz w:val="28"/>
        </w:rPr>
        <w:t xml:space="preserve">
3-қосымша         </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5053"/>
        <w:gridCol w:w="4053"/>
        <w:gridCol w:w="3253"/>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р/с N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Уәкілетті органның атауы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Заңды мекенжайы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Байланыс</w:t>
            </w:r>
            <w:r>
              <w:br/>
            </w:r>
            <w:r>
              <w:rPr>
                <w:rFonts w:ascii="Times New Roman"/>
                <w:b/>
                <w:i w:val="false"/>
                <w:color w:val="000000"/>
                <w:sz w:val="20"/>
              </w:rPr>
              <w:t>
телефоны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Шідерті кенті әкімінің аппараты" ММ</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Шідерті кенті,</w:t>
            </w:r>
            <w:r>
              <w:br/>
            </w:r>
            <w:r>
              <w:rPr>
                <w:rFonts w:ascii="Times New Roman"/>
                <w:b w:val="false"/>
                <w:i w:val="false"/>
                <w:color w:val="000000"/>
                <w:sz w:val="20"/>
              </w:rPr>
              <w:t>
Ленин көшесі 20</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 398552</w:t>
            </w:r>
          </w:p>
          <w:p>
            <w:pPr>
              <w:spacing w:after="20"/>
              <w:ind w:left="20"/>
              <w:jc w:val="both"/>
            </w:pPr>
            <w:r>
              <w:rPr>
                <w:rFonts w:ascii="Times New Roman"/>
                <w:b w:val="false"/>
                <w:i w:val="false"/>
                <w:color w:val="000000"/>
                <w:sz w:val="20"/>
              </w:rPr>
              <w:t>(87187) 398298</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Солнечный кенті әкімінің аппараты" ММ</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Солнечный кенті  Конституция даңғылы 1</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(87187)279447</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Төрт-Құдық ауылы әкімінің аппараты" ММ</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Төрт-Құдық ауылы,</w:t>
            </w:r>
            <w:r>
              <w:br/>
            </w:r>
            <w:r>
              <w:rPr>
                <w:rFonts w:ascii="Times New Roman"/>
                <w:b w:val="false"/>
                <w:i w:val="false"/>
                <w:color w:val="000000"/>
                <w:sz w:val="20"/>
              </w:rPr>
              <w:t>
Ленин көшесі 10</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 291510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Әлкей Марғұлан атындағы ауылы әкімінің аппараты" ММ</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Әлкей Марғұлан атындағы ауыл, Ә. Марғұлан көшесі 1</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(87187)395373</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Ақкөл ауылдық округі әкімінің аппараты" ММ</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ауылы,</w:t>
            </w:r>
            <w:r>
              <w:br/>
            </w:r>
            <w:r>
              <w:rPr>
                <w:rFonts w:ascii="Times New Roman"/>
                <w:b w:val="false"/>
                <w:i w:val="false"/>
                <w:color w:val="000000"/>
                <w:sz w:val="20"/>
              </w:rPr>
              <w:t>
Строительная көшесі 18</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 742083</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Сарықамыс ауылдық округі әкімінің аппараты" ММ</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Сарықамыс ауылы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 742769</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Өлеңті ауылдық округі әкімінің аппараты" ММ</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 ауылы,</w:t>
            </w:r>
            <w:r>
              <w:br/>
            </w:r>
            <w:r>
              <w:rPr>
                <w:rFonts w:ascii="Times New Roman"/>
                <w:b w:val="false"/>
                <w:i w:val="false"/>
                <w:color w:val="000000"/>
                <w:sz w:val="20"/>
              </w:rPr>
              <w:t>
Тәуелсіздік көшесі 33</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 743306</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Екібастұз ауылдық округі әкімінің аппараты" ММ</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Төртүй ауылы,</w:t>
            </w:r>
            <w:r>
              <w:br/>
            </w:r>
            <w:r>
              <w:rPr>
                <w:rFonts w:ascii="Times New Roman"/>
                <w:b w:val="false"/>
                <w:i w:val="false"/>
                <w:color w:val="000000"/>
                <w:sz w:val="20"/>
              </w:rPr>
              <w:t>
Школьная көшесі 12</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 743513, 743511</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Бәйет ауылдық округі әкімінің аппараты" ММ</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Бәйет ауылы, Ғ. Тоқтар көшесі 1а</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(87187)397118</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Комсомол ауылдық округі әкімінің аппараты" ММ</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Шиқылдақ ауылы, Школьная көшесі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(87187)745075</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Қоянды ауылдық округі әкімінің аппараты" ММ</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Қоянды ауылы, Ленин көшесі 56</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(87187)741237</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Теміржол ауылдық округі әкімінің аппараты" ММ</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Құлакөл ауылы, Орталық көшесі 116</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(87187)744765</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Қарасу ауылдық округі әкімінің аппараты" ММ</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(871842)96735</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Құдайкөл ауылдық округі әкімінің аппараты" ММ</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Құдайкөл ауылы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(87187)744350</w:t>
            </w:r>
          </w:p>
        </w:tc>
      </w:tr>
    </w:tbl>
    <w:bookmarkStart w:name="z175" w:id="91"/>
    <w:p>
      <w:pPr>
        <w:spacing w:after="0"/>
        <w:ind w:left="0"/>
        <w:jc w:val="both"/>
      </w:pPr>
      <w:r>
        <w:rPr>
          <w:rFonts w:ascii="Times New Roman"/>
          <w:b w:val="false"/>
          <w:i w:val="false"/>
          <w:color w:val="000000"/>
          <w:sz w:val="28"/>
        </w:rPr>
        <w:t>
Екібастұз қаласы әкімдігінің</w:t>
      </w:r>
      <w:r>
        <w:br/>
      </w:r>
      <w:r>
        <w:rPr>
          <w:rFonts w:ascii="Times New Roman"/>
          <w:b w:val="false"/>
          <w:i w:val="false"/>
          <w:color w:val="000000"/>
          <w:sz w:val="28"/>
        </w:rPr>
        <w:t xml:space="preserve">
2012 жылғы 30 қаңтардағы  </w:t>
      </w:r>
      <w:r>
        <w:br/>
      </w:r>
      <w:r>
        <w:rPr>
          <w:rFonts w:ascii="Times New Roman"/>
          <w:b w:val="false"/>
          <w:i w:val="false"/>
          <w:color w:val="000000"/>
          <w:sz w:val="28"/>
        </w:rPr>
        <w:t xml:space="preserve">
N 144/2 қаулысымен    </w:t>
      </w:r>
      <w:r>
        <w:br/>
      </w:r>
      <w:r>
        <w:rPr>
          <w:rFonts w:ascii="Times New Roman"/>
          <w:b w:val="false"/>
          <w:i w:val="false"/>
          <w:color w:val="000000"/>
          <w:sz w:val="28"/>
        </w:rPr>
        <w:t xml:space="preserve">
бекітілген         </w:t>
      </w:r>
    </w:p>
    <w:bookmarkEnd w:id="91"/>
    <w:bookmarkStart w:name="z176" w:id="92"/>
    <w:p>
      <w:pPr>
        <w:spacing w:after="0"/>
        <w:ind w:left="0"/>
        <w:jc w:val="left"/>
      </w:pPr>
      <w:r>
        <w:rPr>
          <w:rFonts w:ascii="Times New Roman"/>
          <w:b/>
          <w:i w:val="false"/>
          <w:color w:val="000000"/>
        </w:rPr>
        <w:t xml:space="preserve"> 
"Қозғалуға қиындығы бар бірінші топтағы мүгедектерге жеке</w:t>
      </w:r>
      <w:r>
        <w:br/>
      </w:r>
      <w:r>
        <w:rPr>
          <w:rFonts w:ascii="Times New Roman"/>
          <w:b/>
          <w:i w:val="false"/>
          <w:color w:val="000000"/>
        </w:rPr>
        <w:t>
көмекшінің және есту бойынша мүгедектерге қолмен көрсететін</w:t>
      </w:r>
      <w:r>
        <w:br/>
      </w:r>
      <w:r>
        <w:rPr>
          <w:rFonts w:ascii="Times New Roman"/>
          <w:b/>
          <w:i w:val="false"/>
          <w:color w:val="000000"/>
        </w:rPr>
        <w:t>
тіл маманының қызметтерін ұсыну үшін мүгедектерге</w:t>
      </w:r>
      <w:r>
        <w:br/>
      </w:r>
      <w:r>
        <w:rPr>
          <w:rFonts w:ascii="Times New Roman"/>
          <w:b/>
          <w:i w:val="false"/>
          <w:color w:val="000000"/>
        </w:rPr>
        <w:t>
құжаттарды ресімдеу" мемлекеттік қызмет регламенті</w:t>
      </w:r>
    </w:p>
    <w:bookmarkEnd w:id="92"/>
    <w:bookmarkStart w:name="z177" w:id="93"/>
    <w:p>
      <w:pPr>
        <w:spacing w:after="0"/>
        <w:ind w:left="0"/>
        <w:jc w:val="left"/>
      </w:pPr>
      <w:r>
        <w:rPr>
          <w:rFonts w:ascii="Times New Roman"/>
          <w:b/>
          <w:i w:val="false"/>
          <w:color w:val="000000"/>
        </w:rPr>
        <w:t xml:space="preserve"> 
1. Жалпы ережелер</w:t>
      </w:r>
    </w:p>
    <w:bookmarkEnd w:id="93"/>
    <w:bookmarkStart w:name="z178" w:id="94"/>
    <w:p>
      <w:pPr>
        <w:spacing w:after="0"/>
        <w:ind w:left="0"/>
        <w:jc w:val="both"/>
      </w:pPr>
      <w:r>
        <w:rPr>
          <w:rFonts w:ascii="Times New Roman"/>
          <w:b w:val="false"/>
          <w:i w:val="false"/>
          <w:color w:val="000000"/>
          <w:sz w:val="28"/>
        </w:rPr>
        <w:t>
      1. Мемлекеттік қызмет көрсетудің атауы: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 үшін мүгедектерге құжаттарды ресімдеу".</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 Үкіметінің 2011 жылғы 7 сәуірдегі N 394 </w:t>
      </w:r>
      <w:r>
        <w:rPr>
          <w:rFonts w:ascii="Times New Roman"/>
          <w:b w:val="false"/>
          <w:i w:val="false"/>
          <w:color w:val="000000"/>
          <w:sz w:val="28"/>
        </w:rPr>
        <w:t>қаулысымен</w:t>
      </w:r>
      <w:r>
        <w:rPr>
          <w:rFonts w:ascii="Times New Roman"/>
          <w:b w:val="false"/>
          <w:i w:val="false"/>
          <w:color w:val="000000"/>
          <w:sz w:val="28"/>
        </w:rPr>
        <w:t xml:space="preserve"> бекітілген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 үшін мүгедектерге құжаттарды ресімдеу" </w:t>
      </w:r>
      <w:r>
        <w:rPr>
          <w:rFonts w:ascii="Times New Roman"/>
          <w:b w:val="false"/>
          <w:i w:val="false"/>
          <w:color w:val="000000"/>
          <w:sz w:val="28"/>
        </w:rPr>
        <w:t>стандарты</w:t>
      </w:r>
      <w:r>
        <w:rPr>
          <w:rFonts w:ascii="Times New Roman"/>
          <w:b w:val="false"/>
          <w:i w:val="false"/>
          <w:color w:val="000000"/>
          <w:sz w:val="28"/>
        </w:rPr>
        <w:t xml:space="preserve"> (бұдан әрі- Стандарт) негізінде көрсетіледі.</w:t>
      </w:r>
      <w:r>
        <w:br/>
      </w:r>
      <w:r>
        <w:rPr>
          <w:rFonts w:ascii="Times New Roman"/>
          <w:b w:val="false"/>
          <w:i w:val="false"/>
          <w:color w:val="000000"/>
          <w:sz w:val="28"/>
        </w:rPr>
        <w:t>
      Мемлекеттік қызмет "Екібастұз қаласы әкімдігінің халықты жұмыспен қамту және әлеуметтік мәселелер бөлімі" мемлекеттік мекемесіне (бұдан әрі - бөлім) өтінген кезде көрсетіледі.</w:t>
      </w:r>
      <w:r>
        <w:br/>
      </w:r>
      <w:r>
        <w:rPr>
          <w:rFonts w:ascii="Times New Roman"/>
          <w:b w:val="false"/>
          <w:i w:val="false"/>
          <w:color w:val="000000"/>
          <w:sz w:val="28"/>
        </w:rPr>
        <w:t xml:space="preserve">
      Мемлекеттік қызмет көрсету орны: 141200, Павлодар облысы, Екібастұз қаласы, Мәшһүр Жүсіп көшесі 87 "а" мекенжайы бойынша орналасқан, телефоны 8(7187) 77-01-35), жұмыс уақыты сағат 09.00-ден бастап 18.30-ға дейін, түскі үзіліс сағат 13.00-ден 14.30-ға дейін, демалыс күндері – сенбі және жексенбі, сайт: enbek-ekibastuz.skom.kz. </w:t>
      </w:r>
      <w:r>
        <w:br/>
      </w:r>
      <w:r>
        <w:rPr>
          <w:rFonts w:ascii="Times New Roman"/>
          <w:b w:val="false"/>
          <w:i w:val="false"/>
          <w:color w:val="000000"/>
          <w:sz w:val="28"/>
        </w:rPr>
        <w:t>
</w:t>
      </w:r>
      <w:r>
        <w:rPr>
          <w:rFonts w:ascii="Times New Roman"/>
          <w:b w:val="false"/>
          <w:i w:val="false"/>
          <w:color w:val="000000"/>
          <w:sz w:val="28"/>
        </w:rPr>
        <w:t>
      4. Мемлекеттік қызмет көрсету нәтижесі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 үшін мүгедектерге құжаттардың ресімделгендігі туралы қағаз тасығышта хабарлама беру немесе қызмет көрсетуден бас тарту туралы негізделген жауап беру болып табылады.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мерзімдері тұтынушы қажетті құжаттарды тапсырған сәттен он жұмыс күн ішінде. Тұтынушы өтініш берген күні сол жерде көрсетілетін мемлекеттік қызметті алушыға қызмет көрсетудің рұқсат берілген ең көп уақыты 15 минуттан аспайды.</w:t>
      </w:r>
    </w:p>
    <w:bookmarkEnd w:id="94"/>
    <w:bookmarkStart w:name="z183" w:id="95"/>
    <w:p>
      <w:pPr>
        <w:spacing w:after="0"/>
        <w:ind w:left="0"/>
        <w:jc w:val="left"/>
      </w:pPr>
      <w:r>
        <w:rPr>
          <w:rFonts w:ascii="Times New Roman"/>
          <w:b/>
          <w:i w:val="false"/>
          <w:color w:val="000000"/>
        </w:rPr>
        <w:t xml:space="preserve"> 
2. Мемлекеттік қызмет көрсету</w:t>
      </w:r>
      <w:r>
        <w:br/>
      </w:r>
      <w:r>
        <w:rPr>
          <w:rFonts w:ascii="Times New Roman"/>
          <w:b/>
          <w:i w:val="false"/>
          <w:color w:val="000000"/>
        </w:rPr>
        <w:t>
үрдісіндегі іс-әрекет тәртібін сипаттау</w:t>
      </w:r>
    </w:p>
    <w:bookmarkEnd w:id="95"/>
    <w:bookmarkStart w:name="z184" w:id="96"/>
    <w:p>
      <w:pPr>
        <w:spacing w:after="0"/>
        <w:ind w:left="0"/>
        <w:jc w:val="both"/>
      </w:pPr>
      <w:r>
        <w:rPr>
          <w:rFonts w:ascii="Times New Roman"/>
          <w:b w:val="false"/>
          <w:i w:val="false"/>
          <w:color w:val="000000"/>
          <w:sz w:val="28"/>
        </w:rPr>
        <w:t>
      6. Тұтынушы осы мемлекеттік қызметті алу үшін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 тізбесін ұсынуы қажет.</w:t>
      </w:r>
      <w:r>
        <w:br/>
      </w:r>
      <w:r>
        <w:rPr>
          <w:rFonts w:ascii="Times New Roman"/>
          <w:b w:val="false"/>
          <w:i w:val="false"/>
          <w:color w:val="000000"/>
          <w:sz w:val="28"/>
        </w:rPr>
        <w:t>
      Мемлекеттік қызметті алу үшін барлық қажетті құжаттарды тапсырғаннан кейін тұтынушыға құжаттарды алғандығы туралы талон беріледі.</w:t>
      </w:r>
      <w:r>
        <w:br/>
      </w:r>
      <w:r>
        <w:rPr>
          <w:rFonts w:ascii="Times New Roman"/>
          <w:b w:val="false"/>
          <w:i w:val="false"/>
          <w:color w:val="000000"/>
          <w:sz w:val="28"/>
        </w:rPr>
        <w:t>
</w:t>
      </w:r>
      <w:r>
        <w:rPr>
          <w:rFonts w:ascii="Times New Roman"/>
          <w:b w:val="false"/>
          <w:i w:val="false"/>
          <w:color w:val="000000"/>
          <w:sz w:val="28"/>
        </w:rPr>
        <w:t>
      7.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көзделген жағдайда бөліммен мемлекеттік қызмет көрсетуден бас тартылуы мүмкін.</w:t>
      </w:r>
      <w:r>
        <w:br/>
      </w:r>
      <w:r>
        <w:rPr>
          <w:rFonts w:ascii="Times New Roman"/>
          <w:b w:val="false"/>
          <w:i w:val="false"/>
          <w:color w:val="000000"/>
          <w:sz w:val="28"/>
        </w:rPr>
        <w:t>
</w:t>
      </w:r>
      <w:r>
        <w:rPr>
          <w:rFonts w:ascii="Times New Roman"/>
          <w:b w:val="false"/>
          <w:i w:val="false"/>
          <w:color w:val="000000"/>
          <w:sz w:val="28"/>
        </w:rPr>
        <w:t>
      8. Ақпараттық қауіпсіздікке қойылатын талаптар: тұтынушы құжатының мазмұны туралы ақпараттың сақталуын, қорғалуын және құпиялылығын қамтамасыз ету.</w:t>
      </w:r>
      <w:r>
        <w:br/>
      </w:r>
      <w:r>
        <w:rPr>
          <w:rFonts w:ascii="Times New Roman"/>
          <w:b w:val="false"/>
          <w:i w:val="false"/>
          <w:color w:val="000000"/>
          <w:sz w:val="28"/>
        </w:rPr>
        <w:t>
</w:t>
      </w:r>
      <w:r>
        <w:rPr>
          <w:rFonts w:ascii="Times New Roman"/>
          <w:b w:val="false"/>
          <w:i w:val="false"/>
          <w:color w:val="000000"/>
          <w:sz w:val="28"/>
        </w:rPr>
        <w:t>
      9. Бөлімге өтінген кезде мемлекеттік қызметті көрсету үрдісіне қатысатын құрылымдық-функционалдық бірліктер (бұдан әрі – ҚФБ):</w:t>
      </w:r>
      <w:r>
        <w:br/>
      </w:r>
      <w:r>
        <w:rPr>
          <w:rFonts w:ascii="Times New Roman"/>
          <w:b w:val="false"/>
          <w:i w:val="false"/>
          <w:color w:val="000000"/>
          <w:sz w:val="28"/>
        </w:rPr>
        <w:t>
      1) ҰОС мүгедектерімен және ардагерлерімен жұмыс жүргізетін маман;</w:t>
      </w:r>
      <w:r>
        <w:br/>
      </w:r>
      <w:r>
        <w:rPr>
          <w:rFonts w:ascii="Times New Roman"/>
          <w:b w:val="false"/>
          <w:i w:val="false"/>
          <w:color w:val="000000"/>
          <w:sz w:val="28"/>
        </w:rPr>
        <w:t>
      2) бөлім бастығы.</w:t>
      </w:r>
      <w:r>
        <w:br/>
      </w:r>
      <w:r>
        <w:rPr>
          <w:rFonts w:ascii="Times New Roman"/>
          <w:b w:val="false"/>
          <w:i w:val="false"/>
          <w:color w:val="000000"/>
          <w:sz w:val="28"/>
        </w:rPr>
        <w:t>
</w:t>
      </w:r>
      <w:r>
        <w:rPr>
          <w:rFonts w:ascii="Times New Roman"/>
          <w:b w:val="false"/>
          <w:i w:val="false"/>
          <w:color w:val="000000"/>
          <w:sz w:val="28"/>
        </w:rPr>
        <w:t>
      10. ҚФБ әрекеттерінің бірізділігі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11. Әрекеттердің қисынды бірізділігі мен ҚФБ аралығындағы өзара байланысты көрсететін сұлба осы регламенттің </w:t>
      </w:r>
      <w:r>
        <w:rPr>
          <w:rFonts w:ascii="Times New Roman"/>
          <w:b w:val="false"/>
          <w:i w:val="false"/>
          <w:color w:val="000000"/>
          <w:sz w:val="28"/>
        </w:rPr>
        <w:t>2-қосымшасында</w:t>
      </w:r>
      <w:r>
        <w:rPr>
          <w:rFonts w:ascii="Times New Roman"/>
          <w:b w:val="false"/>
          <w:i w:val="false"/>
          <w:color w:val="000000"/>
          <w:sz w:val="28"/>
        </w:rPr>
        <w:t>   келтірілген.</w:t>
      </w:r>
    </w:p>
    <w:bookmarkEnd w:id="96"/>
    <w:bookmarkStart w:name="z190" w:id="97"/>
    <w:p>
      <w:pPr>
        <w:spacing w:after="0"/>
        <w:ind w:left="0"/>
        <w:jc w:val="left"/>
      </w:pPr>
      <w:r>
        <w:rPr>
          <w:rFonts w:ascii="Times New Roman"/>
          <w:b/>
          <w:i w:val="false"/>
          <w:color w:val="000000"/>
        </w:rPr>
        <w:t xml:space="preserve"> 
3. Мемлекеттік қызмет көрсететін</w:t>
      </w:r>
      <w:r>
        <w:br/>
      </w:r>
      <w:r>
        <w:rPr>
          <w:rFonts w:ascii="Times New Roman"/>
          <w:b/>
          <w:i w:val="false"/>
          <w:color w:val="000000"/>
        </w:rPr>
        <w:t>
лауазымды тұлғалардың жауапкершілігі</w:t>
      </w:r>
    </w:p>
    <w:bookmarkEnd w:id="97"/>
    <w:bookmarkStart w:name="z191" w:id="98"/>
    <w:p>
      <w:pPr>
        <w:spacing w:after="0"/>
        <w:ind w:left="0"/>
        <w:jc w:val="both"/>
      </w:pPr>
      <w:r>
        <w:rPr>
          <w:rFonts w:ascii="Times New Roman"/>
          <w:b w:val="false"/>
          <w:i w:val="false"/>
          <w:color w:val="000000"/>
          <w:sz w:val="28"/>
        </w:rPr>
        <w:t>
      12. Лауазымды тұлғалар мемлекеттік қызмет көрсетудің тәртібін бұзғандары үшін Қазақстан Республикасының заңнамасымен көзделген тәртіпте жауап береді.</w:t>
      </w:r>
    </w:p>
    <w:bookmarkEnd w:id="98"/>
    <w:bookmarkStart w:name="z192" w:id="99"/>
    <w:p>
      <w:pPr>
        <w:spacing w:after="0"/>
        <w:ind w:left="0"/>
        <w:jc w:val="both"/>
      </w:pPr>
      <w:r>
        <w:rPr>
          <w:rFonts w:ascii="Times New Roman"/>
          <w:b w:val="false"/>
          <w:i w:val="false"/>
          <w:color w:val="000000"/>
          <w:sz w:val="28"/>
        </w:rPr>
        <w:t xml:space="preserve">
"Қозғалуға қиындығы бар бірінші    </w:t>
      </w:r>
      <w:r>
        <w:br/>
      </w:r>
      <w:r>
        <w:rPr>
          <w:rFonts w:ascii="Times New Roman"/>
          <w:b w:val="false"/>
          <w:i w:val="false"/>
          <w:color w:val="000000"/>
          <w:sz w:val="28"/>
        </w:rPr>
        <w:t xml:space="preserve">
топтағы мүгедектерге жеке көмекшінің </w:t>
      </w:r>
      <w:r>
        <w:br/>
      </w:r>
      <w:r>
        <w:rPr>
          <w:rFonts w:ascii="Times New Roman"/>
          <w:b w:val="false"/>
          <w:i w:val="false"/>
          <w:color w:val="000000"/>
          <w:sz w:val="28"/>
        </w:rPr>
        <w:t xml:space="preserve">
және есту бойынша мүгедектерге    </w:t>
      </w:r>
      <w:r>
        <w:br/>
      </w:r>
      <w:r>
        <w:rPr>
          <w:rFonts w:ascii="Times New Roman"/>
          <w:b w:val="false"/>
          <w:i w:val="false"/>
          <w:color w:val="000000"/>
          <w:sz w:val="28"/>
        </w:rPr>
        <w:t xml:space="preserve">
қолмен көрсететін тіл маманының   </w:t>
      </w:r>
      <w:r>
        <w:br/>
      </w:r>
      <w:r>
        <w:rPr>
          <w:rFonts w:ascii="Times New Roman"/>
          <w:b w:val="false"/>
          <w:i w:val="false"/>
          <w:color w:val="000000"/>
          <w:sz w:val="28"/>
        </w:rPr>
        <w:t>
қызметтерін ұсыну үшін мүгедектерге</w:t>
      </w:r>
      <w:r>
        <w:br/>
      </w:r>
      <w:r>
        <w:rPr>
          <w:rFonts w:ascii="Times New Roman"/>
          <w:b w:val="false"/>
          <w:i w:val="false"/>
          <w:color w:val="000000"/>
          <w:sz w:val="28"/>
        </w:rPr>
        <w:t xml:space="preserve">
құжаттарды ресімдеу" мемлекеттік </w:t>
      </w:r>
      <w:r>
        <w:br/>
      </w:r>
      <w:r>
        <w:rPr>
          <w:rFonts w:ascii="Times New Roman"/>
          <w:b w:val="false"/>
          <w:i w:val="false"/>
          <w:color w:val="000000"/>
          <w:sz w:val="28"/>
        </w:rPr>
        <w:t xml:space="preserve">
қызмет көрсету регламентіне    </w:t>
      </w:r>
      <w:r>
        <w:br/>
      </w:r>
      <w:r>
        <w:rPr>
          <w:rFonts w:ascii="Times New Roman"/>
          <w:b w:val="false"/>
          <w:i w:val="false"/>
          <w:color w:val="000000"/>
          <w:sz w:val="28"/>
        </w:rPr>
        <w:t xml:space="preserve">
1-қосымша           </w:t>
      </w:r>
    </w:p>
    <w:bookmarkEnd w:id="99"/>
    <w:bookmarkStart w:name="z193" w:id="100"/>
    <w:p>
      <w:pPr>
        <w:spacing w:after="0"/>
        <w:ind w:left="0"/>
        <w:jc w:val="left"/>
      </w:pPr>
      <w:r>
        <w:rPr>
          <w:rFonts w:ascii="Times New Roman"/>
          <w:b/>
          <w:i w:val="false"/>
          <w:color w:val="000000"/>
        </w:rPr>
        <w:t xml:space="preserve"> 
1 кесте. ҚФБ іс-әрекеттерінің сипаттамасы</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8"/>
        <w:gridCol w:w="1986"/>
        <w:gridCol w:w="2173"/>
        <w:gridCol w:w="2027"/>
        <w:gridCol w:w="2214"/>
        <w:gridCol w:w="1924"/>
        <w:gridCol w:w="2008"/>
      </w:tblGrid>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Әрекеттің (жұмыс барысының, ағымының) N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Мүгедектермен және ардагерлермен жұмыс жасау жөніндегі маман</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мәселелер бөлімінің бастығы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Мүгедектермен және ардагерлермен жұмыс жасау жөніндегі маман</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мәселелер бөлімінің бастығы</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Мүгедектермен және ардагерлермен жұмыс жасау жөніндегі маман</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(үдерістің,  рәсімнің, операцияның)  және олардың сипаттамасы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Тұтынушымен ұсынылған құжаттарды қабылдау және тіркеу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Тұтынушымен ұсынылған құжаттарды қарастыру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жобасын не мемлекеттік қызмет көрсетуден бас тарту туралы дәлелді жауап дайындау</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 мемлекеттік қызмет көрсетуден бас тарту туралы дәлелді жауапты қарастыру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құжаттама журналында тіркеу</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(мәліметтер,  құжат, ұйымдастыру-басқарушы  шешім)</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туралы талон</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Қарарға қол қою</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жобасы не мемлекеттік қызмет көрсетуден бас тарту туралы дәлелді жауап</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не мемлекеттік қызмет көрсетуден бас тарту туралы дәлелді жауапқа қол қою</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 мемлекеттік қызмет көрсетуден бас тарту туралы дәлелді жауапты беру</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мерзімі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күн</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күн</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күн</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баған</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баған</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баған</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баған</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4" w:id="101"/>
    <w:p>
      <w:pPr>
        <w:spacing w:after="0"/>
        <w:ind w:left="0"/>
        <w:jc w:val="both"/>
      </w:pPr>
      <w:r>
        <w:rPr>
          <w:rFonts w:ascii="Times New Roman"/>
          <w:b w:val="false"/>
          <w:i w:val="false"/>
          <w:color w:val="000000"/>
          <w:sz w:val="28"/>
        </w:rPr>
        <w:t xml:space="preserve">
"Қозғалуға қиындығы бар бірінші    </w:t>
      </w:r>
      <w:r>
        <w:br/>
      </w:r>
      <w:r>
        <w:rPr>
          <w:rFonts w:ascii="Times New Roman"/>
          <w:b w:val="false"/>
          <w:i w:val="false"/>
          <w:color w:val="000000"/>
          <w:sz w:val="28"/>
        </w:rPr>
        <w:t xml:space="preserve">
топтағы мүгедектерге жеке көмекшінің </w:t>
      </w:r>
      <w:r>
        <w:br/>
      </w:r>
      <w:r>
        <w:rPr>
          <w:rFonts w:ascii="Times New Roman"/>
          <w:b w:val="false"/>
          <w:i w:val="false"/>
          <w:color w:val="000000"/>
          <w:sz w:val="28"/>
        </w:rPr>
        <w:t xml:space="preserve">
және есту бойынша мүгедектерге    </w:t>
      </w:r>
      <w:r>
        <w:br/>
      </w:r>
      <w:r>
        <w:rPr>
          <w:rFonts w:ascii="Times New Roman"/>
          <w:b w:val="false"/>
          <w:i w:val="false"/>
          <w:color w:val="000000"/>
          <w:sz w:val="28"/>
        </w:rPr>
        <w:t xml:space="preserve">
қолмен көрсететін тіл маманының   </w:t>
      </w:r>
      <w:r>
        <w:br/>
      </w:r>
      <w:r>
        <w:rPr>
          <w:rFonts w:ascii="Times New Roman"/>
          <w:b w:val="false"/>
          <w:i w:val="false"/>
          <w:color w:val="000000"/>
          <w:sz w:val="28"/>
        </w:rPr>
        <w:t>
қызметтерін ұсыну үшін мүгедектерге</w:t>
      </w:r>
      <w:r>
        <w:br/>
      </w:r>
      <w:r>
        <w:rPr>
          <w:rFonts w:ascii="Times New Roman"/>
          <w:b w:val="false"/>
          <w:i w:val="false"/>
          <w:color w:val="000000"/>
          <w:sz w:val="28"/>
        </w:rPr>
        <w:t xml:space="preserve">
құжаттарды ресімдеу" мемлекеттік </w:t>
      </w:r>
      <w:r>
        <w:br/>
      </w:r>
      <w:r>
        <w:rPr>
          <w:rFonts w:ascii="Times New Roman"/>
          <w:b w:val="false"/>
          <w:i w:val="false"/>
          <w:color w:val="000000"/>
          <w:sz w:val="28"/>
        </w:rPr>
        <w:t xml:space="preserve">
қызмет көрсету регламентіне    </w:t>
      </w:r>
      <w:r>
        <w:br/>
      </w:r>
      <w:r>
        <w:rPr>
          <w:rFonts w:ascii="Times New Roman"/>
          <w:b w:val="false"/>
          <w:i w:val="false"/>
          <w:color w:val="000000"/>
          <w:sz w:val="28"/>
        </w:rPr>
        <w:t xml:space="preserve">
2-қосымша           </w:t>
      </w:r>
    </w:p>
    <w:bookmarkEnd w:id="101"/>
    <w:bookmarkStart w:name="z195" w:id="102"/>
    <w:p>
      <w:pPr>
        <w:spacing w:after="0"/>
        <w:ind w:left="0"/>
        <w:jc w:val="left"/>
      </w:pPr>
      <w:r>
        <w:rPr>
          <w:rFonts w:ascii="Times New Roman"/>
          <w:b/>
          <w:i w:val="false"/>
          <w:color w:val="000000"/>
        </w:rPr>
        <w:t xml:space="preserve"> 
Мемлекеттік қызмет көрсету схемасы</w:t>
      </w:r>
    </w:p>
    <w:bookmarkEnd w:id="102"/>
    <w:p>
      <w:pPr>
        <w:spacing w:after="0"/>
        <w:ind w:left="0"/>
        <w:jc w:val="both"/>
      </w:pPr>
      <w:r>
        <w:drawing>
          <wp:inline distT="0" distB="0" distL="0" distR="0">
            <wp:extent cx="6540500" cy="706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6540500" cy="7061200"/>
                    </a:xfrm>
                    <a:prstGeom prst="rect">
                      <a:avLst/>
                    </a:prstGeom>
                  </pic:spPr>
                </pic:pic>
              </a:graphicData>
            </a:graphic>
          </wp:inline>
        </w:drawing>
      </w:r>
    </w:p>
    <w:bookmarkStart w:name="z196" w:id="103"/>
    <w:p>
      <w:pPr>
        <w:spacing w:after="0"/>
        <w:ind w:left="0"/>
        <w:jc w:val="both"/>
      </w:pPr>
      <w:r>
        <w:rPr>
          <w:rFonts w:ascii="Times New Roman"/>
          <w:b w:val="false"/>
          <w:i w:val="false"/>
          <w:color w:val="000000"/>
          <w:sz w:val="28"/>
        </w:rPr>
        <w:t>
Екібастұз қаласы әкімдігінің</w:t>
      </w:r>
      <w:r>
        <w:br/>
      </w:r>
      <w:r>
        <w:rPr>
          <w:rFonts w:ascii="Times New Roman"/>
          <w:b w:val="false"/>
          <w:i w:val="false"/>
          <w:color w:val="000000"/>
          <w:sz w:val="28"/>
        </w:rPr>
        <w:t xml:space="preserve">
2012 жылғы 30 қаңтардағы  </w:t>
      </w:r>
      <w:r>
        <w:br/>
      </w:r>
      <w:r>
        <w:rPr>
          <w:rFonts w:ascii="Times New Roman"/>
          <w:b w:val="false"/>
          <w:i w:val="false"/>
          <w:color w:val="000000"/>
          <w:sz w:val="28"/>
        </w:rPr>
        <w:t xml:space="preserve">
N 144/2 қаулысымен    </w:t>
      </w:r>
      <w:r>
        <w:br/>
      </w:r>
      <w:r>
        <w:rPr>
          <w:rFonts w:ascii="Times New Roman"/>
          <w:b w:val="false"/>
          <w:i w:val="false"/>
          <w:color w:val="000000"/>
          <w:sz w:val="28"/>
        </w:rPr>
        <w:t xml:space="preserve">
бекітілген         </w:t>
      </w:r>
    </w:p>
    <w:bookmarkEnd w:id="103"/>
    <w:bookmarkStart w:name="z197" w:id="104"/>
    <w:p>
      <w:pPr>
        <w:spacing w:after="0"/>
        <w:ind w:left="0"/>
        <w:jc w:val="left"/>
      </w:pPr>
      <w:r>
        <w:rPr>
          <w:rFonts w:ascii="Times New Roman"/>
          <w:b/>
          <w:i w:val="false"/>
          <w:color w:val="000000"/>
        </w:rPr>
        <w:t xml:space="preserve"> 
"Мүгедектерге кресло-арбаларды беру үшін құжаттарды</w:t>
      </w:r>
      <w:r>
        <w:br/>
      </w:r>
      <w:r>
        <w:rPr>
          <w:rFonts w:ascii="Times New Roman"/>
          <w:b/>
          <w:i w:val="false"/>
          <w:color w:val="000000"/>
        </w:rPr>
        <w:t>
ресімдеу" мемлекеттік қызмет регламенті</w:t>
      </w:r>
    </w:p>
    <w:bookmarkEnd w:id="104"/>
    <w:bookmarkStart w:name="z198" w:id="105"/>
    <w:p>
      <w:pPr>
        <w:spacing w:after="0"/>
        <w:ind w:left="0"/>
        <w:jc w:val="left"/>
      </w:pPr>
      <w:r>
        <w:rPr>
          <w:rFonts w:ascii="Times New Roman"/>
          <w:b/>
          <w:i w:val="false"/>
          <w:color w:val="000000"/>
        </w:rPr>
        <w:t xml:space="preserve"> 
1. Жалпы ережелер</w:t>
      </w:r>
    </w:p>
    <w:bookmarkEnd w:id="105"/>
    <w:bookmarkStart w:name="z199" w:id="106"/>
    <w:p>
      <w:pPr>
        <w:spacing w:after="0"/>
        <w:ind w:left="0"/>
        <w:jc w:val="both"/>
      </w:pPr>
      <w:r>
        <w:rPr>
          <w:rFonts w:ascii="Times New Roman"/>
          <w:b w:val="false"/>
          <w:i w:val="false"/>
          <w:color w:val="000000"/>
          <w:sz w:val="28"/>
        </w:rPr>
        <w:t>
      1. Мемлекеттік қызмет көрсетудің атауы: "Мүгедектерге кресло-арбаларды беру үшін құжаттарды ресімдеу".</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 Үкіметінің 2011 жылғы 7 сәуірдегі N 394 </w:t>
      </w:r>
      <w:r>
        <w:rPr>
          <w:rFonts w:ascii="Times New Roman"/>
          <w:b w:val="false"/>
          <w:i w:val="false"/>
          <w:color w:val="000000"/>
          <w:sz w:val="28"/>
        </w:rPr>
        <w:t>қаулысымен</w:t>
      </w:r>
      <w:r>
        <w:rPr>
          <w:rFonts w:ascii="Times New Roman"/>
          <w:b w:val="false"/>
          <w:i w:val="false"/>
          <w:color w:val="000000"/>
          <w:sz w:val="28"/>
        </w:rPr>
        <w:t xml:space="preserve"> бекітілген "Мүгедектерге кресло-арбаларды беру үшін құжаттарды ресімдеу" </w:t>
      </w:r>
      <w:r>
        <w:rPr>
          <w:rFonts w:ascii="Times New Roman"/>
          <w:b w:val="false"/>
          <w:i w:val="false"/>
          <w:color w:val="000000"/>
          <w:sz w:val="28"/>
        </w:rPr>
        <w:t>стандарты</w:t>
      </w:r>
      <w:r>
        <w:rPr>
          <w:rFonts w:ascii="Times New Roman"/>
          <w:b w:val="false"/>
          <w:i w:val="false"/>
          <w:color w:val="000000"/>
          <w:sz w:val="28"/>
        </w:rPr>
        <w:t xml:space="preserve"> (бұдан әрі- Стандарт) негізінде көрсетіледі.</w:t>
      </w:r>
      <w:r>
        <w:br/>
      </w:r>
      <w:r>
        <w:rPr>
          <w:rFonts w:ascii="Times New Roman"/>
          <w:b w:val="false"/>
          <w:i w:val="false"/>
          <w:color w:val="000000"/>
          <w:sz w:val="28"/>
        </w:rPr>
        <w:t>
      Мемлекеттік қызмет "Екібастұз қаласы әкімдігінің халықты жұмыспен қамту және әлеуметтік мәселелер бөлімі" мемлекеттік мекемесіне (бұдан әрі - бөлім) өтінген кезде көрсетіледі.</w:t>
      </w:r>
      <w:r>
        <w:br/>
      </w:r>
      <w:r>
        <w:rPr>
          <w:rFonts w:ascii="Times New Roman"/>
          <w:b w:val="false"/>
          <w:i w:val="false"/>
          <w:color w:val="000000"/>
          <w:sz w:val="28"/>
        </w:rPr>
        <w:t>
      Мемлекеттік қызмет көрсету орны: 141200, Павлодар облысы, Екібастұз қаласы, Мәшһүр Жүсіп көшесі 87 "а" мекенжайы бойынша орналасқан, телефоны 8(7187) 77-01-35), жұмыс уақыты сағат 09.00-ден бастап 18.30-ға дейін, түскі үзіліс сағат 13.00-ден 14.30-ға дейін, демалыс күндері – сенбі және жексенбі, сайт: enbek-ekibastuz.skom.kz.</w:t>
      </w:r>
      <w:r>
        <w:br/>
      </w:r>
      <w:r>
        <w:rPr>
          <w:rFonts w:ascii="Times New Roman"/>
          <w:b w:val="false"/>
          <w:i w:val="false"/>
          <w:color w:val="000000"/>
          <w:sz w:val="28"/>
        </w:rPr>
        <w:t>
</w:t>
      </w:r>
      <w:r>
        <w:rPr>
          <w:rFonts w:ascii="Times New Roman"/>
          <w:b w:val="false"/>
          <w:i w:val="false"/>
          <w:color w:val="000000"/>
          <w:sz w:val="28"/>
        </w:rPr>
        <w:t>
      4. Мемлекеттік қызмет көрсету нәтижесі қағаз тасығышта мүгедектерге кресло-арбаларды беру үшін құжаттардың ресімделгендігі туралы хабарлама беру немесе қызмет көрсетуден бас тарту туралы негізделген жауап беру болып табылады.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мерзімдері тұтынушы қажетті құжаттарды тапсырған сәттен он жұмыс күн ішінде.</w:t>
      </w:r>
      <w:r>
        <w:br/>
      </w:r>
      <w:r>
        <w:rPr>
          <w:rFonts w:ascii="Times New Roman"/>
          <w:b w:val="false"/>
          <w:i w:val="false"/>
          <w:color w:val="000000"/>
          <w:sz w:val="28"/>
        </w:rPr>
        <w:t>
      Тұтынушы өтініш берген күні сол жерде көрсетілетін мемлекеттік қызметті алуға дейін күтудің рұқсат берілетін ең көп уақыты - бір тұтынушыға 15 минутта қызмет көрсету есебімен кезектегі адам санына байланысты.</w:t>
      </w:r>
      <w:r>
        <w:br/>
      </w:r>
      <w:r>
        <w:rPr>
          <w:rFonts w:ascii="Times New Roman"/>
          <w:b w:val="false"/>
          <w:i w:val="false"/>
          <w:color w:val="000000"/>
          <w:sz w:val="28"/>
        </w:rPr>
        <w:t>
      Тұтынушы өтініш берген күні сол жерде көрсетілетін мемлекеттік қызметті алушыға қызмет көрсетудің рұқсат берілген ең көп уақыты - 15 минуттан аспайды.</w:t>
      </w:r>
    </w:p>
    <w:bookmarkEnd w:id="106"/>
    <w:bookmarkStart w:name="z204" w:id="107"/>
    <w:p>
      <w:pPr>
        <w:spacing w:after="0"/>
        <w:ind w:left="0"/>
        <w:jc w:val="left"/>
      </w:pPr>
      <w:r>
        <w:rPr>
          <w:rFonts w:ascii="Times New Roman"/>
          <w:b/>
          <w:i w:val="false"/>
          <w:color w:val="000000"/>
        </w:rPr>
        <w:t xml:space="preserve"> 
2. Мемлекеттік қызмет көрсету</w:t>
      </w:r>
      <w:r>
        <w:br/>
      </w:r>
      <w:r>
        <w:rPr>
          <w:rFonts w:ascii="Times New Roman"/>
          <w:b/>
          <w:i w:val="false"/>
          <w:color w:val="000000"/>
        </w:rPr>
        <w:t>
үрдісіндегі іс-әрекет тәртібін сипаттау</w:t>
      </w:r>
    </w:p>
    <w:bookmarkEnd w:id="107"/>
    <w:bookmarkStart w:name="z205" w:id="108"/>
    <w:p>
      <w:pPr>
        <w:spacing w:after="0"/>
        <w:ind w:left="0"/>
        <w:jc w:val="both"/>
      </w:pPr>
      <w:r>
        <w:rPr>
          <w:rFonts w:ascii="Times New Roman"/>
          <w:b w:val="false"/>
          <w:i w:val="false"/>
          <w:color w:val="000000"/>
          <w:sz w:val="28"/>
        </w:rPr>
        <w:t>
      6. Тұтынушы осы мемлекеттік қызметті алу үшін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 тізбесін ұсынуы қажет.</w:t>
      </w:r>
      <w:r>
        <w:br/>
      </w:r>
      <w:r>
        <w:rPr>
          <w:rFonts w:ascii="Times New Roman"/>
          <w:b w:val="false"/>
          <w:i w:val="false"/>
          <w:color w:val="000000"/>
          <w:sz w:val="28"/>
        </w:rPr>
        <w:t>
      Мемлекеттік қызметті алу үшін барлық қажетті құжаттарды тапсырған кезде тұтынушыға мемлекеттік қызметті алған күні мазмұндалған барлық құжаттарды алғандығы туралы қолхат беріледі.</w:t>
      </w:r>
      <w:r>
        <w:br/>
      </w:r>
      <w:r>
        <w:rPr>
          <w:rFonts w:ascii="Times New Roman"/>
          <w:b w:val="false"/>
          <w:i w:val="false"/>
          <w:color w:val="000000"/>
          <w:sz w:val="28"/>
        </w:rPr>
        <w:t>
</w:t>
      </w:r>
      <w:r>
        <w:rPr>
          <w:rFonts w:ascii="Times New Roman"/>
          <w:b w:val="false"/>
          <w:i w:val="false"/>
          <w:color w:val="000000"/>
          <w:sz w:val="28"/>
        </w:rPr>
        <w:t>
      7.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көзделген жағдайда халықты жұмыспен қамту және әлеуметтік мәселелер бөлімімен мемлекеттік қызмет көрсетуде бас тартылуы мүмкін.</w:t>
      </w:r>
      <w:r>
        <w:br/>
      </w:r>
      <w:r>
        <w:rPr>
          <w:rFonts w:ascii="Times New Roman"/>
          <w:b w:val="false"/>
          <w:i w:val="false"/>
          <w:color w:val="000000"/>
          <w:sz w:val="28"/>
        </w:rPr>
        <w:t>
</w:t>
      </w:r>
      <w:r>
        <w:rPr>
          <w:rFonts w:ascii="Times New Roman"/>
          <w:b w:val="false"/>
          <w:i w:val="false"/>
          <w:color w:val="000000"/>
          <w:sz w:val="28"/>
        </w:rPr>
        <w:t>
      8. Ақпараттық қауіпсіздікке қойылатын талаптар: тұтынушы құжатының мазмұны туралы ақпараттың сақталуын, қорғалуын және құпиялылығын қамтамасыз ету.</w:t>
      </w:r>
      <w:r>
        <w:br/>
      </w:r>
      <w:r>
        <w:rPr>
          <w:rFonts w:ascii="Times New Roman"/>
          <w:b w:val="false"/>
          <w:i w:val="false"/>
          <w:color w:val="000000"/>
          <w:sz w:val="28"/>
        </w:rPr>
        <w:t>
</w:t>
      </w:r>
      <w:r>
        <w:rPr>
          <w:rFonts w:ascii="Times New Roman"/>
          <w:b w:val="false"/>
          <w:i w:val="false"/>
          <w:color w:val="000000"/>
          <w:sz w:val="28"/>
        </w:rPr>
        <w:t>
      9. Халықты жұмыспен қамту және әлеуметтік мәселелер бөліміне өтінген кезде мемлекеттік қызметті көрсету үрдісіне қатысатын құрылымдық-функционалдық бірліктер (бұдан әрі – ҚФБ):</w:t>
      </w:r>
      <w:r>
        <w:br/>
      </w:r>
      <w:r>
        <w:rPr>
          <w:rFonts w:ascii="Times New Roman"/>
          <w:b w:val="false"/>
          <w:i w:val="false"/>
          <w:color w:val="000000"/>
          <w:sz w:val="28"/>
        </w:rPr>
        <w:t>
      1) ҰОС мүгедектерімен және ардагерлерімен жұмыс жүргізетін маман;</w:t>
      </w:r>
      <w:r>
        <w:br/>
      </w:r>
      <w:r>
        <w:rPr>
          <w:rFonts w:ascii="Times New Roman"/>
          <w:b w:val="false"/>
          <w:i w:val="false"/>
          <w:color w:val="000000"/>
          <w:sz w:val="28"/>
        </w:rPr>
        <w:t>
      2) халықты жұмыспен қамту және әлеуметтік мәселелер бөлімінің бастығы.</w:t>
      </w:r>
      <w:r>
        <w:br/>
      </w:r>
      <w:r>
        <w:rPr>
          <w:rFonts w:ascii="Times New Roman"/>
          <w:b w:val="false"/>
          <w:i w:val="false"/>
          <w:color w:val="000000"/>
          <w:sz w:val="28"/>
        </w:rPr>
        <w:t>
</w:t>
      </w:r>
      <w:r>
        <w:rPr>
          <w:rFonts w:ascii="Times New Roman"/>
          <w:b w:val="false"/>
          <w:i w:val="false"/>
          <w:color w:val="000000"/>
          <w:sz w:val="28"/>
        </w:rPr>
        <w:t>
      10. ҚФБ әрекеттерінің бірізділігі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11. Әрекеттердің қисынды бірізділігі мен ҚФБ аралығындағы  өзара байланысты көрсететін сұлба осы регламенттің </w:t>
      </w:r>
      <w:r>
        <w:rPr>
          <w:rFonts w:ascii="Times New Roman"/>
          <w:b w:val="false"/>
          <w:i w:val="false"/>
          <w:color w:val="000000"/>
          <w:sz w:val="28"/>
        </w:rPr>
        <w:t>2-қосымшасында</w:t>
      </w:r>
      <w:r>
        <w:rPr>
          <w:rFonts w:ascii="Times New Roman"/>
          <w:b w:val="false"/>
          <w:i w:val="false"/>
          <w:color w:val="000000"/>
          <w:sz w:val="28"/>
        </w:rPr>
        <w:t>   келтірілген.</w:t>
      </w:r>
    </w:p>
    <w:bookmarkEnd w:id="108"/>
    <w:bookmarkStart w:name="z211" w:id="109"/>
    <w:p>
      <w:pPr>
        <w:spacing w:after="0"/>
        <w:ind w:left="0"/>
        <w:jc w:val="left"/>
      </w:pPr>
      <w:r>
        <w:rPr>
          <w:rFonts w:ascii="Times New Roman"/>
          <w:b/>
          <w:i w:val="false"/>
          <w:color w:val="000000"/>
        </w:rPr>
        <w:t xml:space="preserve"> 
3. Мемлекеттік қызмет көрсететін</w:t>
      </w:r>
      <w:r>
        <w:br/>
      </w:r>
      <w:r>
        <w:rPr>
          <w:rFonts w:ascii="Times New Roman"/>
          <w:b/>
          <w:i w:val="false"/>
          <w:color w:val="000000"/>
        </w:rPr>
        <w:t>
лауазымды тұлғалардың жауапкершілігі</w:t>
      </w:r>
    </w:p>
    <w:bookmarkEnd w:id="109"/>
    <w:bookmarkStart w:name="z212" w:id="110"/>
    <w:p>
      <w:pPr>
        <w:spacing w:after="0"/>
        <w:ind w:left="0"/>
        <w:jc w:val="both"/>
      </w:pPr>
      <w:r>
        <w:rPr>
          <w:rFonts w:ascii="Times New Roman"/>
          <w:b w:val="false"/>
          <w:i w:val="false"/>
          <w:color w:val="000000"/>
          <w:sz w:val="28"/>
        </w:rPr>
        <w:t>
      12. Лауазымды тұлғалар мемлекеттік қызмет көрсетудің тәртібін бұзғандары үшін Қазақстан Республикасының заңнамасымен көзделген тәртіпте жауап береді.</w:t>
      </w:r>
    </w:p>
    <w:bookmarkEnd w:id="110"/>
    <w:bookmarkStart w:name="z213" w:id="111"/>
    <w:p>
      <w:pPr>
        <w:spacing w:after="0"/>
        <w:ind w:left="0"/>
        <w:jc w:val="both"/>
      </w:pPr>
      <w:r>
        <w:rPr>
          <w:rFonts w:ascii="Times New Roman"/>
          <w:b w:val="false"/>
          <w:i w:val="false"/>
          <w:color w:val="000000"/>
          <w:sz w:val="28"/>
        </w:rPr>
        <w:t xml:space="preserve">
"Мүгедектерге кресло-арбаларды беру  </w:t>
      </w:r>
      <w:r>
        <w:br/>
      </w:r>
      <w:r>
        <w:rPr>
          <w:rFonts w:ascii="Times New Roman"/>
          <w:b w:val="false"/>
          <w:i w:val="false"/>
          <w:color w:val="000000"/>
          <w:sz w:val="28"/>
        </w:rPr>
        <w:t xml:space="preserve">
үшін оларға құжаттарды ресімдеу"    </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xml:space="preserve">
1-қосымша            </w:t>
      </w:r>
    </w:p>
    <w:bookmarkEnd w:id="111"/>
    <w:bookmarkStart w:name="z214" w:id="112"/>
    <w:p>
      <w:pPr>
        <w:spacing w:after="0"/>
        <w:ind w:left="0"/>
        <w:jc w:val="left"/>
      </w:pPr>
      <w:r>
        <w:rPr>
          <w:rFonts w:ascii="Times New Roman"/>
          <w:b/>
          <w:i w:val="false"/>
          <w:color w:val="000000"/>
        </w:rPr>
        <w:t xml:space="preserve"> 
1 кесте. ҚФБ іс-әрекеттерінің сипаттамасы</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9"/>
        <w:gridCol w:w="1990"/>
        <w:gridCol w:w="2157"/>
        <w:gridCol w:w="2178"/>
        <w:gridCol w:w="1928"/>
        <w:gridCol w:w="2178"/>
        <w:gridCol w:w="2200"/>
      </w:tblGrid>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Әрекеттің (жұмыс барысының, ағымының) N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Мүгедектермен және ардагерлермен жұмыс жасау жөніндегі маман</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мәселелер бөлімінің бастығы</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Мүгедектермен және ардагерлермен жұмыс жасау жөніндегі маман</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мәселелер бөлімінің бастығы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Мүгедектермен және ардагерлермен жұмыс жасау жөніндегі маман</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(үдерістің,  рәсімнің, операцияның) және олардың сипаттамасы</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Тұтынушымен ұсынылған құжаттарды қабылдау және тіркеу</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Тұтынушымен ұсынылған құжаттарды қарастыру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жобасын не мемлекеттік қызмет көрсетуден бас тарту туралы дәлелді жауап дайындау</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 мемлекеттік қызмет көрсетуден бас тарту туралы дәлелді жауапты қарастыру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құжаттама журналында тіркеу</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(мәліметтер,  құжат, ұйымдастыру-басқарушы  шешім)</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туралы талон</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Қарарға қол қою</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жобасы не мемлекеттік қызмет көрсетуден бас тарту туралы дәлелді жауап</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не мемлекеттік қызмет көрсетуден бас тарту туралы дәлелді жауапқа қол қою</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 мемлекеттік қызмет көрсетуден бас тарту туралы дәлелді жауапты беру</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мерзімі</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күн</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күн</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күн</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баған</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баған</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баған</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баған</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5" w:id="113"/>
    <w:p>
      <w:pPr>
        <w:spacing w:after="0"/>
        <w:ind w:left="0"/>
        <w:jc w:val="both"/>
      </w:pPr>
      <w:r>
        <w:rPr>
          <w:rFonts w:ascii="Times New Roman"/>
          <w:b w:val="false"/>
          <w:i w:val="false"/>
          <w:color w:val="000000"/>
          <w:sz w:val="28"/>
        </w:rPr>
        <w:t xml:space="preserve">
"Мүгедектерге кресло-арбаларды беру  </w:t>
      </w:r>
      <w:r>
        <w:br/>
      </w:r>
      <w:r>
        <w:rPr>
          <w:rFonts w:ascii="Times New Roman"/>
          <w:b w:val="false"/>
          <w:i w:val="false"/>
          <w:color w:val="000000"/>
          <w:sz w:val="28"/>
        </w:rPr>
        <w:t xml:space="preserve">
үшін оларға құжаттарды ресімдеу"    </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xml:space="preserve">
2-қосымша            </w:t>
      </w:r>
    </w:p>
    <w:bookmarkEnd w:id="113"/>
    <w:p>
      <w:pPr>
        <w:spacing w:after="0"/>
        <w:ind w:left="0"/>
        <w:jc w:val="both"/>
      </w:pPr>
      <w:r>
        <w:drawing>
          <wp:inline distT="0" distB="0" distL="0" distR="0">
            <wp:extent cx="6540500" cy="764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6540500" cy="7645400"/>
                    </a:xfrm>
                    <a:prstGeom prst="rect">
                      <a:avLst/>
                    </a:prstGeom>
                  </pic:spPr>
                </pic:pic>
              </a:graphicData>
            </a:graphic>
          </wp:inline>
        </w:drawing>
      </w:r>
    </w:p>
    <w:bookmarkStart w:name="z216" w:id="114"/>
    <w:p>
      <w:pPr>
        <w:spacing w:after="0"/>
        <w:ind w:left="0"/>
        <w:jc w:val="both"/>
      </w:pPr>
      <w:r>
        <w:rPr>
          <w:rFonts w:ascii="Times New Roman"/>
          <w:b w:val="false"/>
          <w:i w:val="false"/>
          <w:color w:val="000000"/>
          <w:sz w:val="28"/>
        </w:rPr>
        <w:t>
Екібастұз қаласы әкімдігінің</w:t>
      </w:r>
      <w:r>
        <w:br/>
      </w:r>
      <w:r>
        <w:rPr>
          <w:rFonts w:ascii="Times New Roman"/>
          <w:b w:val="false"/>
          <w:i w:val="false"/>
          <w:color w:val="000000"/>
          <w:sz w:val="28"/>
        </w:rPr>
        <w:t xml:space="preserve">
2012 жылғы 30 қаңтардағы  </w:t>
      </w:r>
      <w:r>
        <w:br/>
      </w:r>
      <w:r>
        <w:rPr>
          <w:rFonts w:ascii="Times New Roman"/>
          <w:b w:val="false"/>
          <w:i w:val="false"/>
          <w:color w:val="000000"/>
          <w:sz w:val="28"/>
        </w:rPr>
        <w:t xml:space="preserve">
N 144/2 қаулысымен    </w:t>
      </w:r>
      <w:r>
        <w:br/>
      </w:r>
      <w:r>
        <w:rPr>
          <w:rFonts w:ascii="Times New Roman"/>
          <w:b w:val="false"/>
          <w:i w:val="false"/>
          <w:color w:val="000000"/>
          <w:sz w:val="28"/>
        </w:rPr>
        <w:t xml:space="preserve">
бекітілген         </w:t>
      </w:r>
    </w:p>
    <w:bookmarkEnd w:id="114"/>
    <w:bookmarkStart w:name="z217" w:id="115"/>
    <w:p>
      <w:pPr>
        <w:spacing w:after="0"/>
        <w:ind w:left="0"/>
        <w:jc w:val="left"/>
      </w:pPr>
      <w:r>
        <w:rPr>
          <w:rFonts w:ascii="Times New Roman"/>
          <w:b/>
          <w:i w:val="false"/>
          <w:color w:val="000000"/>
        </w:rPr>
        <w:t xml:space="preserve"> 
"Мүгедектерге санаторлы-курорттық емдеумен қамтамасыз ету</w:t>
      </w:r>
      <w:r>
        <w:br/>
      </w:r>
      <w:r>
        <w:rPr>
          <w:rFonts w:ascii="Times New Roman"/>
          <w:b/>
          <w:i w:val="false"/>
          <w:color w:val="000000"/>
        </w:rPr>
        <w:t>
үшін құжаттарды ресімдеу" мемлекеттік қызмет регламенті</w:t>
      </w:r>
    </w:p>
    <w:bookmarkEnd w:id="115"/>
    <w:bookmarkStart w:name="z218" w:id="116"/>
    <w:p>
      <w:pPr>
        <w:spacing w:after="0"/>
        <w:ind w:left="0"/>
        <w:jc w:val="left"/>
      </w:pPr>
      <w:r>
        <w:rPr>
          <w:rFonts w:ascii="Times New Roman"/>
          <w:b/>
          <w:i w:val="false"/>
          <w:color w:val="000000"/>
        </w:rPr>
        <w:t xml:space="preserve"> 
1. Жалпы ережелер</w:t>
      </w:r>
    </w:p>
    <w:bookmarkEnd w:id="116"/>
    <w:bookmarkStart w:name="z219" w:id="117"/>
    <w:p>
      <w:pPr>
        <w:spacing w:after="0"/>
        <w:ind w:left="0"/>
        <w:jc w:val="both"/>
      </w:pPr>
      <w:r>
        <w:rPr>
          <w:rFonts w:ascii="Times New Roman"/>
          <w:b w:val="false"/>
          <w:i w:val="false"/>
          <w:color w:val="000000"/>
          <w:sz w:val="28"/>
        </w:rPr>
        <w:t>
      1. Мемлекеттік қызмет көрсетудің атауы: "Мүгедектерге санаторлы-курорттық емдеумен қамтамасыз ету үшін құжаттарды ресімдеу".</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 Үкіметінің 2011 жылғы 7 сәуірдегі N 394 </w:t>
      </w:r>
      <w:r>
        <w:rPr>
          <w:rFonts w:ascii="Times New Roman"/>
          <w:b w:val="false"/>
          <w:i w:val="false"/>
          <w:color w:val="000000"/>
          <w:sz w:val="28"/>
        </w:rPr>
        <w:t>қаулысымен</w:t>
      </w:r>
      <w:r>
        <w:rPr>
          <w:rFonts w:ascii="Times New Roman"/>
          <w:b w:val="false"/>
          <w:i w:val="false"/>
          <w:color w:val="000000"/>
          <w:sz w:val="28"/>
        </w:rPr>
        <w:t xml:space="preserve"> бекітілген "Мүгедектерге санаторлы-курорттық емдеумен қамтамасыз ету үшін құжаттарды ресімдеу"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w:t>
      </w:r>
      <w:r>
        <w:br/>
      </w:r>
      <w:r>
        <w:rPr>
          <w:rFonts w:ascii="Times New Roman"/>
          <w:b w:val="false"/>
          <w:i w:val="false"/>
          <w:color w:val="000000"/>
          <w:sz w:val="28"/>
        </w:rPr>
        <w:t>
      1) "Екібастұз қаласы әкімдігінің халықты жұмыспен қамту және әлеуметтік мәселелер бөлімі" мемлекеттік мекемесіне (бұдан әрі - жұмыспен қамту және әлеуметтік мәселелер бөлімі) өтінген кезде көрсетіледі;</w:t>
      </w:r>
      <w:r>
        <w:br/>
      </w:r>
      <w:r>
        <w:rPr>
          <w:rFonts w:ascii="Times New Roman"/>
          <w:b w:val="false"/>
          <w:i w:val="false"/>
          <w:color w:val="000000"/>
          <w:sz w:val="28"/>
        </w:rPr>
        <w:t>
      2) Мемлекеттік қызмет көрсету орны: 141200, Павлодар облысы, Екібастұз қаласы, Мәшһүр Жүсіп көшесі 87 "а" мекенжайы бойынша орналасқан, телефоны 8 (7187) 77-01-35, жұмыс уақыты сағат 09.00-ден бастап 18.30-ға дейін, түскі үзіліс сағат 13.00-ден 14.30-ға дейін, демалыс күндері – сенбі және жексенбі, сайты: enbek-ekibastuz.skom.kz.</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нәтижесі өтініш берушіге санаторлы-курорттық емдеумен қамтамасыз ету үшін құжаттарын ресімдеу туралы хабарлама не қызмет көрсетуден бас тарту туралы уәжделген қағаз жеткізгіштегі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көрсетудің мерзімдері тұтынушы қажетті құжаттарды тапсырған сәттен бастап он жұмыс күні ішінде.</w:t>
      </w:r>
      <w:r>
        <w:br/>
      </w:r>
      <w:r>
        <w:rPr>
          <w:rFonts w:ascii="Times New Roman"/>
          <w:b w:val="false"/>
          <w:i w:val="false"/>
          <w:color w:val="000000"/>
          <w:sz w:val="28"/>
        </w:rPr>
        <w:t>
      Тұтынушы өтініш берген күні сол жерде көрсетілетін мемлекеттік қызметті алуға дейін күтудің рұқсат берілген ең көп уақыты бір тұтынушыға қызмет көрсетуге 15 минуттан есептегенде кезектегі адамдардың санына байланысты болады.</w:t>
      </w:r>
      <w:r>
        <w:br/>
      </w:r>
      <w:r>
        <w:rPr>
          <w:rFonts w:ascii="Times New Roman"/>
          <w:b w:val="false"/>
          <w:i w:val="false"/>
          <w:color w:val="000000"/>
          <w:sz w:val="28"/>
        </w:rPr>
        <w:t>
      Тұтынушы өтініш берген күні сол жерде көрсетілетін қызмет көрсетудің рұқсат берілген ең көп уақыты 15 минуттан аспайды.</w:t>
      </w:r>
    </w:p>
    <w:bookmarkEnd w:id="117"/>
    <w:bookmarkStart w:name="z225" w:id="118"/>
    <w:p>
      <w:pPr>
        <w:spacing w:after="0"/>
        <w:ind w:left="0"/>
        <w:jc w:val="left"/>
      </w:pPr>
      <w:r>
        <w:rPr>
          <w:rFonts w:ascii="Times New Roman"/>
          <w:b/>
          <w:i w:val="false"/>
          <w:color w:val="000000"/>
        </w:rPr>
        <w:t xml:space="preserve"> 
2. Мемлекеттік қызмет көрсету</w:t>
      </w:r>
      <w:r>
        <w:br/>
      </w:r>
      <w:r>
        <w:rPr>
          <w:rFonts w:ascii="Times New Roman"/>
          <w:b/>
          <w:i w:val="false"/>
          <w:color w:val="000000"/>
        </w:rPr>
        <w:t>
үрдісіндегі іс-әрекет тәртібін сипаттау</w:t>
      </w:r>
    </w:p>
    <w:bookmarkEnd w:id="118"/>
    <w:bookmarkStart w:name="z226" w:id="119"/>
    <w:p>
      <w:pPr>
        <w:spacing w:after="0"/>
        <w:ind w:left="0"/>
        <w:jc w:val="both"/>
      </w:pPr>
      <w:r>
        <w:rPr>
          <w:rFonts w:ascii="Times New Roman"/>
          <w:b w:val="false"/>
          <w:i w:val="false"/>
          <w:color w:val="000000"/>
          <w:sz w:val="28"/>
        </w:rPr>
        <w:t>
      7. Тұтынушы осы мемлекеттік қызметті алу үшін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 тізбесін ұсынуы қажет.</w:t>
      </w:r>
      <w:r>
        <w:br/>
      </w:r>
      <w:r>
        <w:rPr>
          <w:rFonts w:ascii="Times New Roman"/>
          <w:b w:val="false"/>
          <w:i w:val="false"/>
          <w:color w:val="000000"/>
          <w:sz w:val="28"/>
        </w:rPr>
        <w:t>
      Тұтынушы қажетті құжаттардың барлығын тапсырғаннан кейін тіркелген және тұтынушының мемлекеттік қызметті алатын күні, құжаттарды қабылдап алған адамның тегі мен аты-жөні көрсетілген талон беріледі.</w:t>
      </w:r>
      <w:r>
        <w:br/>
      </w:r>
      <w:r>
        <w:rPr>
          <w:rFonts w:ascii="Times New Roman"/>
          <w:b w:val="false"/>
          <w:i w:val="false"/>
          <w:color w:val="000000"/>
          <w:sz w:val="28"/>
        </w:rPr>
        <w:t>
</w:t>
      </w:r>
      <w:r>
        <w:rPr>
          <w:rFonts w:ascii="Times New Roman"/>
          <w:b w:val="false"/>
          <w:i w:val="false"/>
          <w:color w:val="000000"/>
          <w:sz w:val="28"/>
        </w:rPr>
        <w:t>
      8.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көзделген жағдайда мемлекеттік қызмет көрсетуде бөліммен бас тартылуы мүмкін.</w:t>
      </w:r>
      <w:r>
        <w:br/>
      </w:r>
      <w:r>
        <w:rPr>
          <w:rFonts w:ascii="Times New Roman"/>
          <w:b w:val="false"/>
          <w:i w:val="false"/>
          <w:color w:val="000000"/>
          <w:sz w:val="28"/>
        </w:rPr>
        <w:t>
</w:t>
      </w:r>
      <w:r>
        <w:rPr>
          <w:rFonts w:ascii="Times New Roman"/>
          <w:b w:val="false"/>
          <w:i w:val="false"/>
          <w:color w:val="000000"/>
          <w:sz w:val="28"/>
        </w:rPr>
        <w:t>
      9. Ақпараттық қауіпсіздікке қойылатын талаптар: тұтынушы құжатының мазмұны туралы ақпараттың сақталуын, қорғалуын және құпиялылығын қамтамасыз ету.</w:t>
      </w:r>
      <w:r>
        <w:br/>
      </w:r>
      <w:r>
        <w:rPr>
          <w:rFonts w:ascii="Times New Roman"/>
          <w:b w:val="false"/>
          <w:i w:val="false"/>
          <w:color w:val="000000"/>
          <w:sz w:val="28"/>
        </w:rPr>
        <w:t>
</w:t>
      </w:r>
      <w:r>
        <w:rPr>
          <w:rFonts w:ascii="Times New Roman"/>
          <w:b w:val="false"/>
          <w:i w:val="false"/>
          <w:color w:val="000000"/>
          <w:sz w:val="28"/>
        </w:rPr>
        <w:t>
      10. Бөлімге өтінген кезде мемлекеттік қызметті көрсету процесіне қатысатын құрылымдық-функционалдық бірліктер (бұдан әрі – ҚФБ):</w:t>
      </w:r>
      <w:r>
        <w:br/>
      </w:r>
      <w:r>
        <w:rPr>
          <w:rFonts w:ascii="Times New Roman"/>
          <w:b w:val="false"/>
          <w:i w:val="false"/>
          <w:color w:val="000000"/>
          <w:sz w:val="28"/>
        </w:rPr>
        <w:t>
      1) ҰОС мүгедектерімен және ардагерлерімен жұмыс жасау бойынша маман;</w:t>
      </w:r>
      <w:r>
        <w:br/>
      </w:r>
      <w:r>
        <w:rPr>
          <w:rFonts w:ascii="Times New Roman"/>
          <w:b w:val="false"/>
          <w:i w:val="false"/>
          <w:color w:val="000000"/>
          <w:sz w:val="28"/>
        </w:rPr>
        <w:t>
      2) жұмыспен қамту және әлеуметтік мәселелер бөлімінің бастығы.</w:t>
      </w:r>
      <w:r>
        <w:br/>
      </w:r>
      <w:r>
        <w:rPr>
          <w:rFonts w:ascii="Times New Roman"/>
          <w:b w:val="false"/>
          <w:i w:val="false"/>
          <w:color w:val="000000"/>
          <w:sz w:val="28"/>
        </w:rPr>
        <w:t>
</w:t>
      </w:r>
      <w:r>
        <w:rPr>
          <w:rFonts w:ascii="Times New Roman"/>
          <w:b w:val="false"/>
          <w:i w:val="false"/>
          <w:color w:val="000000"/>
          <w:sz w:val="28"/>
        </w:rPr>
        <w:t>
      11. ҚФБ әрекеттерінің бірізділігі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12. Әрекеттердің қисынды бірізділігі мен ҚФБ аралығындағы өзара байланысты көрсететін сұлба осы регламенттің </w:t>
      </w:r>
      <w:r>
        <w:rPr>
          <w:rFonts w:ascii="Times New Roman"/>
          <w:b w:val="false"/>
          <w:i w:val="false"/>
          <w:color w:val="000000"/>
          <w:sz w:val="28"/>
        </w:rPr>
        <w:t>2-қосымшасында</w:t>
      </w:r>
      <w:r>
        <w:rPr>
          <w:rFonts w:ascii="Times New Roman"/>
          <w:b w:val="false"/>
          <w:i w:val="false"/>
          <w:color w:val="000000"/>
          <w:sz w:val="28"/>
        </w:rPr>
        <w:t>   келтірілген.</w:t>
      </w:r>
    </w:p>
    <w:bookmarkEnd w:id="119"/>
    <w:bookmarkStart w:name="z232" w:id="120"/>
    <w:p>
      <w:pPr>
        <w:spacing w:after="0"/>
        <w:ind w:left="0"/>
        <w:jc w:val="left"/>
      </w:pPr>
      <w:r>
        <w:rPr>
          <w:rFonts w:ascii="Times New Roman"/>
          <w:b/>
          <w:i w:val="false"/>
          <w:color w:val="000000"/>
        </w:rPr>
        <w:t xml:space="preserve"> 
3. Мемлекеттік қызмет көрсететін</w:t>
      </w:r>
      <w:r>
        <w:br/>
      </w:r>
      <w:r>
        <w:rPr>
          <w:rFonts w:ascii="Times New Roman"/>
          <w:b/>
          <w:i w:val="false"/>
          <w:color w:val="000000"/>
        </w:rPr>
        <w:t>
лауазымды тұлғалардың жауапкершілігі</w:t>
      </w:r>
    </w:p>
    <w:bookmarkEnd w:id="120"/>
    <w:bookmarkStart w:name="z233" w:id="121"/>
    <w:p>
      <w:pPr>
        <w:spacing w:after="0"/>
        <w:ind w:left="0"/>
        <w:jc w:val="both"/>
      </w:pPr>
      <w:r>
        <w:rPr>
          <w:rFonts w:ascii="Times New Roman"/>
          <w:b w:val="false"/>
          <w:i w:val="false"/>
          <w:color w:val="000000"/>
          <w:sz w:val="28"/>
        </w:rPr>
        <w:t>
      13. Лауазымды тұлғалар мемлекеттік қызмет көрсетудің тәртібін бұзғандары үшін Қазақстан Республикасының заңнамасымен көзделген тәртіпте жауап береді.</w:t>
      </w:r>
    </w:p>
    <w:bookmarkEnd w:id="121"/>
    <w:bookmarkStart w:name="z234" w:id="122"/>
    <w:p>
      <w:pPr>
        <w:spacing w:after="0"/>
        <w:ind w:left="0"/>
        <w:jc w:val="both"/>
      </w:pPr>
      <w:r>
        <w:rPr>
          <w:rFonts w:ascii="Times New Roman"/>
          <w:b w:val="false"/>
          <w:i w:val="false"/>
          <w:color w:val="000000"/>
          <w:sz w:val="28"/>
        </w:rPr>
        <w:t xml:space="preserve">
"Мүгедектерге санаторлы-курорттық </w:t>
      </w:r>
      <w:r>
        <w:br/>
      </w:r>
      <w:r>
        <w:rPr>
          <w:rFonts w:ascii="Times New Roman"/>
          <w:b w:val="false"/>
          <w:i w:val="false"/>
          <w:color w:val="000000"/>
          <w:sz w:val="28"/>
        </w:rPr>
        <w:t xml:space="preserve">
емдеумен қамтамасыз ету үшін   </w:t>
      </w:r>
      <w:r>
        <w:br/>
      </w:r>
      <w:r>
        <w:rPr>
          <w:rFonts w:ascii="Times New Roman"/>
          <w:b w:val="false"/>
          <w:i w:val="false"/>
          <w:color w:val="000000"/>
          <w:sz w:val="28"/>
        </w:rPr>
        <w:t xml:space="preserve">
құжаттарды ресімдеу" мемлекеттік </w:t>
      </w:r>
      <w:r>
        <w:br/>
      </w:r>
      <w:r>
        <w:rPr>
          <w:rFonts w:ascii="Times New Roman"/>
          <w:b w:val="false"/>
          <w:i w:val="false"/>
          <w:color w:val="000000"/>
          <w:sz w:val="28"/>
        </w:rPr>
        <w:t xml:space="preserve">
қызмет көрсету регламентіне    </w:t>
      </w:r>
      <w:r>
        <w:br/>
      </w:r>
      <w:r>
        <w:rPr>
          <w:rFonts w:ascii="Times New Roman"/>
          <w:b w:val="false"/>
          <w:i w:val="false"/>
          <w:color w:val="000000"/>
          <w:sz w:val="28"/>
        </w:rPr>
        <w:t xml:space="preserve">
1-қосымша            </w:t>
      </w:r>
    </w:p>
    <w:bookmarkEnd w:id="122"/>
    <w:bookmarkStart w:name="z235" w:id="123"/>
    <w:p>
      <w:pPr>
        <w:spacing w:after="0"/>
        <w:ind w:left="0"/>
        <w:jc w:val="left"/>
      </w:pPr>
      <w:r>
        <w:rPr>
          <w:rFonts w:ascii="Times New Roman"/>
          <w:b/>
          <w:i w:val="false"/>
          <w:color w:val="000000"/>
        </w:rPr>
        <w:t xml:space="preserve"> 
1 кесте. ҚФБ іс-әрекеттерінің сипаттамасы</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9"/>
        <w:gridCol w:w="2178"/>
        <w:gridCol w:w="2178"/>
        <w:gridCol w:w="2178"/>
        <w:gridCol w:w="2178"/>
        <w:gridCol w:w="1845"/>
        <w:gridCol w:w="2054"/>
      </w:tblGrid>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Әрекеттің (жұмыс барысының, ағымының) N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Мүгедектермен және ардагерлермен жұмыс жасау жөніндегі маман</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мәселелер бөлімінің бастығы</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Мүгедектермен және ардагерлермен жұмыс жасау жөніндегі маман</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мәселелер бөлімінің бастығы</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Мүгедектермен және ардагерлермен жұмыс жасау жөніндегі маман</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(үдерістің,  рәсімнің, операцияның)  және олардың сипаттамасы</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Тұтынушымен ұсынылған құжаттарды қабылдау және тіркеу</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Тұтынушымен ұсынылған құжаттарды қарастыру</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жобасын не мемлекеттік қызмет көрсетуден бас тарту туралы дәлелді жауап дайындау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 мемлекеттік қызмет көрсетуден бас тарту туралы дәлелді жауапты қарастыру</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құжаттама журналында тіркеу</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(мәліметтер, құжат, ұйымдастыру-басқарушы шешім)</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туралы талон</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Қарарға қол қою</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жобасы не мемлекеттік қызмет көрсетуден бас тарту туралы дәлелді жауап</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не мемлекеттік қызмет көрсетуден бас тарту туралы дәлелді жауапқа қол қою</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 мемлекеттік қызмет көрсетуден бас тарту туралы дәлелді жауапты беру</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мерзімі</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күн</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күн</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күн</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баған</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баған</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баған</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баған</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6" w:id="124"/>
    <w:p>
      <w:pPr>
        <w:spacing w:after="0"/>
        <w:ind w:left="0"/>
        <w:jc w:val="both"/>
      </w:pPr>
      <w:r>
        <w:rPr>
          <w:rFonts w:ascii="Times New Roman"/>
          <w:b w:val="false"/>
          <w:i w:val="false"/>
          <w:color w:val="000000"/>
          <w:sz w:val="28"/>
        </w:rPr>
        <w:t xml:space="preserve">
"Мүгедектерге санаторлы-курорттық </w:t>
      </w:r>
      <w:r>
        <w:br/>
      </w:r>
      <w:r>
        <w:rPr>
          <w:rFonts w:ascii="Times New Roman"/>
          <w:b w:val="false"/>
          <w:i w:val="false"/>
          <w:color w:val="000000"/>
          <w:sz w:val="28"/>
        </w:rPr>
        <w:t xml:space="preserve">
емдеумен қамтамасыз ету үшін   </w:t>
      </w:r>
      <w:r>
        <w:br/>
      </w:r>
      <w:r>
        <w:rPr>
          <w:rFonts w:ascii="Times New Roman"/>
          <w:b w:val="false"/>
          <w:i w:val="false"/>
          <w:color w:val="000000"/>
          <w:sz w:val="28"/>
        </w:rPr>
        <w:t xml:space="preserve">
құжаттарды ресімдеу" мемлекеттік </w:t>
      </w:r>
      <w:r>
        <w:br/>
      </w:r>
      <w:r>
        <w:rPr>
          <w:rFonts w:ascii="Times New Roman"/>
          <w:b w:val="false"/>
          <w:i w:val="false"/>
          <w:color w:val="000000"/>
          <w:sz w:val="28"/>
        </w:rPr>
        <w:t xml:space="preserve">
қызмет көрсету регламентіне    </w:t>
      </w:r>
      <w:r>
        <w:br/>
      </w:r>
      <w:r>
        <w:rPr>
          <w:rFonts w:ascii="Times New Roman"/>
          <w:b w:val="false"/>
          <w:i w:val="false"/>
          <w:color w:val="000000"/>
          <w:sz w:val="28"/>
        </w:rPr>
        <w:t xml:space="preserve">
2-қосымша            </w:t>
      </w:r>
    </w:p>
    <w:bookmarkEnd w:id="124"/>
    <w:p>
      <w:pPr>
        <w:spacing w:after="0"/>
        <w:ind w:left="0"/>
        <w:jc w:val="both"/>
      </w:pPr>
      <w:r>
        <w:drawing>
          <wp:inline distT="0" distB="0" distL="0" distR="0">
            <wp:extent cx="7073900" cy="816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073900" cy="8166100"/>
                    </a:xfrm>
                    <a:prstGeom prst="rect">
                      <a:avLst/>
                    </a:prstGeom>
                  </pic:spPr>
                </pic:pic>
              </a:graphicData>
            </a:graphic>
          </wp:inline>
        </w:drawing>
      </w:r>
    </w:p>
    <w:bookmarkStart w:name="z237" w:id="125"/>
    <w:p>
      <w:pPr>
        <w:spacing w:after="0"/>
        <w:ind w:left="0"/>
        <w:jc w:val="both"/>
      </w:pPr>
      <w:r>
        <w:rPr>
          <w:rFonts w:ascii="Times New Roman"/>
          <w:b w:val="false"/>
          <w:i w:val="false"/>
          <w:color w:val="000000"/>
          <w:sz w:val="28"/>
        </w:rPr>
        <w:t>
Екібастұз қаласы әкімдігінің</w:t>
      </w:r>
      <w:r>
        <w:br/>
      </w:r>
      <w:r>
        <w:rPr>
          <w:rFonts w:ascii="Times New Roman"/>
          <w:b w:val="false"/>
          <w:i w:val="false"/>
          <w:color w:val="000000"/>
          <w:sz w:val="28"/>
        </w:rPr>
        <w:t xml:space="preserve">
2012 жылғы 30 қаңтардағы  </w:t>
      </w:r>
      <w:r>
        <w:br/>
      </w:r>
      <w:r>
        <w:rPr>
          <w:rFonts w:ascii="Times New Roman"/>
          <w:b w:val="false"/>
          <w:i w:val="false"/>
          <w:color w:val="000000"/>
          <w:sz w:val="28"/>
        </w:rPr>
        <w:t xml:space="preserve">
N 144/2 қаулысымен    </w:t>
      </w:r>
      <w:r>
        <w:br/>
      </w:r>
      <w:r>
        <w:rPr>
          <w:rFonts w:ascii="Times New Roman"/>
          <w:b w:val="false"/>
          <w:i w:val="false"/>
          <w:color w:val="000000"/>
          <w:sz w:val="28"/>
        </w:rPr>
        <w:t xml:space="preserve">
бекітілген         </w:t>
      </w:r>
    </w:p>
    <w:bookmarkEnd w:id="125"/>
    <w:bookmarkStart w:name="z238" w:id="126"/>
    <w:p>
      <w:pPr>
        <w:spacing w:after="0"/>
        <w:ind w:left="0"/>
        <w:jc w:val="left"/>
      </w:pPr>
      <w:r>
        <w:rPr>
          <w:rFonts w:ascii="Times New Roman"/>
          <w:b/>
          <w:i w:val="false"/>
          <w:color w:val="000000"/>
        </w:rPr>
        <w:t xml:space="preserve"> 
"Тұрғын үй көмегін тағайындау" мемлекеттік қызмет регламенті</w:t>
      </w:r>
    </w:p>
    <w:bookmarkEnd w:id="126"/>
    <w:bookmarkStart w:name="z239" w:id="127"/>
    <w:p>
      <w:pPr>
        <w:spacing w:after="0"/>
        <w:ind w:left="0"/>
        <w:jc w:val="left"/>
      </w:pPr>
      <w:r>
        <w:rPr>
          <w:rFonts w:ascii="Times New Roman"/>
          <w:b/>
          <w:i w:val="false"/>
          <w:color w:val="000000"/>
        </w:rPr>
        <w:t xml:space="preserve"> 
1. Жалпы ережелер</w:t>
      </w:r>
    </w:p>
    <w:bookmarkEnd w:id="127"/>
    <w:bookmarkStart w:name="z240" w:id="128"/>
    <w:p>
      <w:pPr>
        <w:spacing w:after="0"/>
        <w:ind w:left="0"/>
        <w:jc w:val="both"/>
      </w:pPr>
      <w:r>
        <w:rPr>
          <w:rFonts w:ascii="Times New Roman"/>
          <w:b w:val="false"/>
          <w:i w:val="false"/>
          <w:color w:val="000000"/>
          <w:sz w:val="28"/>
        </w:rPr>
        <w:t>
      1. Мемлекеттік қызмет көрсетудің атауы: "Тұрғын үй көмегін тағайындау".</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 Үкіметінің 2011 жылғы 7 сәуірдегі N 394 </w:t>
      </w:r>
      <w:r>
        <w:rPr>
          <w:rFonts w:ascii="Times New Roman"/>
          <w:b w:val="false"/>
          <w:i w:val="false"/>
          <w:color w:val="000000"/>
          <w:sz w:val="28"/>
        </w:rPr>
        <w:t>қаулысымен</w:t>
      </w:r>
      <w:r>
        <w:rPr>
          <w:rFonts w:ascii="Times New Roman"/>
          <w:b w:val="false"/>
          <w:i w:val="false"/>
          <w:color w:val="000000"/>
          <w:sz w:val="28"/>
        </w:rPr>
        <w:t xml:space="preserve"> бекітілген "Тұрғын үй көмегін тағайындау"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w:t>
      </w:r>
      <w:r>
        <w:br/>
      </w:r>
      <w:r>
        <w:rPr>
          <w:rFonts w:ascii="Times New Roman"/>
          <w:b w:val="false"/>
          <w:i w:val="false"/>
          <w:color w:val="000000"/>
          <w:sz w:val="28"/>
        </w:rPr>
        <w:t>
      1) "Екібастұз қаласы әкімдігінің халықты жұмыспен қамту және әлеуметтік мәселелер бөлімі" мемлекеттік мекемесіне (бұдан әрі - жұмыспен қамту және әлеуметтік мәселелер бөлімі) өтінген кезде көрсетіледі.</w:t>
      </w:r>
      <w:r>
        <w:br/>
      </w:r>
      <w:r>
        <w:rPr>
          <w:rFonts w:ascii="Times New Roman"/>
          <w:b w:val="false"/>
          <w:i w:val="false"/>
          <w:color w:val="000000"/>
          <w:sz w:val="28"/>
        </w:rPr>
        <w:t>
      Мемлекеттік қызмет көрсету орны: 141200, Павлодар облысы, Екібастұз қаласы, Мәшһүр Жүсіп көшесі 87 "а" мекенжайы бойынша орналасқан, телефоны 8 (7187) 77-01-35, жұмыс уақыты сағат 09.00-ден бастап 18.30-ға дейін, түскі үзіліс сағат 13.00-ден 14.30-ға дейін, демалыс күндері – сенбі және жексенбі, сайты: enbek-ekibastuz.skom.kz.</w:t>
      </w:r>
      <w:r>
        <w:br/>
      </w:r>
      <w:r>
        <w:rPr>
          <w:rFonts w:ascii="Times New Roman"/>
          <w:b w:val="false"/>
          <w:i w:val="false"/>
          <w:color w:val="000000"/>
          <w:sz w:val="28"/>
        </w:rPr>
        <w:t>
      2) "Павлодар облысының халыққа қызмет көрсету орталығы" Республикалық мемлекеттік мекемесінің Екібастұз қаласының филиалы (бұдан әрі – орталық) арқылы өтінген кезде көрсетіледі.</w:t>
      </w:r>
      <w:r>
        <w:br/>
      </w:r>
      <w:r>
        <w:rPr>
          <w:rFonts w:ascii="Times New Roman"/>
          <w:b w:val="false"/>
          <w:i w:val="false"/>
          <w:color w:val="000000"/>
          <w:sz w:val="28"/>
        </w:rPr>
        <w:t>
      Мемлекеттік қызмет көрсету орны: Павлодар облысы, Екібастұз қаласы, Мәшһүр Жүсіп көшесі, 92/2. Жұмыс уақыты: сағат 09.00-ден бастап 19.00-ге дейін, түскі үзіліс сағат 13.00-ден 14.00-ге дейін, демалыс күндері: жексенбі.</w:t>
      </w:r>
      <w:r>
        <w:br/>
      </w:r>
      <w:r>
        <w:rPr>
          <w:rFonts w:ascii="Times New Roman"/>
          <w:b w:val="false"/>
          <w:i w:val="false"/>
          <w:color w:val="000000"/>
          <w:sz w:val="28"/>
        </w:rPr>
        <w:t>
</w:t>
      </w:r>
      <w:r>
        <w:rPr>
          <w:rFonts w:ascii="Times New Roman"/>
          <w:b w:val="false"/>
          <w:i w:val="false"/>
          <w:color w:val="000000"/>
          <w:sz w:val="28"/>
        </w:rPr>
        <w:t>
      5. Мемлекеттік қызмет көрсету нәтижесі тұрғын үй көмегін көрсету немесе қызмет көрсетуден бас тарту туралы негізделген жауап беру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көрсету мерзімдері:</w:t>
      </w:r>
      <w:r>
        <w:br/>
      </w:r>
      <w:r>
        <w:rPr>
          <w:rFonts w:ascii="Times New Roman"/>
          <w:b w:val="false"/>
          <w:i w:val="false"/>
          <w:color w:val="000000"/>
          <w:sz w:val="28"/>
        </w:rPr>
        <w:t>
      бөлімде – күнтізбелік 10 күн ішінде;</w:t>
      </w:r>
      <w:r>
        <w:br/>
      </w:r>
      <w:r>
        <w:rPr>
          <w:rFonts w:ascii="Times New Roman"/>
          <w:b w:val="false"/>
          <w:i w:val="false"/>
          <w:color w:val="000000"/>
          <w:sz w:val="28"/>
        </w:rPr>
        <w:t>
      орталықта – күнтізбелік он күн ішінде көрсетіледі (мемлекеттік қызметке құжат (нәтиже) қабылдау және беру күні мемлекеттік қызмет көрсету мерзіміне кірмейді);</w:t>
      </w:r>
      <w:r>
        <w:br/>
      </w:r>
      <w:r>
        <w:rPr>
          <w:rFonts w:ascii="Times New Roman"/>
          <w:b w:val="false"/>
          <w:i w:val="false"/>
          <w:color w:val="000000"/>
          <w:sz w:val="28"/>
        </w:rPr>
        <w:t>
      тұтынушы өтініш берген күні сол жерде көрсетілетін мемлекеттік қызметті алуға дейін күтудің рұқсат берілген ең көп уақыты бір тұтынушыға қызмет көрсетуге бөлімде 15 минуттан, орталықта 30 минуттан есептегенде кезектегі адамдардың санына байланысты болады;</w:t>
      </w:r>
      <w:r>
        <w:br/>
      </w:r>
      <w:r>
        <w:rPr>
          <w:rFonts w:ascii="Times New Roman"/>
          <w:b w:val="false"/>
          <w:i w:val="false"/>
          <w:color w:val="000000"/>
          <w:sz w:val="28"/>
        </w:rPr>
        <w:t>
      тұтынушы өтініш берген күні сол жерде көрсетілетін мемлекеттік қызметті тұтынушыға қызмет көрсетудің рұқсат берілген ең көп уақыты уәкілетті органда 15 минуттан аспайды, орталықта – 30 минут.</w:t>
      </w:r>
    </w:p>
    <w:bookmarkEnd w:id="128"/>
    <w:bookmarkStart w:name="z246" w:id="129"/>
    <w:p>
      <w:pPr>
        <w:spacing w:after="0"/>
        <w:ind w:left="0"/>
        <w:jc w:val="left"/>
      </w:pPr>
      <w:r>
        <w:rPr>
          <w:rFonts w:ascii="Times New Roman"/>
          <w:b/>
          <w:i w:val="false"/>
          <w:color w:val="000000"/>
        </w:rPr>
        <w:t xml:space="preserve"> 
2. Мемлекеттік қызмет көрсету</w:t>
      </w:r>
      <w:r>
        <w:br/>
      </w:r>
      <w:r>
        <w:rPr>
          <w:rFonts w:ascii="Times New Roman"/>
          <w:b/>
          <w:i w:val="false"/>
          <w:color w:val="000000"/>
        </w:rPr>
        <w:t>
үрдісіндегі іс-әрекет тәртібін сипаттау</w:t>
      </w:r>
    </w:p>
    <w:bookmarkEnd w:id="129"/>
    <w:bookmarkStart w:name="z247" w:id="130"/>
    <w:p>
      <w:pPr>
        <w:spacing w:after="0"/>
        <w:ind w:left="0"/>
        <w:jc w:val="both"/>
      </w:pPr>
      <w:r>
        <w:rPr>
          <w:rFonts w:ascii="Times New Roman"/>
          <w:b w:val="false"/>
          <w:i w:val="false"/>
          <w:color w:val="000000"/>
          <w:sz w:val="28"/>
        </w:rPr>
        <w:t>
      7. Тұтынушы осы мемлекеттік қызметті алу үшін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 тізбесін ұсынуы қажет.</w:t>
      </w:r>
      <w:r>
        <w:br/>
      </w:r>
      <w:r>
        <w:rPr>
          <w:rFonts w:ascii="Times New Roman"/>
          <w:b w:val="false"/>
          <w:i w:val="false"/>
          <w:color w:val="000000"/>
          <w:sz w:val="28"/>
        </w:rPr>
        <w:t>
      Мемлекеттік қызметті алу үшін барлық қажетті құжаттарды тапсырған кезде тұтынушыға:</w:t>
      </w:r>
      <w:r>
        <w:br/>
      </w:r>
      <w:r>
        <w:rPr>
          <w:rFonts w:ascii="Times New Roman"/>
          <w:b w:val="false"/>
          <w:i w:val="false"/>
          <w:color w:val="000000"/>
          <w:sz w:val="28"/>
        </w:rPr>
        <w:t>
      бөлімде – тұтынушыны тіркеу және оның мемлекеттік қызметті алу күні, құжаттарды қабылдаған жауапты адамның тегі мен аты-жөні көрсетілген талон;</w:t>
      </w:r>
      <w:r>
        <w:br/>
      </w:r>
      <w:r>
        <w:rPr>
          <w:rFonts w:ascii="Times New Roman"/>
          <w:b w:val="false"/>
          <w:i w:val="false"/>
          <w:color w:val="000000"/>
          <w:sz w:val="28"/>
        </w:rPr>
        <w:t>
      орталықта – тиісті құжаттарды қабылдағаны туралы қолхат беріледі.</w:t>
      </w:r>
      <w:r>
        <w:br/>
      </w:r>
      <w:r>
        <w:rPr>
          <w:rFonts w:ascii="Times New Roman"/>
          <w:b w:val="false"/>
          <w:i w:val="false"/>
          <w:color w:val="000000"/>
          <w:sz w:val="28"/>
        </w:rPr>
        <w:t>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көзделген жағдайда мемлекеттік қызмет көрсетуде бөліммен бас тартылуы мүмкін.</w:t>
      </w:r>
      <w:r>
        <w:br/>
      </w:r>
      <w:r>
        <w:rPr>
          <w:rFonts w:ascii="Times New Roman"/>
          <w:b w:val="false"/>
          <w:i w:val="false"/>
          <w:color w:val="000000"/>
          <w:sz w:val="28"/>
        </w:rPr>
        <w:t>
</w:t>
      </w:r>
      <w:r>
        <w:rPr>
          <w:rFonts w:ascii="Times New Roman"/>
          <w:b w:val="false"/>
          <w:i w:val="false"/>
          <w:color w:val="000000"/>
          <w:sz w:val="28"/>
        </w:rPr>
        <w:t>
      8. Ақпараттық қауіпсіздікке қойылатын талаптар: тұтынушы құжатының мазмұны туралы ақпараттың сақталуын, қорғалуын және құпиялылығын қамтамасыз ету.</w:t>
      </w:r>
      <w:r>
        <w:br/>
      </w:r>
      <w:r>
        <w:rPr>
          <w:rFonts w:ascii="Times New Roman"/>
          <w:b w:val="false"/>
          <w:i w:val="false"/>
          <w:color w:val="000000"/>
          <w:sz w:val="28"/>
        </w:rPr>
        <w:t>
</w:t>
      </w:r>
      <w:r>
        <w:rPr>
          <w:rFonts w:ascii="Times New Roman"/>
          <w:b w:val="false"/>
          <w:i w:val="false"/>
          <w:color w:val="000000"/>
          <w:sz w:val="28"/>
        </w:rPr>
        <w:t>
      9. Бөлімге өтінген кезде мемлекеттік қызметті көрсету процесіне қатысатын құрылымдық-функционалдық бірліктер (бұдан әрі – ҚФБ):</w:t>
      </w:r>
      <w:r>
        <w:br/>
      </w:r>
      <w:r>
        <w:rPr>
          <w:rFonts w:ascii="Times New Roman"/>
          <w:b w:val="false"/>
          <w:i w:val="false"/>
          <w:color w:val="000000"/>
          <w:sz w:val="28"/>
        </w:rPr>
        <w:t>
      1) бөлім маманы;</w:t>
      </w:r>
      <w:r>
        <w:br/>
      </w:r>
      <w:r>
        <w:rPr>
          <w:rFonts w:ascii="Times New Roman"/>
          <w:b w:val="false"/>
          <w:i w:val="false"/>
          <w:color w:val="000000"/>
          <w:sz w:val="28"/>
        </w:rPr>
        <w:t>
      2) жұмыспен қамту және әлеуметтік мәселелер бөлімінің бастығы.</w:t>
      </w:r>
      <w:r>
        <w:br/>
      </w:r>
      <w:r>
        <w:rPr>
          <w:rFonts w:ascii="Times New Roman"/>
          <w:b w:val="false"/>
          <w:i w:val="false"/>
          <w:color w:val="000000"/>
          <w:sz w:val="28"/>
        </w:rPr>
        <w:t>
</w:t>
      </w:r>
      <w:r>
        <w:rPr>
          <w:rFonts w:ascii="Times New Roman"/>
          <w:b w:val="false"/>
          <w:i w:val="false"/>
          <w:color w:val="000000"/>
          <w:sz w:val="28"/>
        </w:rPr>
        <w:t>
      10. ҚФБ әрекеттерінің бірізділігі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11. Әрекеттердің қисынды бірізділігі мен ҚФБ аралығындағы өзара байланысты көрсететін сұлба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130"/>
    <w:bookmarkStart w:name="z252" w:id="131"/>
    <w:p>
      <w:pPr>
        <w:spacing w:after="0"/>
        <w:ind w:left="0"/>
        <w:jc w:val="left"/>
      </w:pPr>
      <w:r>
        <w:rPr>
          <w:rFonts w:ascii="Times New Roman"/>
          <w:b/>
          <w:i w:val="false"/>
          <w:color w:val="000000"/>
        </w:rPr>
        <w:t xml:space="preserve"> 
3. Мемлекеттік қызмет көрсететін</w:t>
      </w:r>
      <w:r>
        <w:br/>
      </w:r>
      <w:r>
        <w:rPr>
          <w:rFonts w:ascii="Times New Roman"/>
          <w:b/>
          <w:i w:val="false"/>
          <w:color w:val="000000"/>
        </w:rPr>
        <w:t>
лауазымды тұлғалардың жауапкершілігі</w:t>
      </w:r>
    </w:p>
    <w:bookmarkEnd w:id="131"/>
    <w:bookmarkStart w:name="z253" w:id="132"/>
    <w:p>
      <w:pPr>
        <w:spacing w:after="0"/>
        <w:ind w:left="0"/>
        <w:jc w:val="both"/>
      </w:pPr>
      <w:r>
        <w:rPr>
          <w:rFonts w:ascii="Times New Roman"/>
          <w:b w:val="false"/>
          <w:i w:val="false"/>
          <w:color w:val="000000"/>
          <w:sz w:val="28"/>
        </w:rPr>
        <w:t>
      12. Лауазымды тұлғалар мемлекеттік қызмет көрсетудің тәртібін бұзғандары үшін Қазақстан Республикасының заңнамасымен көзделген тәртіпте жауап береді.</w:t>
      </w:r>
    </w:p>
    <w:bookmarkEnd w:id="132"/>
    <w:bookmarkStart w:name="z254" w:id="133"/>
    <w:p>
      <w:pPr>
        <w:spacing w:after="0"/>
        <w:ind w:left="0"/>
        <w:jc w:val="both"/>
      </w:pPr>
      <w:r>
        <w:rPr>
          <w:rFonts w:ascii="Times New Roman"/>
          <w:b w:val="false"/>
          <w:i w:val="false"/>
          <w:color w:val="000000"/>
          <w:sz w:val="28"/>
        </w:rPr>
        <w:t>
"Тұрғын үй көмегін тағайындау"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xml:space="preserve">
1-қосымша          </w:t>
      </w:r>
    </w:p>
    <w:bookmarkEnd w:id="133"/>
    <w:bookmarkStart w:name="z255" w:id="134"/>
    <w:p>
      <w:pPr>
        <w:spacing w:after="0"/>
        <w:ind w:left="0"/>
        <w:jc w:val="left"/>
      </w:pPr>
      <w:r>
        <w:rPr>
          <w:rFonts w:ascii="Times New Roman"/>
          <w:b/>
          <w:i w:val="false"/>
          <w:color w:val="000000"/>
        </w:rPr>
        <w:t xml:space="preserve"> 
1 кесте. Бөлімге өтінген кезде құрылымдық-функционалдық</w:t>
      </w:r>
      <w:r>
        <w:br/>
      </w:r>
      <w:r>
        <w:rPr>
          <w:rFonts w:ascii="Times New Roman"/>
          <w:b/>
          <w:i w:val="false"/>
          <w:color w:val="000000"/>
        </w:rPr>
        <w:t>
бірліктер (ҚФБ) іс-әрекеттерінің сипаттамасы</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2"/>
        <w:gridCol w:w="2166"/>
        <w:gridCol w:w="2645"/>
        <w:gridCol w:w="2466"/>
        <w:gridCol w:w="2466"/>
        <w:gridCol w:w="2705"/>
      </w:tblGrid>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үрдістің әрекеті (жұмыс барысының, ағымының)
</w:t>
            </w:r>
          </w:p>
        </w:tc>
      </w:tr>
      <w:tr>
        <w:trPr>
          <w:trHeight w:val="9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(жұмыс барысының, ағымының) N</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маманы</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мәселелер бөлімінің бастығы</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маманы</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маманы</w:t>
            </w:r>
          </w:p>
        </w:tc>
      </w:tr>
      <w:tr>
        <w:trPr>
          <w:trHeight w:val="267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(үдерістің,  рәсімнің, операцияның) және олардың сипаттамасы</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Тұтынушымен ұсынылған құжаттарды қабылдау және тіркеу</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Тұтынушымен ұсынылған құжаттарды қарастыру</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жобасын не мемлекеттік қызмет көрсетуден бас тарту туралы дәлелді жауап дайындау</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құжаттама журналында тіркеу</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(мәліметтер, құжат, ұйымдастыру-басқарушы шешім)</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туралы талон</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Қарарға қол қою</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жобасы не бас тарту туралы дәлелді жауап</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мемлекеттік қызмет көрсетуден бас тарту туралы дәлелді жауап беру</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мерзімі</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күн</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баған</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баған</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баған</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6" w:id="135"/>
    <w:p>
      <w:pPr>
        <w:spacing w:after="0"/>
        <w:ind w:left="0"/>
        <w:jc w:val="both"/>
      </w:pPr>
      <w:r>
        <w:rPr>
          <w:rFonts w:ascii="Times New Roman"/>
          <w:b w:val="false"/>
          <w:i w:val="false"/>
          <w:color w:val="000000"/>
          <w:sz w:val="28"/>
        </w:rPr>
        <w:t>
"Тұрғын үй көмегін тағайындау"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xml:space="preserve">
2-қосымша          </w:t>
      </w:r>
    </w:p>
    <w:bookmarkEnd w:id="135"/>
    <w:bookmarkStart w:name="z257" w:id="136"/>
    <w:p>
      <w:pPr>
        <w:spacing w:after="0"/>
        <w:ind w:left="0"/>
        <w:jc w:val="left"/>
      </w:pPr>
      <w:r>
        <w:rPr>
          <w:rFonts w:ascii="Times New Roman"/>
          <w:b/>
          <w:i w:val="false"/>
          <w:color w:val="000000"/>
        </w:rPr>
        <w:t xml:space="preserve"> 
Бөлімге өтінген кезде мемлекеттік қызмет көрсету схемасы</w:t>
      </w:r>
    </w:p>
    <w:bookmarkEnd w:id="136"/>
    <w:p>
      <w:pPr>
        <w:spacing w:after="0"/>
        <w:ind w:left="0"/>
        <w:jc w:val="both"/>
      </w:pPr>
      <w:r>
        <w:drawing>
          <wp:inline distT="0" distB="0" distL="0" distR="0">
            <wp:extent cx="6616700" cy="631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6616700" cy="6311900"/>
                    </a:xfrm>
                    <a:prstGeom prst="rect">
                      <a:avLst/>
                    </a:prstGeom>
                  </pic:spPr>
                </pic:pic>
              </a:graphicData>
            </a:graphic>
          </wp:inline>
        </w:drawing>
      </w:r>
    </w:p>
    <w:bookmarkStart w:name="z258" w:id="137"/>
    <w:p>
      <w:pPr>
        <w:spacing w:after="0"/>
        <w:ind w:left="0"/>
        <w:jc w:val="both"/>
      </w:pPr>
      <w:r>
        <w:rPr>
          <w:rFonts w:ascii="Times New Roman"/>
          <w:b w:val="false"/>
          <w:i w:val="false"/>
          <w:color w:val="000000"/>
          <w:sz w:val="28"/>
        </w:rPr>
        <w:t>
Екібастұз қаласы әкімдігінің</w:t>
      </w:r>
      <w:r>
        <w:br/>
      </w:r>
      <w:r>
        <w:rPr>
          <w:rFonts w:ascii="Times New Roman"/>
          <w:b w:val="false"/>
          <w:i w:val="false"/>
          <w:color w:val="000000"/>
          <w:sz w:val="28"/>
        </w:rPr>
        <w:t xml:space="preserve">
2012 жылғы 30 қаңтардағы  </w:t>
      </w:r>
      <w:r>
        <w:br/>
      </w:r>
      <w:r>
        <w:rPr>
          <w:rFonts w:ascii="Times New Roman"/>
          <w:b w:val="false"/>
          <w:i w:val="false"/>
          <w:color w:val="000000"/>
          <w:sz w:val="28"/>
        </w:rPr>
        <w:t xml:space="preserve">
N 144/2 қаулысымен    </w:t>
      </w:r>
      <w:r>
        <w:br/>
      </w:r>
      <w:r>
        <w:rPr>
          <w:rFonts w:ascii="Times New Roman"/>
          <w:b w:val="false"/>
          <w:i w:val="false"/>
          <w:color w:val="000000"/>
          <w:sz w:val="28"/>
        </w:rPr>
        <w:t xml:space="preserve">
бекітілген         </w:t>
      </w:r>
    </w:p>
    <w:bookmarkEnd w:id="137"/>
    <w:bookmarkStart w:name="z259" w:id="138"/>
    <w:p>
      <w:pPr>
        <w:spacing w:after="0"/>
        <w:ind w:left="0"/>
        <w:jc w:val="left"/>
      </w:pPr>
      <w:r>
        <w:rPr>
          <w:rFonts w:ascii="Times New Roman"/>
          <w:b/>
          <w:i w:val="false"/>
          <w:color w:val="000000"/>
        </w:rPr>
        <w:t xml:space="preserve"> 
"Қызметті мемлекеттік бюджет қаражаты есебінен көрсететін</w:t>
      </w:r>
      <w:r>
        <w:br/>
      </w:r>
      <w:r>
        <w:rPr>
          <w:rFonts w:ascii="Times New Roman"/>
          <w:b/>
          <w:i w:val="false"/>
          <w:color w:val="000000"/>
        </w:rPr>
        <w:t>
мемлекеттік және мемлекеттік емес медициналық-әлеуметтік</w:t>
      </w:r>
      <w:r>
        <w:br/>
      </w:r>
      <w:r>
        <w:rPr>
          <w:rFonts w:ascii="Times New Roman"/>
          <w:b/>
          <w:i w:val="false"/>
          <w:color w:val="000000"/>
        </w:rPr>
        <w:t>
мекемелерде (ұйымдарда) әлеуметтік қызмет көрсетуге</w:t>
      </w:r>
      <w:r>
        <w:br/>
      </w:r>
      <w:r>
        <w:rPr>
          <w:rFonts w:ascii="Times New Roman"/>
          <w:b/>
          <w:i w:val="false"/>
          <w:color w:val="000000"/>
        </w:rPr>
        <w:t>
арналған құжаттарды ресімдеу" мемлекеттік қызмет регламенті</w:t>
      </w:r>
    </w:p>
    <w:bookmarkEnd w:id="138"/>
    <w:bookmarkStart w:name="z260" w:id="139"/>
    <w:p>
      <w:pPr>
        <w:spacing w:after="0"/>
        <w:ind w:left="0"/>
        <w:jc w:val="left"/>
      </w:pPr>
      <w:r>
        <w:rPr>
          <w:rFonts w:ascii="Times New Roman"/>
          <w:b/>
          <w:i w:val="false"/>
          <w:color w:val="000000"/>
        </w:rPr>
        <w:t xml:space="preserve"> 
1. Жалпы ережелер</w:t>
      </w:r>
    </w:p>
    <w:bookmarkEnd w:id="139"/>
    <w:bookmarkStart w:name="z261" w:id="140"/>
    <w:p>
      <w:pPr>
        <w:spacing w:after="0"/>
        <w:ind w:left="0"/>
        <w:jc w:val="both"/>
      </w:pPr>
      <w:r>
        <w:rPr>
          <w:rFonts w:ascii="Times New Roman"/>
          <w:b w:val="false"/>
          <w:i w:val="false"/>
          <w:color w:val="000000"/>
          <w:sz w:val="28"/>
        </w:rPr>
        <w:t>
      1. Мемлекеттік қызмет көрсетудің атауы: "Қызметті мемлекеттік бюджет қаражаты есебінен көрсететін мемлекеттік және мемлекеттік емес медициналық-әлеуметтік мекемелерде (ұйымдарда) әлеуметтік қызмет көрсетуге арналған құжаттарды ресімдеу" (бұдан әрі- регламент).</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 Үкіметінің 2011 жылғы 7 сәуірдегі N 394 </w:t>
      </w:r>
      <w:r>
        <w:rPr>
          <w:rFonts w:ascii="Times New Roman"/>
          <w:b w:val="false"/>
          <w:i w:val="false"/>
          <w:color w:val="000000"/>
          <w:sz w:val="28"/>
        </w:rPr>
        <w:t>қаулысымен</w:t>
      </w:r>
      <w:r>
        <w:rPr>
          <w:rFonts w:ascii="Times New Roman"/>
          <w:b w:val="false"/>
          <w:i w:val="false"/>
          <w:color w:val="000000"/>
          <w:sz w:val="28"/>
        </w:rPr>
        <w:t xml:space="preserve"> бекітілген "Қызметті мемлекеттік бюджет қаражаты есебінен көрсететін мемлекеттік және мемлекеттік емес медициналық-әлеуметтік мекемелерде (ұйымдарда) әлеуметтік қызмет көрсетуге арналған құжаттарды ресімдеу" </w:t>
      </w:r>
      <w:r>
        <w:rPr>
          <w:rFonts w:ascii="Times New Roman"/>
          <w:b w:val="false"/>
          <w:i w:val="false"/>
          <w:color w:val="000000"/>
          <w:sz w:val="28"/>
        </w:rPr>
        <w:t>стандарты</w:t>
      </w:r>
      <w:r>
        <w:rPr>
          <w:rFonts w:ascii="Times New Roman"/>
          <w:b w:val="false"/>
          <w:i w:val="false"/>
          <w:color w:val="000000"/>
          <w:sz w:val="28"/>
        </w:rPr>
        <w:t xml:space="preserve"> (бұдан әрі- Стандарт) негізінде көрсетіледі.</w:t>
      </w:r>
      <w:r>
        <w:br/>
      </w:r>
      <w:r>
        <w:rPr>
          <w:rFonts w:ascii="Times New Roman"/>
          <w:b w:val="false"/>
          <w:i w:val="false"/>
          <w:color w:val="000000"/>
          <w:sz w:val="28"/>
        </w:rPr>
        <w:t>
      Мемлекеттік қызмет:</w:t>
      </w:r>
      <w:r>
        <w:br/>
      </w:r>
      <w:r>
        <w:rPr>
          <w:rFonts w:ascii="Times New Roman"/>
          <w:b w:val="false"/>
          <w:i w:val="false"/>
          <w:color w:val="000000"/>
          <w:sz w:val="28"/>
        </w:rPr>
        <w:t>
      1) "Екібастұз қаласы әкімдігінің халықты жұмыспен қамту және әлеуметтік мәселелер бөлімі" мемлекеттік мекемесіне (бұдан әрі - бөлім) өтінген кезде көрсетіледі.</w:t>
      </w:r>
      <w:r>
        <w:br/>
      </w:r>
      <w:r>
        <w:rPr>
          <w:rFonts w:ascii="Times New Roman"/>
          <w:b w:val="false"/>
          <w:i w:val="false"/>
          <w:color w:val="000000"/>
          <w:sz w:val="28"/>
        </w:rPr>
        <w:t>
      Мемлекеттік қызмет көрсету орны: 141200, Павлодар облысы, Екібастұз қаласы, Мәшһүр Жүсіп көшесі 87 "а" мекенжайы бойынша орналасқан, телефоны 8(7187) 77-01-35), жұмыс уақыты сағат 09.00-ден бастап 18.30-ға дейін, түскі үзіліс сағат 13.00-ден 14.30-ға дейін, демалыс күндері – сенбі және жексенбі, сайт: enbek-ekibastuz.skom.kz.;</w:t>
      </w:r>
      <w:r>
        <w:br/>
      </w:r>
      <w:r>
        <w:rPr>
          <w:rFonts w:ascii="Times New Roman"/>
          <w:b w:val="false"/>
          <w:i w:val="false"/>
          <w:color w:val="000000"/>
          <w:sz w:val="28"/>
        </w:rPr>
        <w:t>
      2) "Павлодар облысының халыққа қызмет көрсету орталығы" Республикалық мемлекеттік мекемесінің Екібастұз қаласының филиалы (бұдан әрі – орталық) арқылы өтінген кезде көрсетіледі.</w:t>
      </w:r>
      <w:r>
        <w:br/>
      </w:r>
      <w:r>
        <w:rPr>
          <w:rFonts w:ascii="Times New Roman"/>
          <w:b w:val="false"/>
          <w:i w:val="false"/>
          <w:color w:val="000000"/>
          <w:sz w:val="28"/>
        </w:rPr>
        <w:t>
      Мемлекеттік қызмет көрсету орны: Павлодар облысы, Екібастұз қаласы, Мәшһүр Жүсіп көшесі, 92/2. Жұмыс уақыты: сағат 09.00-ден бастап 19.00-ге дейін, түскі үзіліс сағат 13.00-ден 14.00-ге дейін, демалыс күндері: жексенбі.</w:t>
      </w:r>
      <w:r>
        <w:br/>
      </w:r>
      <w:r>
        <w:rPr>
          <w:rFonts w:ascii="Times New Roman"/>
          <w:b w:val="false"/>
          <w:i w:val="false"/>
          <w:color w:val="000000"/>
          <w:sz w:val="28"/>
        </w:rPr>
        <w:t>
</w:t>
      </w:r>
      <w:r>
        <w:rPr>
          <w:rFonts w:ascii="Times New Roman"/>
          <w:b w:val="false"/>
          <w:i w:val="false"/>
          <w:color w:val="000000"/>
          <w:sz w:val="28"/>
        </w:rPr>
        <w:t>
      4. Мемлекеттік қызмет көрсету нәтижесі тұтынушыға қызметті мемлекеттік бюджет қаражаты есебінен көрсететін мемлекеттік және мемлекеттік емес медициналық-әлеуметтік мекемелерде (ұйымдарда) әлеуметтік қызмет көрсетуге арналған құжаттардың ресімделгендігі туралы қағаз тасығышта хабар беру немесе қызмет көрсетуден бас тарту туралы негізделген жауап беру болып табылады.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мерзімдері:</w:t>
      </w:r>
      <w:r>
        <w:br/>
      </w:r>
      <w:r>
        <w:rPr>
          <w:rFonts w:ascii="Times New Roman"/>
          <w:b w:val="false"/>
          <w:i w:val="false"/>
          <w:color w:val="000000"/>
          <w:sz w:val="28"/>
        </w:rPr>
        <w:t>
      1) бөлімге өтінген кезде қажетті құжаттарды тапсырған сәттен бастап: он жеті жұмыс күн ішінде;</w:t>
      </w:r>
      <w:r>
        <w:br/>
      </w:r>
      <w:r>
        <w:rPr>
          <w:rFonts w:ascii="Times New Roman"/>
          <w:b w:val="false"/>
          <w:i w:val="false"/>
          <w:color w:val="000000"/>
          <w:sz w:val="28"/>
        </w:rPr>
        <w:t>
      Тұтынушы өтініш берген күні сол жерде көрсетілетін мемлекеттік қызметті алуға дейін күтудің рұқсат берілетін ең көп уақыты (талон алғанға дейін) 30 минуттан аспайды;</w:t>
      </w:r>
      <w:r>
        <w:br/>
      </w:r>
      <w:r>
        <w:rPr>
          <w:rFonts w:ascii="Times New Roman"/>
          <w:b w:val="false"/>
          <w:i w:val="false"/>
          <w:color w:val="000000"/>
          <w:sz w:val="28"/>
        </w:rPr>
        <w:t>
      2) орталық арқылы өтінген кезде тұтынушы қажетті құжаттарды тапсырған сәттен бастап: он жеті жұмыс күн ішінде (мемлекеттік қызмет көрсетуге құжаттарды қабылдау күні мен (қорытындысын) беру күні мемлекеттік қызмет көрсету мерзіміне кірмейді);</w:t>
      </w:r>
      <w:r>
        <w:br/>
      </w:r>
      <w:r>
        <w:rPr>
          <w:rFonts w:ascii="Times New Roman"/>
          <w:b w:val="false"/>
          <w:i w:val="false"/>
          <w:color w:val="000000"/>
          <w:sz w:val="28"/>
        </w:rPr>
        <w:t>
      Тұтынушы өтініш берген күні сол жерде көрсетілетін мемлекеттік қызметті алушыға қызмет көрсетудің рұқсат берілген ең көп уақыты уәкілетті органда 15 минуттан аспайды, орталықта 30 минут.</w:t>
      </w:r>
    </w:p>
    <w:bookmarkEnd w:id="140"/>
    <w:bookmarkStart w:name="z266" w:id="141"/>
    <w:p>
      <w:pPr>
        <w:spacing w:after="0"/>
        <w:ind w:left="0"/>
        <w:jc w:val="left"/>
      </w:pPr>
      <w:r>
        <w:rPr>
          <w:rFonts w:ascii="Times New Roman"/>
          <w:b/>
          <w:i w:val="false"/>
          <w:color w:val="000000"/>
        </w:rPr>
        <w:t xml:space="preserve"> 
2. Мемлекеттік қызмет көрсету</w:t>
      </w:r>
      <w:r>
        <w:br/>
      </w:r>
      <w:r>
        <w:rPr>
          <w:rFonts w:ascii="Times New Roman"/>
          <w:b/>
          <w:i w:val="false"/>
          <w:color w:val="000000"/>
        </w:rPr>
        <w:t>
үрдісіндегі іс-әрекет тәртібін сипаттау</w:t>
      </w:r>
    </w:p>
    <w:bookmarkEnd w:id="141"/>
    <w:bookmarkStart w:name="z267" w:id="142"/>
    <w:p>
      <w:pPr>
        <w:spacing w:after="0"/>
        <w:ind w:left="0"/>
        <w:jc w:val="both"/>
      </w:pPr>
      <w:r>
        <w:rPr>
          <w:rFonts w:ascii="Times New Roman"/>
          <w:b w:val="false"/>
          <w:i w:val="false"/>
          <w:color w:val="000000"/>
          <w:sz w:val="28"/>
        </w:rPr>
        <w:t>
      6. Тұтынушы осы мемлекеттік қызметті алу үшін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 тізбесін ұсынуы қажет.</w:t>
      </w:r>
      <w:r>
        <w:br/>
      </w:r>
      <w:r>
        <w:rPr>
          <w:rFonts w:ascii="Times New Roman"/>
          <w:b w:val="false"/>
          <w:i w:val="false"/>
          <w:color w:val="000000"/>
          <w:sz w:val="28"/>
        </w:rPr>
        <w:t>
      Мемлекеттік қызметті алу үшін барлық қажетті құжаттарды тапсырған кезде тұтынушыға мемлекеттік қызметті алған күні мазмұндалған барлық құжаттарды алғандығы туралы қолхат беріледі.</w:t>
      </w:r>
      <w:r>
        <w:br/>
      </w:r>
      <w:r>
        <w:rPr>
          <w:rFonts w:ascii="Times New Roman"/>
          <w:b w:val="false"/>
          <w:i w:val="false"/>
          <w:color w:val="000000"/>
          <w:sz w:val="28"/>
        </w:rPr>
        <w:t>
</w:t>
      </w:r>
      <w:r>
        <w:rPr>
          <w:rFonts w:ascii="Times New Roman"/>
          <w:b w:val="false"/>
          <w:i w:val="false"/>
          <w:color w:val="000000"/>
          <w:sz w:val="28"/>
        </w:rPr>
        <w:t>
      7.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көзделген жағдайда бөліммен мемлекеттік қызмет көрсетуде бас тартылуы мүмкін.</w:t>
      </w:r>
      <w:r>
        <w:br/>
      </w:r>
      <w:r>
        <w:rPr>
          <w:rFonts w:ascii="Times New Roman"/>
          <w:b w:val="false"/>
          <w:i w:val="false"/>
          <w:color w:val="000000"/>
          <w:sz w:val="28"/>
        </w:rPr>
        <w:t>
</w:t>
      </w:r>
      <w:r>
        <w:rPr>
          <w:rFonts w:ascii="Times New Roman"/>
          <w:b w:val="false"/>
          <w:i w:val="false"/>
          <w:color w:val="000000"/>
          <w:sz w:val="28"/>
        </w:rPr>
        <w:t>
      8. Ақпараттық қауіпсіздікке қойылатын талаптар: тұтынушы құжатының мазмұны туралы ақпараттың сақталуын, қорғалуын және құпиялылығын қамтамасыз ету.</w:t>
      </w:r>
      <w:r>
        <w:br/>
      </w:r>
      <w:r>
        <w:rPr>
          <w:rFonts w:ascii="Times New Roman"/>
          <w:b w:val="false"/>
          <w:i w:val="false"/>
          <w:color w:val="000000"/>
          <w:sz w:val="28"/>
        </w:rPr>
        <w:t>
</w:t>
      </w:r>
      <w:r>
        <w:rPr>
          <w:rFonts w:ascii="Times New Roman"/>
          <w:b w:val="false"/>
          <w:i w:val="false"/>
          <w:color w:val="000000"/>
          <w:sz w:val="28"/>
        </w:rPr>
        <w:t>
      9. Бөлімге өтінген кезде мемлекеттік қызметті көрсету үрдісіне қатысатын құрылымдық-функционалдық бірліктер (бұдан әрі – ҚФБ):</w:t>
      </w:r>
      <w:r>
        <w:br/>
      </w:r>
      <w:r>
        <w:rPr>
          <w:rFonts w:ascii="Times New Roman"/>
          <w:b w:val="false"/>
          <w:i w:val="false"/>
          <w:color w:val="000000"/>
          <w:sz w:val="28"/>
        </w:rPr>
        <w:t>
      1) әлеуметтік жұмыс бойынша маман;</w:t>
      </w:r>
      <w:r>
        <w:br/>
      </w:r>
      <w:r>
        <w:rPr>
          <w:rFonts w:ascii="Times New Roman"/>
          <w:b w:val="false"/>
          <w:i w:val="false"/>
          <w:color w:val="000000"/>
          <w:sz w:val="28"/>
        </w:rPr>
        <w:t>
      2) бөлім бастығы.</w:t>
      </w:r>
      <w:r>
        <w:br/>
      </w:r>
      <w:r>
        <w:rPr>
          <w:rFonts w:ascii="Times New Roman"/>
          <w:b w:val="false"/>
          <w:i w:val="false"/>
          <w:color w:val="000000"/>
          <w:sz w:val="28"/>
        </w:rPr>
        <w:t>
</w:t>
      </w:r>
      <w:r>
        <w:rPr>
          <w:rFonts w:ascii="Times New Roman"/>
          <w:b w:val="false"/>
          <w:i w:val="false"/>
          <w:color w:val="000000"/>
          <w:sz w:val="28"/>
        </w:rPr>
        <w:t>
      10. ҚФБ әрекеттерінің бірізділігі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11. Әрекеттердің қисынды бірізділігі мен ҚФБ аралығындағы  өзара байланысты көрсететін сұлба осы регламенттің </w:t>
      </w:r>
      <w:r>
        <w:rPr>
          <w:rFonts w:ascii="Times New Roman"/>
          <w:b w:val="false"/>
          <w:i w:val="false"/>
          <w:color w:val="000000"/>
          <w:sz w:val="28"/>
        </w:rPr>
        <w:t>2-қосымшасында</w:t>
      </w:r>
      <w:r>
        <w:rPr>
          <w:rFonts w:ascii="Times New Roman"/>
          <w:b w:val="false"/>
          <w:i w:val="false"/>
          <w:color w:val="000000"/>
          <w:sz w:val="28"/>
        </w:rPr>
        <w:t>   келтірілген.</w:t>
      </w:r>
    </w:p>
    <w:bookmarkEnd w:id="142"/>
    <w:bookmarkStart w:name="z273" w:id="143"/>
    <w:p>
      <w:pPr>
        <w:spacing w:after="0"/>
        <w:ind w:left="0"/>
        <w:jc w:val="left"/>
      </w:pPr>
      <w:r>
        <w:rPr>
          <w:rFonts w:ascii="Times New Roman"/>
          <w:b/>
          <w:i w:val="false"/>
          <w:color w:val="000000"/>
        </w:rPr>
        <w:t xml:space="preserve"> 
3. Мемлекеттік қызмет көрсететін</w:t>
      </w:r>
      <w:r>
        <w:br/>
      </w:r>
      <w:r>
        <w:rPr>
          <w:rFonts w:ascii="Times New Roman"/>
          <w:b/>
          <w:i w:val="false"/>
          <w:color w:val="000000"/>
        </w:rPr>
        <w:t>
лауазымды тұлғалардың жауапкершілігі</w:t>
      </w:r>
    </w:p>
    <w:bookmarkEnd w:id="143"/>
    <w:bookmarkStart w:name="z274" w:id="144"/>
    <w:p>
      <w:pPr>
        <w:spacing w:after="0"/>
        <w:ind w:left="0"/>
        <w:jc w:val="both"/>
      </w:pPr>
      <w:r>
        <w:rPr>
          <w:rFonts w:ascii="Times New Roman"/>
          <w:b w:val="false"/>
          <w:i w:val="false"/>
          <w:color w:val="000000"/>
          <w:sz w:val="28"/>
        </w:rPr>
        <w:t>
      12. Лауазымды тұлғалар мемлекеттік қызмет көрсетудің тәртібін бұзғандары үшін Қазақстан Республикасының заңнамасымен көзделген тәртіпте жауап береді.</w:t>
      </w:r>
    </w:p>
    <w:bookmarkEnd w:id="144"/>
    <w:bookmarkStart w:name="z275" w:id="145"/>
    <w:p>
      <w:pPr>
        <w:spacing w:after="0"/>
        <w:ind w:left="0"/>
        <w:jc w:val="both"/>
      </w:pPr>
      <w:r>
        <w:rPr>
          <w:rFonts w:ascii="Times New Roman"/>
          <w:b w:val="false"/>
          <w:i w:val="false"/>
          <w:color w:val="000000"/>
          <w:sz w:val="28"/>
        </w:rPr>
        <w:t xml:space="preserve">
"Қызметті мемлекеттік бюджет қаражаты </w:t>
      </w:r>
      <w:r>
        <w:br/>
      </w:r>
      <w:r>
        <w:rPr>
          <w:rFonts w:ascii="Times New Roman"/>
          <w:b w:val="false"/>
          <w:i w:val="false"/>
          <w:color w:val="000000"/>
          <w:sz w:val="28"/>
        </w:rPr>
        <w:t xml:space="preserve">
есебінен көрсететін мемлекеттік және  </w:t>
      </w:r>
      <w:r>
        <w:br/>
      </w:r>
      <w:r>
        <w:rPr>
          <w:rFonts w:ascii="Times New Roman"/>
          <w:b w:val="false"/>
          <w:i w:val="false"/>
          <w:color w:val="000000"/>
          <w:sz w:val="28"/>
        </w:rPr>
        <w:t>
мемлекеттік емес медициналық-әлеуметтік</w:t>
      </w:r>
      <w:r>
        <w:br/>
      </w:r>
      <w:r>
        <w:rPr>
          <w:rFonts w:ascii="Times New Roman"/>
          <w:b w:val="false"/>
          <w:i w:val="false"/>
          <w:color w:val="000000"/>
          <w:sz w:val="28"/>
        </w:rPr>
        <w:t xml:space="preserve">
мекемелерде (ұйымдарда) әлеуметтік   </w:t>
      </w:r>
      <w:r>
        <w:br/>
      </w:r>
      <w:r>
        <w:rPr>
          <w:rFonts w:ascii="Times New Roman"/>
          <w:b w:val="false"/>
          <w:i w:val="false"/>
          <w:color w:val="000000"/>
          <w:sz w:val="28"/>
        </w:rPr>
        <w:t xml:space="preserve">
қызмет көрсетуге арналған құжаттарды   </w:t>
      </w:r>
      <w:r>
        <w:br/>
      </w:r>
      <w:r>
        <w:rPr>
          <w:rFonts w:ascii="Times New Roman"/>
          <w:b w:val="false"/>
          <w:i w:val="false"/>
          <w:color w:val="000000"/>
          <w:sz w:val="28"/>
        </w:rPr>
        <w:t>
ресімдеу" мемлекеттік қызмет регламентіне</w:t>
      </w:r>
      <w:r>
        <w:br/>
      </w:r>
      <w:r>
        <w:rPr>
          <w:rFonts w:ascii="Times New Roman"/>
          <w:b w:val="false"/>
          <w:i w:val="false"/>
          <w:color w:val="000000"/>
          <w:sz w:val="28"/>
        </w:rPr>
        <w:t xml:space="preserve">
1-қосымша             </w:t>
      </w:r>
    </w:p>
    <w:bookmarkEnd w:id="145"/>
    <w:bookmarkStart w:name="z276" w:id="146"/>
    <w:p>
      <w:pPr>
        <w:spacing w:after="0"/>
        <w:ind w:left="0"/>
        <w:jc w:val="left"/>
      </w:pPr>
      <w:r>
        <w:rPr>
          <w:rFonts w:ascii="Times New Roman"/>
          <w:b/>
          <w:i w:val="false"/>
          <w:color w:val="000000"/>
        </w:rPr>
        <w:t xml:space="preserve"> 
1 кесте. Бөлімге өтінген кезде құрылымдық-функционалдық</w:t>
      </w:r>
      <w:r>
        <w:br/>
      </w:r>
      <w:r>
        <w:rPr>
          <w:rFonts w:ascii="Times New Roman"/>
          <w:b/>
          <w:i w:val="false"/>
          <w:color w:val="000000"/>
        </w:rPr>
        <w:t>
бірліктер (ҚФБ) іс-әрекеттерінің сипаттамасы</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
        <w:gridCol w:w="1433"/>
        <w:gridCol w:w="2033"/>
        <w:gridCol w:w="2173"/>
        <w:gridCol w:w="2633"/>
        <w:gridCol w:w="2253"/>
        <w:gridCol w:w="1773"/>
      </w:tblGrid>
      <w:tr>
        <w:trPr>
          <w:trHeight w:val="46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Әрекеттің (жұмыс барысының, ағымының) N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172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жұмыс жөніндегі маман</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мәселелер бөлімінің бастығы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жұмыс жөніндегі маман</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мәселелер бөлімінің бастығы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жұмыс жөніндегі маман</w:t>
            </w:r>
          </w:p>
        </w:tc>
      </w:tr>
      <w:tr>
        <w:trPr>
          <w:trHeight w:val="156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(үдерістің,  рәсімнің, операцияның)  және олардың сипаттамасы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Тұтынушымен ұсынылған құжаттарды қабылдау және тіркеу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Тұтынушымен ұсынылған құжаттарды қарастыру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жобасын не мемлекеттік қызмет көрсетуден бас тарту туралы дәлелді жауап дайындау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 мемлекеттік қызмет көрсетуден бас тарту туралы дәлелді жауапты қарастыру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құжаттама журналында тіркеу</w:t>
            </w:r>
          </w:p>
        </w:tc>
      </w:tr>
      <w:tr>
        <w:trPr>
          <w:trHeight w:val="148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(мәліметтер,  құжат, ұйымдастыру-басқарушы  шешім)</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туралы талон</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Қарарға қол қою</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мемлекеттік қызмет көрсетуден бас тарту туралы дәлелді жауаптың жобасы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не мемлекеттік қызмет көрсетуден бас тарту туралы дәлелді жауапқа қол қою</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 мемлекеттік қызмет көрсетуден бас тарту туралы дәлелді жауапты беру</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мерзімі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күн</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баған</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баған</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баған</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баған</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7" w:id="147"/>
    <w:p>
      <w:pPr>
        <w:spacing w:after="0"/>
        <w:ind w:left="0"/>
        <w:jc w:val="both"/>
      </w:pPr>
      <w:r>
        <w:rPr>
          <w:rFonts w:ascii="Times New Roman"/>
          <w:b w:val="false"/>
          <w:i w:val="false"/>
          <w:color w:val="000000"/>
          <w:sz w:val="28"/>
        </w:rPr>
        <w:t xml:space="preserve">
"Қызметті мемлекеттік бюджет қаражаты </w:t>
      </w:r>
      <w:r>
        <w:br/>
      </w:r>
      <w:r>
        <w:rPr>
          <w:rFonts w:ascii="Times New Roman"/>
          <w:b w:val="false"/>
          <w:i w:val="false"/>
          <w:color w:val="000000"/>
          <w:sz w:val="28"/>
        </w:rPr>
        <w:t xml:space="preserve">
есебінен көрсететін мемлекеттік және  </w:t>
      </w:r>
      <w:r>
        <w:br/>
      </w:r>
      <w:r>
        <w:rPr>
          <w:rFonts w:ascii="Times New Roman"/>
          <w:b w:val="false"/>
          <w:i w:val="false"/>
          <w:color w:val="000000"/>
          <w:sz w:val="28"/>
        </w:rPr>
        <w:t>
мемлекеттік емес медициналық-әлеуметтік</w:t>
      </w:r>
      <w:r>
        <w:br/>
      </w:r>
      <w:r>
        <w:rPr>
          <w:rFonts w:ascii="Times New Roman"/>
          <w:b w:val="false"/>
          <w:i w:val="false"/>
          <w:color w:val="000000"/>
          <w:sz w:val="28"/>
        </w:rPr>
        <w:t xml:space="preserve">
мекемелерде (ұйымдарда) әлеуметтік   </w:t>
      </w:r>
      <w:r>
        <w:br/>
      </w:r>
      <w:r>
        <w:rPr>
          <w:rFonts w:ascii="Times New Roman"/>
          <w:b w:val="false"/>
          <w:i w:val="false"/>
          <w:color w:val="000000"/>
          <w:sz w:val="28"/>
        </w:rPr>
        <w:t xml:space="preserve">
қызмет көрсетуге арналған құжаттарды   </w:t>
      </w:r>
      <w:r>
        <w:br/>
      </w:r>
      <w:r>
        <w:rPr>
          <w:rFonts w:ascii="Times New Roman"/>
          <w:b w:val="false"/>
          <w:i w:val="false"/>
          <w:color w:val="000000"/>
          <w:sz w:val="28"/>
        </w:rPr>
        <w:t>
ресімдеу" мемлекеттік қызмет регламентіне</w:t>
      </w:r>
      <w:r>
        <w:br/>
      </w:r>
      <w:r>
        <w:rPr>
          <w:rFonts w:ascii="Times New Roman"/>
          <w:b w:val="false"/>
          <w:i w:val="false"/>
          <w:color w:val="000000"/>
          <w:sz w:val="28"/>
        </w:rPr>
        <w:t xml:space="preserve">
2-қосымша             </w:t>
      </w:r>
    </w:p>
    <w:bookmarkEnd w:id="147"/>
    <w:bookmarkStart w:name="z278" w:id="148"/>
    <w:p>
      <w:pPr>
        <w:spacing w:after="0"/>
        <w:ind w:left="0"/>
        <w:jc w:val="left"/>
      </w:pPr>
      <w:r>
        <w:rPr>
          <w:rFonts w:ascii="Times New Roman"/>
          <w:b/>
          <w:i w:val="false"/>
          <w:color w:val="000000"/>
        </w:rPr>
        <w:t xml:space="preserve"> 
Жұмыспен қамту және әлеуметтік мәселелер бөліміне</w:t>
      </w:r>
      <w:r>
        <w:br/>
      </w:r>
      <w:r>
        <w:rPr>
          <w:rFonts w:ascii="Times New Roman"/>
          <w:b/>
          <w:i w:val="false"/>
          <w:color w:val="000000"/>
        </w:rPr>
        <w:t>
өтінген кезде мемлекеттік қызмет көрсету схемасы</w:t>
      </w:r>
    </w:p>
    <w:bookmarkEnd w:id="148"/>
    <w:p>
      <w:pPr>
        <w:spacing w:after="0"/>
        <w:ind w:left="0"/>
        <w:jc w:val="both"/>
      </w:pPr>
      <w:r>
        <w:drawing>
          <wp:inline distT="0" distB="0" distL="0" distR="0">
            <wp:extent cx="6527800" cy="715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6527800" cy="7150100"/>
                    </a:xfrm>
                    <a:prstGeom prst="rect">
                      <a:avLst/>
                    </a:prstGeom>
                  </pic:spPr>
                </pic:pic>
              </a:graphicData>
            </a:graphic>
          </wp:inline>
        </w:drawing>
      </w:r>
    </w:p>
    <w:bookmarkStart w:name="z279" w:id="149"/>
    <w:p>
      <w:pPr>
        <w:spacing w:after="0"/>
        <w:ind w:left="0"/>
        <w:jc w:val="both"/>
      </w:pPr>
      <w:r>
        <w:rPr>
          <w:rFonts w:ascii="Times New Roman"/>
          <w:b w:val="false"/>
          <w:i w:val="false"/>
          <w:color w:val="000000"/>
          <w:sz w:val="28"/>
        </w:rPr>
        <w:t>
Екібастұз қаласы әкімдігінің</w:t>
      </w:r>
      <w:r>
        <w:br/>
      </w:r>
      <w:r>
        <w:rPr>
          <w:rFonts w:ascii="Times New Roman"/>
          <w:b w:val="false"/>
          <w:i w:val="false"/>
          <w:color w:val="000000"/>
          <w:sz w:val="28"/>
        </w:rPr>
        <w:t xml:space="preserve">
2012 жылғы 30 қаңтардағы  </w:t>
      </w:r>
      <w:r>
        <w:br/>
      </w:r>
      <w:r>
        <w:rPr>
          <w:rFonts w:ascii="Times New Roman"/>
          <w:b w:val="false"/>
          <w:i w:val="false"/>
          <w:color w:val="000000"/>
          <w:sz w:val="28"/>
        </w:rPr>
        <w:t xml:space="preserve">
N 144/2 қаулысымен    </w:t>
      </w:r>
      <w:r>
        <w:br/>
      </w:r>
      <w:r>
        <w:rPr>
          <w:rFonts w:ascii="Times New Roman"/>
          <w:b w:val="false"/>
          <w:i w:val="false"/>
          <w:color w:val="000000"/>
          <w:sz w:val="28"/>
        </w:rPr>
        <w:t xml:space="preserve">
бекітілген         </w:t>
      </w:r>
    </w:p>
    <w:bookmarkEnd w:id="149"/>
    <w:bookmarkStart w:name="z280" w:id="150"/>
    <w:p>
      <w:pPr>
        <w:spacing w:after="0"/>
        <w:ind w:left="0"/>
        <w:jc w:val="left"/>
      </w:pPr>
      <w:r>
        <w:rPr>
          <w:rFonts w:ascii="Times New Roman"/>
          <w:b/>
          <w:i w:val="false"/>
          <w:color w:val="000000"/>
        </w:rPr>
        <w:t xml:space="preserve"> 
"Жалғызілікті, жалғыз тұратын қарттарға, бөгде адамның</w:t>
      </w:r>
      <w:r>
        <w:br/>
      </w:r>
      <w:r>
        <w:rPr>
          <w:rFonts w:ascii="Times New Roman"/>
          <w:b/>
          <w:i w:val="false"/>
          <w:color w:val="000000"/>
        </w:rPr>
        <w:t>
күтіміне және жәрдеміне мұқтаж мүгедектерге және</w:t>
      </w:r>
      <w:r>
        <w:br/>
      </w:r>
      <w:r>
        <w:rPr>
          <w:rFonts w:ascii="Times New Roman"/>
          <w:b/>
          <w:i w:val="false"/>
          <w:color w:val="000000"/>
        </w:rPr>
        <w:t>
мүгедек балаларға үйде әлеуметтік қызмет көрсетуге</w:t>
      </w:r>
      <w:r>
        <w:br/>
      </w:r>
      <w:r>
        <w:rPr>
          <w:rFonts w:ascii="Times New Roman"/>
          <w:b/>
          <w:i w:val="false"/>
          <w:color w:val="000000"/>
        </w:rPr>
        <w:t>
құжаттарды ресімдеу" мемлекеттік қызмет регламенті</w:t>
      </w:r>
    </w:p>
    <w:bookmarkEnd w:id="150"/>
    <w:bookmarkStart w:name="z281" w:id="151"/>
    <w:p>
      <w:pPr>
        <w:spacing w:after="0"/>
        <w:ind w:left="0"/>
        <w:jc w:val="left"/>
      </w:pPr>
      <w:r>
        <w:rPr>
          <w:rFonts w:ascii="Times New Roman"/>
          <w:b/>
          <w:i w:val="false"/>
          <w:color w:val="000000"/>
        </w:rPr>
        <w:t xml:space="preserve"> 
1. Жалпы ережелер</w:t>
      </w:r>
    </w:p>
    <w:bookmarkEnd w:id="151"/>
    <w:bookmarkStart w:name="z282" w:id="152"/>
    <w:p>
      <w:pPr>
        <w:spacing w:after="0"/>
        <w:ind w:left="0"/>
        <w:jc w:val="both"/>
      </w:pPr>
      <w:r>
        <w:rPr>
          <w:rFonts w:ascii="Times New Roman"/>
          <w:b w:val="false"/>
          <w:i w:val="false"/>
          <w:color w:val="000000"/>
          <w:sz w:val="28"/>
        </w:rPr>
        <w:t>
      1. Мемлекеттік қызмет көрсетудің атауы: "Жалғызілікті, жалғыз тұратын қарттарға, бөгде адамның күтіміне және жәрдеміне мұқтаж мүгедектерге және мүгедек балаларға үйде әлеуметтік қызмет көрсетуге құжаттарды ресімдеу".</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 Үкіметінің 2011 жылғы 7 сәуірдегі N 394 </w:t>
      </w:r>
      <w:r>
        <w:rPr>
          <w:rFonts w:ascii="Times New Roman"/>
          <w:b w:val="false"/>
          <w:i w:val="false"/>
          <w:color w:val="000000"/>
          <w:sz w:val="28"/>
        </w:rPr>
        <w:t>қаулысымен</w:t>
      </w:r>
      <w:r>
        <w:rPr>
          <w:rFonts w:ascii="Times New Roman"/>
          <w:b w:val="false"/>
          <w:i w:val="false"/>
          <w:color w:val="000000"/>
          <w:sz w:val="28"/>
        </w:rPr>
        <w:t xml:space="preserve"> бекітілген "Жалғызілікті, жалғыз тұратын қарттарға, бөгде адамның күтіміне және жәрдеміне мұқтаж мүгедектерге және мүгедек балаларға үйде әлеуметтік қызмет көрсетуге құжаттарды ресімдеу" </w:t>
      </w:r>
      <w:r>
        <w:rPr>
          <w:rFonts w:ascii="Times New Roman"/>
          <w:b w:val="false"/>
          <w:i w:val="false"/>
          <w:color w:val="000000"/>
          <w:sz w:val="28"/>
        </w:rPr>
        <w:t>стандарты</w:t>
      </w:r>
      <w:r>
        <w:rPr>
          <w:rFonts w:ascii="Times New Roman"/>
          <w:b w:val="false"/>
          <w:i w:val="false"/>
          <w:color w:val="000000"/>
          <w:sz w:val="28"/>
        </w:rPr>
        <w:t xml:space="preserve"> (бұдан әрі- Стандарт)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w:t>
      </w:r>
      <w:r>
        <w:br/>
      </w:r>
      <w:r>
        <w:rPr>
          <w:rFonts w:ascii="Times New Roman"/>
          <w:b w:val="false"/>
          <w:i w:val="false"/>
          <w:color w:val="000000"/>
          <w:sz w:val="28"/>
        </w:rPr>
        <w:t>
      1) "Екібастұз қаласы әкімдігінің халықты жұмыспен қамту және әлеуметтік мәселелер бөлімі" мемлекеттік мекемесіне (бұдан әрі - бөлім) өтінген кезде көрсетіледі.</w:t>
      </w:r>
      <w:r>
        <w:br/>
      </w:r>
      <w:r>
        <w:rPr>
          <w:rFonts w:ascii="Times New Roman"/>
          <w:b w:val="false"/>
          <w:i w:val="false"/>
          <w:color w:val="000000"/>
          <w:sz w:val="28"/>
        </w:rPr>
        <w:t>
      Мемлекеттік қызмет көрсету орны: 141200, Павлодар облысы, Екібастұз қаласы, Мәшһүр Жүсіп көшесі 87 "а" мекенжайы бойынша орналасқан, телефоны 8(7187) 77-01-35), жұмыс уақыты сағат 09.00-ден бастап 18.30-ға дейін, түскі үзіліс сағат 13.00-ден 14.30-ға дейін, демалыс күндері – сенбі және жексенбі, сайт: enbek-ekibastuz.skom.kz.;</w:t>
      </w:r>
      <w:r>
        <w:br/>
      </w:r>
      <w:r>
        <w:rPr>
          <w:rFonts w:ascii="Times New Roman"/>
          <w:b w:val="false"/>
          <w:i w:val="false"/>
          <w:color w:val="000000"/>
          <w:sz w:val="28"/>
        </w:rPr>
        <w:t>
      2) "Павлодар облысының халыққа қызмет көрсету орталығы" Республикалық мемлекеттік мекемесінің Екібастұз қаласының филиалы (бұдан әрі – орталық) арқылы өтінген кезде көрсетіледі.</w:t>
      </w:r>
      <w:r>
        <w:br/>
      </w:r>
      <w:r>
        <w:rPr>
          <w:rFonts w:ascii="Times New Roman"/>
          <w:b w:val="false"/>
          <w:i w:val="false"/>
          <w:color w:val="000000"/>
          <w:sz w:val="28"/>
        </w:rPr>
        <w:t>
      Мемлекеттік қызмет көрсету орны: Павлодар облысы, Екібастұз қаласы, Мәшһүр Жүсіп көшесі, 92/2. Жұмыс уақыты: сағат 09.00-ден бастап 19.00-ге дейін, түскі үзіліс сағат 13.00-ден 14.00-ге дейін, демалыс күндері: жексенбі.</w:t>
      </w:r>
      <w:r>
        <w:br/>
      </w:r>
      <w:r>
        <w:rPr>
          <w:rFonts w:ascii="Times New Roman"/>
          <w:b w:val="false"/>
          <w:i w:val="false"/>
          <w:color w:val="000000"/>
          <w:sz w:val="28"/>
        </w:rPr>
        <w:t>
</w:t>
      </w:r>
      <w:r>
        <w:rPr>
          <w:rFonts w:ascii="Times New Roman"/>
          <w:b w:val="false"/>
          <w:i w:val="false"/>
          <w:color w:val="000000"/>
          <w:sz w:val="28"/>
        </w:rPr>
        <w:t>
      5. Мемлекеттік қызмет көрсету нәтижесі тұтынушыға үйде әлеуметтік қызмет көрсетуге арналған құжаттардың ресімделгендігі туралы хабар беру немесе қызмет көрсетуден бас тарту туралы негізделген жауап беру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көрсету мерзімдері:</w:t>
      </w:r>
      <w:r>
        <w:br/>
      </w:r>
      <w:r>
        <w:rPr>
          <w:rFonts w:ascii="Times New Roman"/>
          <w:b w:val="false"/>
          <w:i w:val="false"/>
          <w:color w:val="000000"/>
          <w:sz w:val="28"/>
        </w:rPr>
        <w:t>
      1) бөлімге өтінген кезде қажетті құжаттарды тапсырған сәттен бастап: он төрт жұмыс күн ішінде;</w:t>
      </w:r>
      <w:r>
        <w:br/>
      </w:r>
      <w:r>
        <w:rPr>
          <w:rFonts w:ascii="Times New Roman"/>
          <w:b w:val="false"/>
          <w:i w:val="false"/>
          <w:color w:val="000000"/>
          <w:sz w:val="28"/>
        </w:rPr>
        <w:t>
      Тұтынушы өтініш берген күні сол жерде көрсетілетін мемлекеттік қызметті алуға дейін күтудің рұқсат берілетін ең көп уақыты (талон алғанға дейін) 30 минуттан аспайды;</w:t>
      </w:r>
      <w:r>
        <w:br/>
      </w:r>
      <w:r>
        <w:rPr>
          <w:rFonts w:ascii="Times New Roman"/>
          <w:b w:val="false"/>
          <w:i w:val="false"/>
          <w:color w:val="000000"/>
          <w:sz w:val="28"/>
        </w:rPr>
        <w:t>
      2) орталық арқылы өтінген кезде тұтынушы қажетті құжаттарды тапсырған сәттен бастап: он төрт жұмыс күн ішінде (мемлекеттік қызмет көрсетуге құжаттарды қабылдау күні мен (қорытындысын) беру күні мемлекеттік қызмет көрсету мерзіміне кірмейді).</w:t>
      </w:r>
      <w:r>
        <w:br/>
      </w:r>
      <w:r>
        <w:rPr>
          <w:rFonts w:ascii="Times New Roman"/>
          <w:b w:val="false"/>
          <w:i w:val="false"/>
          <w:color w:val="000000"/>
          <w:sz w:val="28"/>
        </w:rPr>
        <w:t>
      Тұтынушы өтініш берген күні сол жерде көрсетілетін мемлекеттік қызметті алушыға қызмет көрсетудің рұқсат берілген ең көп уақыты уәкілетті органда 15 минуттан аспайды, орталықта 30 минут.</w:t>
      </w:r>
    </w:p>
    <w:bookmarkEnd w:id="152"/>
    <w:bookmarkStart w:name="z288" w:id="153"/>
    <w:p>
      <w:pPr>
        <w:spacing w:after="0"/>
        <w:ind w:left="0"/>
        <w:jc w:val="left"/>
      </w:pPr>
      <w:r>
        <w:rPr>
          <w:rFonts w:ascii="Times New Roman"/>
          <w:b/>
          <w:i w:val="false"/>
          <w:color w:val="000000"/>
        </w:rPr>
        <w:t xml:space="preserve"> 
2. Мемлекеттік қызмет көрсету</w:t>
      </w:r>
      <w:r>
        <w:br/>
      </w:r>
      <w:r>
        <w:rPr>
          <w:rFonts w:ascii="Times New Roman"/>
          <w:b/>
          <w:i w:val="false"/>
          <w:color w:val="000000"/>
        </w:rPr>
        <w:t>
үрдісіндегі іс-әрекет тәртібін сипаттау</w:t>
      </w:r>
    </w:p>
    <w:bookmarkEnd w:id="153"/>
    <w:bookmarkStart w:name="z289" w:id="154"/>
    <w:p>
      <w:pPr>
        <w:spacing w:after="0"/>
        <w:ind w:left="0"/>
        <w:jc w:val="both"/>
      </w:pPr>
      <w:r>
        <w:rPr>
          <w:rFonts w:ascii="Times New Roman"/>
          <w:b w:val="false"/>
          <w:i w:val="false"/>
          <w:color w:val="000000"/>
          <w:sz w:val="28"/>
        </w:rPr>
        <w:t>
      7. Тұтынушы осы мемлекеттік қызметті алу үшін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 тізбесін ұсынуы қажет.</w:t>
      </w:r>
      <w:r>
        <w:br/>
      </w:r>
      <w:r>
        <w:rPr>
          <w:rFonts w:ascii="Times New Roman"/>
          <w:b w:val="false"/>
          <w:i w:val="false"/>
          <w:color w:val="000000"/>
          <w:sz w:val="28"/>
        </w:rPr>
        <w:t>
      Мемлекеттік қызметті алу үшін барлық қажетті құжаттарды тапсырған кезде тұтынушыға мемлекеттік қызметті алған күні мазмұндалған барлық құжаттарды алғандығы туралы қолхат беріледі.</w:t>
      </w:r>
      <w:r>
        <w:br/>
      </w:r>
      <w:r>
        <w:rPr>
          <w:rFonts w:ascii="Times New Roman"/>
          <w:b w:val="false"/>
          <w:i w:val="false"/>
          <w:color w:val="000000"/>
          <w:sz w:val="28"/>
        </w:rPr>
        <w:t>
</w:t>
      </w:r>
      <w:r>
        <w:rPr>
          <w:rFonts w:ascii="Times New Roman"/>
          <w:b w:val="false"/>
          <w:i w:val="false"/>
          <w:color w:val="000000"/>
          <w:sz w:val="28"/>
        </w:rPr>
        <w:t>
      8.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көзделген жағдайда бөліммен мемлекеттік қызмет көрсетуде бас тартылуы мүмкін.</w:t>
      </w:r>
      <w:r>
        <w:br/>
      </w:r>
      <w:r>
        <w:rPr>
          <w:rFonts w:ascii="Times New Roman"/>
          <w:b w:val="false"/>
          <w:i w:val="false"/>
          <w:color w:val="000000"/>
          <w:sz w:val="28"/>
        </w:rPr>
        <w:t>
</w:t>
      </w:r>
      <w:r>
        <w:rPr>
          <w:rFonts w:ascii="Times New Roman"/>
          <w:b w:val="false"/>
          <w:i w:val="false"/>
          <w:color w:val="000000"/>
          <w:sz w:val="28"/>
        </w:rPr>
        <w:t>
      9. Ақпараттық қауіпсіздікке қойылатын талаптар: тұтынушы құжатының мазмұны туралы ақпараттың сақталуын, қорғалуын және құпиялылығын қамтамасыз ету.</w:t>
      </w:r>
      <w:r>
        <w:br/>
      </w:r>
      <w:r>
        <w:rPr>
          <w:rFonts w:ascii="Times New Roman"/>
          <w:b w:val="false"/>
          <w:i w:val="false"/>
          <w:color w:val="000000"/>
          <w:sz w:val="28"/>
        </w:rPr>
        <w:t>
</w:t>
      </w:r>
      <w:r>
        <w:rPr>
          <w:rFonts w:ascii="Times New Roman"/>
          <w:b w:val="false"/>
          <w:i w:val="false"/>
          <w:color w:val="000000"/>
          <w:sz w:val="28"/>
        </w:rPr>
        <w:t>
      10. Бөлімге өтінген кезде мемлекеттік қызметті көрсету үрдісіне қатысатын құрылымдық-функционалдық бірліктер (бұдан әрі – ҚФБ):</w:t>
      </w:r>
      <w:r>
        <w:br/>
      </w:r>
      <w:r>
        <w:rPr>
          <w:rFonts w:ascii="Times New Roman"/>
          <w:b w:val="false"/>
          <w:i w:val="false"/>
          <w:color w:val="000000"/>
          <w:sz w:val="28"/>
        </w:rPr>
        <w:t>
      1) әлеуметтік жұмыс бойынша маман;</w:t>
      </w:r>
      <w:r>
        <w:br/>
      </w:r>
      <w:r>
        <w:rPr>
          <w:rFonts w:ascii="Times New Roman"/>
          <w:b w:val="false"/>
          <w:i w:val="false"/>
          <w:color w:val="000000"/>
          <w:sz w:val="28"/>
        </w:rPr>
        <w:t>
      2) халықты жұмыспен қамту және әлеуметтік мәселелер бөлімінің бастығы.</w:t>
      </w:r>
      <w:r>
        <w:br/>
      </w:r>
      <w:r>
        <w:rPr>
          <w:rFonts w:ascii="Times New Roman"/>
          <w:b w:val="false"/>
          <w:i w:val="false"/>
          <w:color w:val="000000"/>
          <w:sz w:val="28"/>
        </w:rPr>
        <w:t>
</w:t>
      </w:r>
      <w:r>
        <w:rPr>
          <w:rFonts w:ascii="Times New Roman"/>
          <w:b w:val="false"/>
          <w:i w:val="false"/>
          <w:color w:val="000000"/>
          <w:sz w:val="28"/>
        </w:rPr>
        <w:t>
      11. ҚФБ әрекеттерінің бірізділігі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12. Әрекеттердің қисынды бірізділігі мен ҚФБ аралығындағы  өзара байланысты көрсететін сұлба осы регламенттің </w:t>
      </w:r>
      <w:r>
        <w:rPr>
          <w:rFonts w:ascii="Times New Roman"/>
          <w:b w:val="false"/>
          <w:i w:val="false"/>
          <w:color w:val="000000"/>
          <w:sz w:val="28"/>
        </w:rPr>
        <w:t>2-қосымшасында</w:t>
      </w:r>
      <w:r>
        <w:rPr>
          <w:rFonts w:ascii="Times New Roman"/>
          <w:b w:val="false"/>
          <w:i w:val="false"/>
          <w:color w:val="000000"/>
          <w:sz w:val="28"/>
        </w:rPr>
        <w:t>   келтірілген.</w:t>
      </w:r>
    </w:p>
    <w:bookmarkEnd w:id="154"/>
    <w:bookmarkStart w:name="z295" w:id="155"/>
    <w:p>
      <w:pPr>
        <w:spacing w:after="0"/>
        <w:ind w:left="0"/>
        <w:jc w:val="left"/>
      </w:pPr>
      <w:r>
        <w:rPr>
          <w:rFonts w:ascii="Times New Roman"/>
          <w:b/>
          <w:i w:val="false"/>
          <w:color w:val="000000"/>
        </w:rPr>
        <w:t xml:space="preserve"> 
3. Мемлекеттік қызмет көрсететін</w:t>
      </w:r>
      <w:r>
        <w:br/>
      </w:r>
      <w:r>
        <w:rPr>
          <w:rFonts w:ascii="Times New Roman"/>
          <w:b/>
          <w:i w:val="false"/>
          <w:color w:val="000000"/>
        </w:rPr>
        <w:t>
лауазымды тұлғалардың жауапкершілігі</w:t>
      </w:r>
    </w:p>
    <w:bookmarkEnd w:id="155"/>
    <w:bookmarkStart w:name="z296" w:id="156"/>
    <w:p>
      <w:pPr>
        <w:spacing w:after="0"/>
        <w:ind w:left="0"/>
        <w:jc w:val="both"/>
      </w:pPr>
      <w:r>
        <w:rPr>
          <w:rFonts w:ascii="Times New Roman"/>
          <w:b w:val="false"/>
          <w:i w:val="false"/>
          <w:color w:val="000000"/>
          <w:sz w:val="28"/>
        </w:rPr>
        <w:t>
      13. Лауазымды тұлғалар мемлекеттік қызмет көрсетудің тәртібін бұзғандары үшін Қазақстан Республикасының заңнамасымен көзделген тәртіпте жауап береді.</w:t>
      </w:r>
    </w:p>
    <w:bookmarkEnd w:id="156"/>
    <w:bookmarkStart w:name="z297" w:id="157"/>
    <w:p>
      <w:pPr>
        <w:spacing w:after="0"/>
        <w:ind w:left="0"/>
        <w:jc w:val="both"/>
      </w:pPr>
      <w:r>
        <w:rPr>
          <w:rFonts w:ascii="Times New Roman"/>
          <w:b w:val="false"/>
          <w:i w:val="false"/>
          <w:color w:val="000000"/>
          <w:sz w:val="28"/>
        </w:rPr>
        <w:t>
"Жалғызілікті, жалғыз тұратын қарттарға,</w:t>
      </w:r>
      <w:r>
        <w:br/>
      </w:r>
      <w:r>
        <w:rPr>
          <w:rFonts w:ascii="Times New Roman"/>
          <w:b w:val="false"/>
          <w:i w:val="false"/>
          <w:color w:val="000000"/>
          <w:sz w:val="28"/>
        </w:rPr>
        <w:t xml:space="preserve">
бөгде адамның күтіміне және жәрдеміне </w:t>
      </w:r>
      <w:r>
        <w:br/>
      </w:r>
      <w:r>
        <w:rPr>
          <w:rFonts w:ascii="Times New Roman"/>
          <w:b w:val="false"/>
          <w:i w:val="false"/>
          <w:color w:val="000000"/>
          <w:sz w:val="28"/>
        </w:rPr>
        <w:t xml:space="preserve">
мұқтаж мүгедектерге және мүгедек   </w:t>
      </w:r>
      <w:r>
        <w:br/>
      </w:r>
      <w:r>
        <w:rPr>
          <w:rFonts w:ascii="Times New Roman"/>
          <w:b w:val="false"/>
          <w:i w:val="false"/>
          <w:color w:val="000000"/>
          <w:sz w:val="28"/>
        </w:rPr>
        <w:t xml:space="preserve">
балаларға үйде әлеуметтік қызмет    </w:t>
      </w:r>
      <w:r>
        <w:br/>
      </w:r>
      <w:r>
        <w:rPr>
          <w:rFonts w:ascii="Times New Roman"/>
          <w:b w:val="false"/>
          <w:i w:val="false"/>
          <w:color w:val="000000"/>
          <w:sz w:val="28"/>
        </w:rPr>
        <w:t xml:space="preserve">
көрсетуге құжаттарды ресімдеу"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1-қосымша             </w:t>
      </w:r>
    </w:p>
    <w:bookmarkEnd w:id="157"/>
    <w:bookmarkStart w:name="z298" w:id="158"/>
    <w:p>
      <w:pPr>
        <w:spacing w:after="0"/>
        <w:ind w:left="0"/>
        <w:jc w:val="left"/>
      </w:pPr>
      <w:r>
        <w:rPr>
          <w:rFonts w:ascii="Times New Roman"/>
          <w:b/>
          <w:i w:val="false"/>
          <w:color w:val="000000"/>
        </w:rPr>
        <w:t xml:space="preserve"> 
1 кесте. Бөлімге өтінген кезде құрылымдық-функционалдық</w:t>
      </w:r>
      <w:r>
        <w:br/>
      </w:r>
      <w:r>
        <w:rPr>
          <w:rFonts w:ascii="Times New Roman"/>
          <w:b/>
          <w:i w:val="false"/>
          <w:color w:val="000000"/>
        </w:rPr>
        <w:t>
бірліктер (ҚФБ) іс-әрекеттерінің сипаттамасы</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
        <w:gridCol w:w="1838"/>
        <w:gridCol w:w="2132"/>
        <w:gridCol w:w="2090"/>
        <w:gridCol w:w="2489"/>
        <w:gridCol w:w="2175"/>
        <w:gridCol w:w="1903"/>
      </w:tblGrid>
      <w:tr>
        <w:trPr>
          <w:trHeight w:val="46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Әрекеттің (жұмыс барысының, ағымының) N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97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жұмыс жөніндегі маман</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мәселелер бөлімінің бастығы</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жұмыс жөніндегі маман</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мәселелер бөлімінің бастығы</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жұмыс жөніндегі маман</w:t>
            </w:r>
          </w:p>
        </w:tc>
      </w:tr>
      <w:tr>
        <w:trPr>
          <w:trHeight w:val="156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(үдерістің,  рәсімнің, операцияның)  және олардың сипаттамасы</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Тұтынушымен ұсынылған құжаттарды қабылдау және тіркеу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Тұтынушымен ұсынылған құжаттарды қарастыру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жобасын не мемлекеттік қызмет көрсетуден бас тарту туралы дәлелді жауап дайындау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 мемлекеттік қызмет көрсетуден бас тарту туралы дәлелді жауапты қарастыру</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құжаттама журналында тіркеу</w:t>
            </w:r>
          </w:p>
        </w:tc>
      </w:tr>
      <w:tr>
        <w:trPr>
          <w:trHeight w:val="14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(мәліметтер,  құжат, ұйымдастыру-басқарушы  шешім)</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туралы талон</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Қарарға қол қою</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мемлекеттік қызмет көрсетуден бас тарту туралы дәлелді жауаптың жобасы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не мемлекеттік қызмет көрсетуден бас тарту туралы дәлелді жауапқа қол қою</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 мемлекеттік қызмет көрсетуден бас тарту туралы дәлелді жауапты беру</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мерзімі</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күн</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баған</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баған</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баған</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баған</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9" w:id="159"/>
    <w:p>
      <w:pPr>
        <w:spacing w:after="0"/>
        <w:ind w:left="0"/>
        <w:jc w:val="both"/>
      </w:pPr>
      <w:r>
        <w:rPr>
          <w:rFonts w:ascii="Times New Roman"/>
          <w:b w:val="false"/>
          <w:i w:val="false"/>
          <w:color w:val="000000"/>
          <w:sz w:val="28"/>
        </w:rPr>
        <w:t>
"Жалғызілікті, жалғыз тұратын қарттарға,</w:t>
      </w:r>
      <w:r>
        <w:br/>
      </w:r>
      <w:r>
        <w:rPr>
          <w:rFonts w:ascii="Times New Roman"/>
          <w:b w:val="false"/>
          <w:i w:val="false"/>
          <w:color w:val="000000"/>
          <w:sz w:val="28"/>
        </w:rPr>
        <w:t xml:space="preserve">
бөгде адамның күтіміне және жәрдеміне </w:t>
      </w:r>
      <w:r>
        <w:br/>
      </w:r>
      <w:r>
        <w:rPr>
          <w:rFonts w:ascii="Times New Roman"/>
          <w:b w:val="false"/>
          <w:i w:val="false"/>
          <w:color w:val="000000"/>
          <w:sz w:val="28"/>
        </w:rPr>
        <w:t xml:space="preserve">
мұқтаж мүгедектерге және мүгедек   </w:t>
      </w:r>
      <w:r>
        <w:br/>
      </w:r>
      <w:r>
        <w:rPr>
          <w:rFonts w:ascii="Times New Roman"/>
          <w:b w:val="false"/>
          <w:i w:val="false"/>
          <w:color w:val="000000"/>
          <w:sz w:val="28"/>
        </w:rPr>
        <w:t xml:space="preserve">
балаларға үйде әлеуметтік қызмет    </w:t>
      </w:r>
      <w:r>
        <w:br/>
      </w:r>
      <w:r>
        <w:rPr>
          <w:rFonts w:ascii="Times New Roman"/>
          <w:b w:val="false"/>
          <w:i w:val="false"/>
          <w:color w:val="000000"/>
          <w:sz w:val="28"/>
        </w:rPr>
        <w:t xml:space="preserve">
көрсетуге құжаттарды ресімдеу"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2-қосымша             </w:t>
      </w:r>
    </w:p>
    <w:bookmarkEnd w:id="159"/>
    <w:bookmarkStart w:name="z300" w:id="160"/>
    <w:p>
      <w:pPr>
        <w:spacing w:after="0"/>
        <w:ind w:left="0"/>
        <w:jc w:val="left"/>
      </w:pPr>
      <w:r>
        <w:rPr>
          <w:rFonts w:ascii="Times New Roman"/>
          <w:b/>
          <w:i w:val="false"/>
          <w:color w:val="000000"/>
        </w:rPr>
        <w:t xml:space="preserve"> 
Бөлімде мемлекеттік қызмет көрсету схемасы</w:t>
      </w:r>
    </w:p>
    <w:bookmarkEnd w:id="160"/>
    <w:p>
      <w:pPr>
        <w:spacing w:after="0"/>
        <w:ind w:left="0"/>
        <w:jc w:val="both"/>
      </w:pPr>
      <w:r>
        <w:drawing>
          <wp:inline distT="0" distB="0" distL="0" distR="0">
            <wp:extent cx="6477000" cy="725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6477000" cy="7251700"/>
                    </a:xfrm>
                    <a:prstGeom prst="rect">
                      <a:avLst/>
                    </a:prstGeom>
                  </pic:spPr>
                </pic:pic>
              </a:graphicData>
            </a:graphic>
          </wp:inline>
        </w:drawing>
      </w:r>
    </w:p>
    <w:bookmarkStart w:name="z301" w:id="161"/>
    <w:p>
      <w:pPr>
        <w:spacing w:after="0"/>
        <w:ind w:left="0"/>
        <w:jc w:val="both"/>
      </w:pPr>
      <w:r>
        <w:rPr>
          <w:rFonts w:ascii="Times New Roman"/>
          <w:b w:val="false"/>
          <w:i w:val="false"/>
          <w:color w:val="000000"/>
          <w:sz w:val="28"/>
        </w:rPr>
        <w:t>
Екібастұз қаласы әкімдігінің</w:t>
      </w:r>
      <w:r>
        <w:br/>
      </w:r>
      <w:r>
        <w:rPr>
          <w:rFonts w:ascii="Times New Roman"/>
          <w:b w:val="false"/>
          <w:i w:val="false"/>
          <w:color w:val="000000"/>
          <w:sz w:val="28"/>
        </w:rPr>
        <w:t xml:space="preserve">
2012 жылғы 30 қаңтардағы  </w:t>
      </w:r>
      <w:r>
        <w:br/>
      </w:r>
      <w:r>
        <w:rPr>
          <w:rFonts w:ascii="Times New Roman"/>
          <w:b w:val="false"/>
          <w:i w:val="false"/>
          <w:color w:val="000000"/>
          <w:sz w:val="28"/>
        </w:rPr>
        <w:t xml:space="preserve">
N 144/2 қаулысымен    </w:t>
      </w:r>
      <w:r>
        <w:br/>
      </w:r>
      <w:r>
        <w:rPr>
          <w:rFonts w:ascii="Times New Roman"/>
          <w:b w:val="false"/>
          <w:i w:val="false"/>
          <w:color w:val="000000"/>
          <w:sz w:val="28"/>
        </w:rPr>
        <w:t xml:space="preserve">
бекітілген         </w:t>
      </w:r>
    </w:p>
    <w:bookmarkEnd w:id="161"/>
    <w:bookmarkStart w:name="z302" w:id="162"/>
    <w:p>
      <w:pPr>
        <w:spacing w:after="0"/>
        <w:ind w:left="0"/>
        <w:jc w:val="left"/>
      </w:pPr>
      <w:r>
        <w:rPr>
          <w:rFonts w:ascii="Times New Roman"/>
          <w:b/>
          <w:i w:val="false"/>
          <w:color w:val="000000"/>
        </w:rPr>
        <w:t xml:space="preserve"> 
"Жергілікті өкілетті органдардың шешімдері бойынша</w:t>
      </w:r>
      <w:r>
        <w:br/>
      </w:r>
      <w:r>
        <w:rPr>
          <w:rFonts w:ascii="Times New Roman"/>
          <w:b/>
          <w:i w:val="false"/>
          <w:color w:val="000000"/>
        </w:rPr>
        <w:t>
мұқтаж азаматтардың жекелеген санаттарына әлеуметтік</w:t>
      </w:r>
      <w:r>
        <w:br/>
      </w:r>
      <w:r>
        <w:rPr>
          <w:rFonts w:ascii="Times New Roman"/>
          <w:b/>
          <w:i w:val="false"/>
          <w:color w:val="000000"/>
        </w:rPr>
        <w:t>
көмек тағайындау және төлеу" мемлекеттік қызмет регламенті</w:t>
      </w:r>
    </w:p>
    <w:bookmarkEnd w:id="162"/>
    <w:bookmarkStart w:name="z303" w:id="163"/>
    <w:p>
      <w:pPr>
        <w:spacing w:after="0"/>
        <w:ind w:left="0"/>
        <w:jc w:val="left"/>
      </w:pPr>
      <w:r>
        <w:rPr>
          <w:rFonts w:ascii="Times New Roman"/>
          <w:b/>
          <w:i w:val="false"/>
          <w:color w:val="000000"/>
        </w:rPr>
        <w:t xml:space="preserve"> 
1. Жалпы ережелер</w:t>
      </w:r>
    </w:p>
    <w:bookmarkEnd w:id="163"/>
    <w:bookmarkStart w:name="z304" w:id="164"/>
    <w:p>
      <w:pPr>
        <w:spacing w:after="0"/>
        <w:ind w:left="0"/>
        <w:jc w:val="both"/>
      </w:pPr>
      <w:r>
        <w:rPr>
          <w:rFonts w:ascii="Times New Roman"/>
          <w:b w:val="false"/>
          <w:i w:val="false"/>
          <w:color w:val="000000"/>
          <w:sz w:val="28"/>
        </w:rPr>
        <w:t>
      1. Мемлекеттік қызмет көрсетудің атауы: "Жергілікті өкілетті органдардың шешімдері бойынша мұқтаж азаматтардың жекелеген санаттарына әлеуметтік көмек тағайындау және төлеу".</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 Үкіметінің 2011 жылғы 7 сәуірдегі "Жергілікті атқарушы органдармен көрсетілетін әлеуметтік қорғау саласындағы мемлекеттік қызмет көрсету стандарттарын бекіту туралы" N 394 </w:t>
      </w:r>
      <w:r>
        <w:rPr>
          <w:rFonts w:ascii="Times New Roman"/>
          <w:b w:val="false"/>
          <w:i w:val="false"/>
          <w:color w:val="000000"/>
          <w:sz w:val="28"/>
        </w:rPr>
        <w:t>қаулысы</w:t>
      </w:r>
      <w:r>
        <w:rPr>
          <w:rFonts w:ascii="Times New Roman"/>
          <w:b w:val="false"/>
          <w:i w:val="false"/>
          <w:color w:val="000000"/>
          <w:sz w:val="28"/>
        </w:rPr>
        <w:t xml:space="preserve"> (бұдан әрі- </w:t>
      </w:r>
      <w:r>
        <w:rPr>
          <w:rFonts w:ascii="Times New Roman"/>
          <w:b w:val="false"/>
          <w:i w:val="false"/>
          <w:color w:val="000000"/>
          <w:sz w:val="28"/>
        </w:rPr>
        <w:t>Стандарт</w:t>
      </w:r>
      <w:r>
        <w:rPr>
          <w:rFonts w:ascii="Times New Roman"/>
          <w:b w:val="false"/>
          <w:i w:val="false"/>
          <w:color w:val="000000"/>
          <w:sz w:val="28"/>
        </w:rPr>
        <w:t>)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w:t>
      </w:r>
      <w:r>
        <w:br/>
      </w:r>
      <w:r>
        <w:rPr>
          <w:rFonts w:ascii="Times New Roman"/>
          <w:b w:val="false"/>
          <w:i w:val="false"/>
          <w:color w:val="000000"/>
          <w:sz w:val="28"/>
        </w:rPr>
        <w:t>
      "Екібастұз қаласы әкімдігінің халықты жұмыспен қамту және әлеуметтік мәселелер бөлімі" мемлекеттік мекемесіне (бұдан әрі - бөлім) өтінген кезде көрсетіледі.</w:t>
      </w:r>
      <w:r>
        <w:br/>
      </w:r>
      <w:r>
        <w:rPr>
          <w:rFonts w:ascii="Times New Roman"/>
          <w:b w:val="false"/>
          <w:i w:val="false"/>
          <w:color w:val="000000"/>
          <w:sz w:val="28"/>
        </w:rPr>
        <w:t>
      Мемлекеттік қызмет көрсету орны: 141200, Павлодар облысы, Екібастұз қаласы, Мәшһүр Жүсіп көшесі 87 "а" мекенжайы бойынша орналасқан, телефоны 8(7187) 77-01-35), жұмыс уақыты сағат 09.00-ден бастап 18.30-ға дейін, түскі үзіліс сағат 13.00-ден 14.30-ға дейін, демалыс күндері – сенбі және жексенбі, сайт: enbek-ekibastuz.skom.kz.</w:t>
      </w:r>
      <w:r>
        <w:br/>
      </w:r>
      <w:r>
        <w:rPr>
          <w:rFonts w:ascii="Times New Roman"/>
          <w:b w:val="false"/>
          <w:i w:val="false"/>
          <w:color w:val="000000"/>
          <w:sz w:val="28"/>
        </w:rPr>
        <w:t>
</w:t>
      </w:r>
      <w:r>
        <w:rPr>
          <w:rFonts w:ascii="Times New Roman"/>
          <w:b w:val="false"/>
          <w:i w:val="false"/>
          <w:color w:val="000000"/>
          <w:sz w:val="28"/>
        </w:rPr>
        <w:t>
      5. Мемлекеттік қызмет көрсету нәтижесі қағаз тасығышта әлеуметтік көмектің тағайындалғандығы туралы хабарлама беру немесе қызмет көрсетуден бас тарту туралы негізделген жауап беру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көрсету мерзімдері тұтынушы қажетті құжаттарды тапсырған сәттен бастап 15 күнтізбелік күнді құрайды.</w:t>
      </w:r>
      <w:r>
        <w:br/>
      </w:r>
      <w:r>
        <w:rPr>
          <w:rFonts w:ascii="Times New Roman"/>
          <w:b w:val="false"/>
          <w:i w:val="false"/>
          <w:color w:val="000000"/>
          <w:sz w:val="28"/>
        </w:rPr>
        <w:t>
      Тұтынушы өтініш берген күні сол жерде көрсетілетін мемлекеттік қызметті алушыға қызмет көрсетудің рұқсат берілген ең көп уақыты 15 минуттан аспайды.</w:t>
      </w:r>
    </w:p>
    <w:bookmarkEnd w:id="164"/>
    <w:bookmarkStart w:name="z310" w:id="165"/>
    <w:p>
      <w:pPr>
        <w:spacing w:after="0"/>
        <w:ind w:left="0"/>
        <w:jc w:val="left"/>
      </w:pPr>
      <w:r>
        <w:rPr>
          <w:rFonts w:ascii="Times New Roman"/>
          <w:b/>
          <w:i w:val="false"/>
          <w:color w:val="000000"/>
        </w:rPr>
        <w:t xml:space="preserve"> 
2. Мемлекеттік қызмет көрсету</w:t>
      </w:r>
      <w:r>
        <w:br/>
      </w:r>
      <w:r>
        <w:rPr>
          <w:rFonts w:ascii="Times New Roman"/>
          <w:b/>
          <w:i w:val="false"/>
          <w:color w:val="000000"/>
        </w:rPr>
        <w:t>
үрдісіндегііс-әрекет тәртібін сипаттау</w:t>
      </w:r>
    </w:p>
    <w:bookmarkEnd w:id="165"/>
    <w:bookmarkStart w:name="z311" w:id="166"/>
    <w:p>
      <w:pPr>
        <w:spacing w:after="0"/>
        <w:ind w:left="0"/>
        <w:jc w:val="both"/>
      </w:pPr>
      <w:r>
        <w:rPr>
          <w:rFonts w:ascii="Times New Roman"/>
          <w:b w:val="false"/>
          <w:i w:val="false"/>
          <w:color w:val="000000"/>
          <w:sz w:val="28"/>
        </w:rPr>
        <w:t>
      7. Тұтынушы осы мемлекеттік қызметті алу үшін қалалық мәслихаттың шешімінде көрсетілген құжаттар тізбесін ұсынуы қажет.</w:t>
      </w:r>
      <w:r>
        <w:br/>
      </w:r>
      <w:r>
        <w:rPr>
          <w:rFonts w:ascii="Times New Roman"/>
          <w:b w:val="false"/>
          <w:i w:val="false"/>
          <w:color w:val="000000"/>
          <w:sz w:val="28"/>
        </w:rPr>
        <w:t>
      Мемлекеттік қызметті алу үшін барлық қажетті құжаттарды тапсырғаннан кейін тұтынушыға тіркеген және тұтынушының мемлекеттік қызметті алған күні, құжаттарды қабылдаған тұлғаның тегі, аты-жөні көрсетілген талон беріледі.</w:t>
      </w:r>
      <w:r>
        <w:br/>
      </w:r>
      <w:r>
        <w:rPr>
          <w:rFonts w:ascii="Times New Roman"/>
          <w:b w:val="false"/>
          <w:i w:val="false"/>
          <w:color w:val="000000"/>
          <w:sz w:val="28"/>
        </w:rPr>
        <w:t>
</w:t>
      </w:r>
      <w:r>
        <w:rPr>
          <w:rFonts w:ascii="Times New Roman"/>
          <w:b w:val="false"/>
          <w:i w:val="false"/>
          <w:color w:val="000000"/>
          <w:sz w:val="28"/>
        </w:rPr>
        <w:t>
      8.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көзделген жағдайда бөліммен мемлекеттік қызмет көрсетуден бас тартылуы мүмкін.</w:t>
      </w:r>
      <w:r>
        <w:br/>
      </w:r>
      <w:r>
        <w:rPr>
          <w:rFonts w:ascii="Times New Roman"/>
          <w:b w:val="false"/>
          <w:i w:val="false"/>
          <w:color w:val="000000"/>
          <w:sz w:val="28"/>
        </w:rPr>
        <w:t>
</w:t>
      </w:r>
      <w:r>
        <w:rPr>
          <w:rFonts w:ascii="Times New Roman"/>
          <w:b w:val="false"/>
          <w:i w:val="false"/>
          <w:color w:val="000000"/>
          <w:sz w:val="28"/>
        </w:rPr>
        <w:t>
      9. Ақпараттық қауіпсіздікке қойылатын талаптар: тұтынушы құжатының мазмұны туралы ақпараттың сақталуын, қорғалуын және құпиялылығын қамтамасыз ету.</w:t>
      </w:r>
      <w:r>
        <w:br/>
      </w:r>
      <w:r>
        <w:rPr>
          <w:rFonts w:ascii="Times New Roman"/>
          <w:b w:val="false"/>
          <w:i w:val="false"/>
          <w:color w:val="000000"/>
          <w:sz w:val="28"/>
        </w:rPr>
        <w:t>
</w:t>
      </w:r>
      <w:r>
        <w:rPr>
          <w:rFonts w:ascii="Times New Roman"/>
          <w:b w:val="false"/>
          <w:i w:val="false"/>
          <w:color w:val="000000"/>
          <w:sz w:val="28"/>
        </w:rPr>
        <w:t>
      10. Бөлімге өтінген кезде мемлекеттік қызметті көрсету үрдісіне қатысатын құрылымдық-функционалдық бірліктер (бұдан әрі – ҚФБ):</w:t>
      </w:r>
      <w:r>
        <w:br/>
      </w:r>
      <w:r>
        <w:rPr>
          <w:rFonts w:ascii="Times New Roman"/>
          <w:b w:val="false"/>
          <w:i w:val="false"/>
          <w:color w:val="000000"/>
          <w:sz w:val="28"/>
        </w:rPr>
        <w:t>
      1) халықты жұмыспен қамту және әлеуметтік мәселелер бөлімінің маманы;</w:t>
      </w:r>
      <w:r>
        <w:br/>
      </w:r>
      <w:r>
        <w:rPr>
          <w:rFonts w:ascii="Times New Roman"/>
          <w:b w:val="false"/>
          <w:i w:val="false"/>
          <w:color w:val="000000"/>
          <w:sz w:val="28"/>
        </w:rPr>
        <w:t>
      2) халықты жұмыспен қамту және әлеуметтік мәселелер бөлімінің бастығы.</w:t>
      </w:r>
      <w:r>
        <w:br/>
      </w:r>
      <w:r>
        <w:rPr>
          <w:rFonts w:ascii="Times New Roman"/>
          <w:b w:val="false"/>
          <w:i w:val="false"/>
          <w:color w:val="000000"/>
          <w:sz w:val="28"/>
        </w:rPr>
        <w:t>
</w:t>
      </w:r>
      <w:r>
        <w:rPr>
          <w:rFonts w:ascii="Times New Roman"/>
          <w:b w:val="false"/>
          <w:i w:val="false"/>
          <w:color w:val="000000"/>
          <w:sz w:val="28"/>
        </w:rPr>
        <w:t>
      11. ҚФБ әрекеттерінің бірізділігі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12. Әрекеттердің қисынды бірізділігі мен ҚФБ аралығындағы өзара байланысты көрсететін сұлба осы регламенттің </w:t>
      </w:r>
      <w:r>
        <w:rPr>
          <w:rFonts w:ascii="Times New Roman"/>
          <w:b w:val="false"/>
          <w:i w:val="false"/>
          <w:color w:val="000000"/>
          <w:sz w:val="28"/>
        </w:rPr>
        <w:t>2-қосымшасында</w:t>
      </w:r>
      <w:r>
        <w:rPr>
          <w:rFonts w:ascii="Times New Roman"/>
          <w:b w:val="false"/>
          <w:i w:val="false"/>
          <w:color w:val="000000"/>
          <w:sz w:val="28"/>
        </w:rPr>
        <w:t>   келтірілген.</w:t>
      </w:r>
    </w:p>
    <w:bookmarkEnd w:id="166"/>
    <w:bookmarkStart w:name="z317" w:id="167"/>
    <w:p>
      <w:pPr>
        <w:spacing w:after="0"/>
        <w:ind w:left="0"/>
        <w:jc w:val="left"/>
      </w:pPr>
      <w:r>
        <w:rPr>
          <w:rFonts w:ascii="Times New Roman"/>
          <w:b/>
          <w:i w:val="false"/>
          <w:color w:val="000000"/>
        </w:rPr>
        <w:t xml:space="preserve"> 
3. Мемлекеттік қызмет көрсететін</w:t>
      </w:r>
      <w:r>
        <w:br/>
      </w:r>
      <w:r>
        <w:rPr>
          <w:rFonts w:ascii="Times New Roman"/>
          <w:b/>
          <w:i w:val="false"/>
          <w:color w:val="000000"/>
        </w:rPr>
        <w:t>
лауазымды тұлғалардың жауапкершілігі</w:t>
      </w:r>
    </w:p>
    <w:bookmarkEnd w:id="167"/>
    <w:bookmarkStart w:name="z318" w:id="168"/>
    <w:p>
      <w:pPr>
        <w:spacing w:after="0"/>
        <w:ind w:left="0"/>
        <w:jc w:val="both"/>
      </w:pPr>
      <w:r>
        <w:rPr>
          <w:rFonts w:ascii="Times New Roman"/>
          <w:b w:val="false"/>
          <w:i w:val="false"/>
          <w:color w:val="000000"/>
          <w:sz w:val="28"/>
        </w:rPr>
        <w:t>
      13. Лауазымды тұлғалар мемлекеттік қызмет көрсетудің тәртібін бұзғандары үшін Қазақстан Республикасының заңнамасымен көзделген тәртіпте жауап береді.</w:t>
      </w:r>
    </w:p>
    <w:bookmarkEnd w:id="168"/>
    <w:bookmarkStart w:name="z319" w:id="169"/>
    <w:p>
      <w:pPr>
        <w:spacing w:after="0"/>
        <w:ind w:left="0"/>
        <w:jc w:val="both"/>
      </w:pPr>
      <w:r>
        <w:rPr>
          <w:rFonts w:ascii="Times New Roman"/>
          <w:b w:val="false"/>
          <w:i w:val="false"/>
          <w:color w:val="000000"/>
          <w:sz w:val="28"/>
        </w:rPr>
        <w:t xml:space="preserve">
"Жергілікті өкілетті органдардың   </w:t>
      </w:r>
      <w:r>
        <w:br/>
      </w:r>
      <w:r>
        <w:rPr>
          <w:rFonts w:ascii="Times New Roman"/>
          <w:b w:val="false"/>
          <w:i w:val="false"/>
          <w:color w:val="000000"/>
          <w:sz w:val="28"/>
        </w:rPr>
        <w:t>
шешімдері бойынша мұқтаж азаматтардың</w:t>
      </w:r>
      <w:r>
        <w:br/>
      </w:r>
      <w:r>
        <w:rPr>
          <w:rFonts w:ascii="Times New Roman"/>
          <w:b w:val="false"/>
          <w:i w:val="false"/>
          <w:color w:val="000000"/>
          <w:sz w:val="28"/>
        </w:rPr>
        <w:t xml:space="preserve">
жекелеген санаттарына әлеуметтік   </w:t>
      </w:r>
      <w:r>
        <w:br/>
      </w:r>
      <w:r>
        <w:rPr>
          <w:rFonts w:ascii="Times New Roman"/>
          <w:b w:val="false"/>
          <w:i w:val="false"/>
          <w:color w:val="000000"/>
          <w:sz w:val="28"/>
        </w:rPr>
        <w:t xml:space="preserve">
көмек тағайындау және төлеу"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1-қосымша            </w:t>
      </w:r>
    </w:p>
    <w:bookmarkEnd w:id="169"/>
    <w:bookmarkStart w:name="z320" w:id="170"/>
    <w:p>
      <w:pPr>
        <w:spacing w:after="0"/>
        <w:ind w:left="0"/>
        <w:jc w:val="left"/>
      </w:pPr>
      <w:r>
        <w:rPr>
          <w:rFonts w:ascii="Times New Roman"/>
          <w:b/>
          <w:i w:val="false"/>
          <w:color w:val="000000"/>
        </w:rPr>
        <w:t xml:space="preserve"> 
1 кесте. Жұмыспен қамту және әлеуметтік мәселелер</w:t>
      </w:r>
      <w:r>
        <w:br/>
      </w:r>
      <w:r>
        <w:rPr>
          <w:rFonts w:ascii="Times New Roman"/>
          <w:b/>
          <w:i w:val="false"/>
          <w:color w:val="000000"/>
        </w:rPr>
        <w:t>
бөліміне өтінген кезде құрылымдық-функционалдық</w:t>
      </w:r>
      <w:r>
        <w:br/>
      </w:r>
      <w:r>
        <w:rPr>
          <w:rFonts w:ascii="Times New Roman"/>
          <w:b/>
          <w:i w:val="false"/>
          <w:color w:val="000000"/>
        </w:rPr>
        <w:t>
бірліктер (ҚФБ) іс-әрекеттерінің сипаттамасы</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1"/>
        <w:gridCol w:w="2164"/>
        <w:gridCol w:w="2165"/>
        <w:gridCol w:w="2144"/>
        <w:gridCol w:w="2085"/>
        <w:gridCol w:w="2105"/>
        <w:gridCol w:w="1886"/>
      </w:tblGrid>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үрдістің әрекеті (жұмыс барысының, ағымының)
</w:t>
            </w:r>
          </w:p>
        </w:tc>
      </w:tr>
      <w:tr>
        <w:trPr>
          <w:trHeight w:val="45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N</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11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мәселелер бөлімінің маманы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мәселелер бөлімінің бастығы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мәселелер бөлімінің маманы</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мәселелер бөлімінің бастығы</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мәселелер бөлімінің маманы</w:t>
            </w:r>
          </w:p>
        </w:tc>
      </w:tr>
      <w:tr>
        <w:trPr>
          <w:trHeight w:val="139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(үдерістің,  рәсімнің, операцияның)  және олардың сипаттамасы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тұтынушымен ұсынылған құжаттарды қабылдау және тіркеу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тұтынушымен ұсынылған құжаттарды қарастыру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жобасын не мемлекеттік қызмет көрсетуден бас тарту туралы дәлелді жауап дайындау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 мемлекеттік қызмет көрсетуден бас тарту туралы дәлелді жауапты қарастыру</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құжаттама журналында тіркеу</w:t>
            </w:r>
          </w:p>
        </w:tc>
      </w:tr>
      <w:tr>
        <w:trPr>
          <w:trHeight w:val="12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(мәліметтер, құжат, ұйымдастыру-басқарушы шешім)</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туралы талон</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қарарға қол қою</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көмекті тағайындау туралы хабарлама жобасы не бас тарту себебін көрсете отырып әлеуметтік көмекті тағайындаудан жазбаша түрде бас тарту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көмекті тағайындау туралы хабарламаға қол қою не бас тарту себебін көрсете отырып әлеуметтік көмекті тағайындаудан жазбаша түрде бас тарту</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 мемлекеттік қызмет көрсетуден бас тарту туралы дәлелді жауапты беру</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мерзімі</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күнтізбелік күн</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күнтізбелік күн</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күнтізбелік күн</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минут</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баған</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баған</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баған</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баған</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1" w:id="171"/>
    <w:p>
      <w:pPr>
        <w:spacing w:after="0"/>
        <w:ind w:left="0"/>
        <w:jc w:val="both"/>
      </w:pPr>
      <w:r>
        <w:rPr>
          <w:rFonts w:ascii="Times New Roman"/>
          <w:b w:val="false"/>
          <w:i w:val="false"/>
          <w:color w:val="000000"/>
          <w:sz w:val="28"/>
        </w:rPr>
        <w:t xml:space="preserve">
"Жергілікті өкілетті органдардың   </w:t>
      </w:r>
      <w:r>
        <w:br/>
      </w:r>
      <w:r>
        <w:rPr>
          <w:rFonts w:ascii="Times New Roman"/>
          <w:b w:val="false"/>
          <w:i w:val="false"/>
          <w:color w:val="000000"/>
          <w:sz w:val="28"/>
        </w:rPr>
        <w:t>
шешімдері бойынша мұқтаж азаматтардың</w:t>
      </w:r>
      <w:r>
        <w:br/>
      </w:r>
      <w:r>
        <w:rPr>
          <w:rFonts w:ascii="Times New Roman"/>
          <w:b w:val="false"/>
          <w:i w:val="false"/>
          <w:color w:val="000000"/>
          <w:sz w:val="28"/>
        </w:rPr>
        <w:t xml:space="preserve">
жекелеген санаттарына әлеуметтік   </w:t>
      </w:r>
      <w:r>
        <w:br/>
      </w:r>
      <w:r>
        <w:rPr>
          <w:rFonts w:ascii="Times New Roman"/>
          <w:b w:val="false"/>
          <w:i w:val="false"/>
          <w:color w:val="000000"/>
          <w:sz w:val="28"/>
        </w:rPr>
        <w:t xml:space="preserve">
көмек тағайындау және төлеу"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2-қосымша            </w:t>
      </w:r>
    </w:p>
    <w:bookmarkEnd w:id="171"/>
    <w:bookmarkStart w:name="z322" w:id="172"/>
    <w:p>
      <w:pPr>
        <w:spacing w:after="0"/>
        <w:ind w:left="0"/>
        <w:jc w:val="left"/>
      </w:pPr>
      <w:r>
        <w:rPr>
          <w:rFonts w:ascii="Times New Roman"/>
          <w:b/>
          <w:i w:val="false"/>
          <w:color w:val="000000"/>
        </w:rPr>
        <w:t xml:space="preserve"> 
Жұмыспен қамту және әлеуметтік мәселелер бөліміне</w:t>
      </w:r>
      <w:r>
        <w:br/>
      </w:r>
      <w:r>
        <w:rPr>
          <w:rFonts w:ascii="Times New Roman"/>
          <w:b/>
          <w:i w:val="false"/>
          <w:color w:val="000000"/>
        </w:rPr>
        <w:t>
өтінген кезде мемлекеттік қызмет көрсету схемасы</w:t>
      </w:r>
    </w:p>
    <w:bookmarkEnd w:id="172"/>
    <w:p>
      <w:pPr>
        <w:spacing w:after="0"/>
        <w:ind w:left="0"/>
        <w:jc w:val="both"/>
      </w:pPr>
      <w:r>
        <w:drawing>
          <wp:inline distT="0" distB="0" distL="0" distR="0">
            <wp:extent cx="6692900" cy="767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6692900" cy="7670800"/>
                    </a:xfrm>
                    <a:prstGeom prst="rect">
                      <a:avLst/>
                    </a:prstGeom>
                  </pic:spPr>
                </pic:pic>
              </a:graphicData>
            </a:graphic>
          </wp:inline>
        </w:drawing>
      </w:r>
    </w:p>
    <w:bookmarkStart w:name="z323" w:id="173"/>
    <w:p>
      <w:pPr>
        <w:spacing w:after="0"/>
        <w:ind w:left="0"/>
        <w:jc w:val="both"/>
      </w:pPr>
      <w:r>
        <w:rPr>
          <w:rFonts w:ascii="Times New Roman"/>
          <w:b w:val="false"/>
          <w:i w:val="false"/>
          <w:color w:val="000000"/>
          <w:sz w:val="28"/>
        </w:rPr>
        <w:t>
Екібастұз қаласы әкімдігінің</w:t>
      </w:r>
      <w:r>
        <w:br/>
      </w:r>
      <w:r>
        <w:rPr>
          <w:rFonts w:ascii="Times New Roman"/>
          <w:b w:val="false"/>
          <w:i w:val="false"/>
          <w:color w:val="000000"/>
          <w:sz w:val="28"/>
        </w:rPr>
        <w:t xml:space="preserve">
2012 жылғы 30 қаңтардағы  </w:t>
      </w:r>
      <w:r>
        <w:br/>
      </w:r>
      <w:r>
        <w:rPr>
          <w:rFonts w:ascii="Times New Roman"/>
          <w:b w:val="false"/>
          <w:i w:val="false"/>
          <w:color w:val="000000"/>
          <w:sz w:val="28"/>
        </w:rPr>
        <w:t xml:space="preserve">
N 144/2 қаулысымен    </w:t>
      </w:r>
      <w:r>
        <w:br/>
      </w:r>
      <w:r>
        <w:rPr>
          <w:rFonts w:ascii="Times New Roman"/>
          <w:b w:val="false"/>
          <w:i w:val="false"/>
          <w:color w:val="000000"/>
          <w:sz w:val="28"/>
        </w:rPr>
        <w:t xml:space="preserve">
бекітілген         </w:t>
      </w:r>
    </w:p>
    <w:bookmarkEnd w:id="173"/>
    <w:bookmarkStart w:name="z324" w:id="174"/>
    <w:p>
      <w:pPr>
        <w:spacing w:after="0"/>
        <w:ind w:left="0"/>
        <w:jc w:val="left"/>
      </w:pPr>
      <w:r>
        <w:rPr>
          <w:rFonts w:ascii="Times New Roman"/>
          <w:b/>
          <w:i w:val="false"/>
          <w:color w:val="000000"/>
        </w:rPr>
        <w:t xml:space="preserve"> 
"Үйде тәрбиеленетін және оқитын мүгедек балаларды</w:t>
      </w:r>
      <w:r>
        <w:br/>
      </w:r>
      <w:r>
        <w:rPr>
          <w:rFonts w:ascii="Times New Roman"/>
          <w:b/>
          <w:i w:val="false"/>
          <w:color w:val="000000"/>
        </w:rPr>
        <w:t>
материалдық қамтамасыз ету үшін құжаттар ресімдеу"</w:t>
      </w:r>
      <w:r>
        <w:br/>
      </w:r>
      <w:r>
        <w:rPr>
          <w:rFonts w:ascii="Times New Roman"/>
          <w:b/>
          <w:i w:val="false"/>
          <w:color w:val="000000"/>
        </w:rPr>
        <w:t>
мемлекеттік қызмет регламенті</w:t>
      </w:r>
    </w:p>
    <w:bookmarkEnd w:id="174"/>
    <w:bookmarkStart w:name="z325" w:id="175"/>
    <w:p>
      <w:pPr>
        <w:spacing w:after="0"/>
        <w:ind w:left="0"/>
        <w:jc w:val="left"/>
      </w:pPr>
      <w:r>
        <w:rPr>
          <w:rFonts w:ascii="Times New Roman"/>
          <w:b/>
          <w:i w:val="false"/>
          <w:color w:val="000000"/>
        </w:rPr>
        <w:t xml:space="preserve"> 
1. Жалпы ережелер</w:t>
      </w:r>
    </w:p>
    <w:bookmarkEnd w:id="175"/>
    <w:bookmarkStart w:name="z326" w:id="176"/>
    <w:p>
      <w:pPr>
        <w:spacing w:after="0"/>
        <w:ind w:left="0"/>
        <w:jc w:val="both"/>
      </w:pPr>
      <w:r>
        <w:rPr>
          <w:rFonts w:ascii="Times New Roman"/>
          <w:b w:val="false"/>
          <w:i w:val="false"/>
          <w:color w:val="000000"/>
          <w:sz w:val="28"/>
        </w:rPr>
        <w:t>
      1. Мемлекеттік қызмет көрсетудің атауы: "Үйде тәрбиеленетін және оқитын мүгедек балаларды материалдық қамтамасыз ету үшін құжаттар ресімдеу".</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 Үкіметінің 2011 жылғы 7 сәуірдегі N 394 </w:t>
      </w:r>
      <w:r>
        <w:rPr>
          <w:rFonts w:ascii="Times New Roman"/>
          <w:b w:val="false"/>
          <w:i w:val="false"/>
          <w:color w:val="000000"/>
          <w:sz w:val="28"/>
        </w:rPr>
        <w:t>қаулысымен</w:t>
      </w:r>
      <w:r>
        <w:rPr>
          <w:rFonts w:ascii="Times New Roman"/>
          <w:b w:val="false"/>
          <w:i w:val="false"/>
          <w:color w:val="000000"/>
          <w:sz w:val="28"/>
        </w:rPr>
        <w:t xml:space="preserve"> бекітілген "Үйде тәрбиеленетін және оқитын мүгедек балаларды материалдық қамтамасыз ету үшін құжаттар ресімдеу" </w:t>
      </w:r>
      <w:r>
        <w:rPr>
          <w:rFonts w:ascii="Times New Roman"/>
          <w:b w:val="false"/>
          <w:i w:val="false"/>
          <w:color w:val="000000"/>
          <w:sz w:val="28"/>
        </w:rPr>
        <w:t>стандарты</w:t>
      </w:r>
      <w:r>
        <w:rPr>
          <w:rFonts w:ascii="Times New Roman"/>
          <w:b w:val="false"/>
          <w:i w:val="false"/>
          <w:color w:val="000000"/>
          <w:sz w:val="28"/>
        </w:rPr>
        <w:t xml:space="preserve"> (бұдан әрі- Стандарт)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w:t>
      </w:r>
      <w:r>
        <w:br/>
      </w:r>
      <w:r>
        <w:rPr>
          <w:rFonts w:ascii="Times New Roman"/>
          <w:b w:val="false"/>
          <w:i w:val="false"/>
          <w:color w:val="000000"/>
          <w:sz w:val="28"/>
        </w:rPr>
        <w:t>
      "Екібастұз қаласы әкімдігінің халықты жұмыспен қамту және әлеуметтік мәселелер бөлімі" мемлекеттік мекемесімен (бұдан әрі - бөлім).</w:t>
      </w:r>
      <w:r>
        <w:br/>
      </w:r>
      <w:r>
        <w:rPr>
          <w:rFonts w:ascii="Times New Roman"/>
          <w:b w:val="false"/>
          <w:i w:val="false"/>
          <w:color w:val="000000"/>
          <w:sz w:val="28"/>
        </w:rPr>
        <w:t>
      Мемлекеттік қызмет көрсету орны: 141200, Павлодар облысы, Екібастұз қаласы, Мәшһүр Жүсіп көшесі 87 "а" мекенжайы бойынша орналасқан, телефоны 8(7187) 77-01-35), жұмыс уақыты сағат 09.00-ден бастап 18.30-ға дейін, түскі үзіліс сағат 13.00-ден 14.30-ға дейін, демалыс күндері – сенбі және жексенбі, сайт: enbek-ekibastuz.skom.kz.</w:t>
      </w:r>
      <w:r>
        <w:br/>
      </w:r>
      <w:r>
        <w:rPr>
          <w:rFonts w:ascii="Times New Roman"/>
          <w:b w:val="false"/>
          <w:i w:val="false"/>
          <w:color w:val="000000"/>
          <w:sz w:val="28"/>
        </w:rPr>
        <w:t>
      Мемлекеттік қызмет көрсету нәтижесі қағаз тасығышта үйде тәрбиеленетін және оқитын мүгедек балаларды материалдық қамтамасыз ету үшін құжаттардың ресімделгендігі туралы хабарлама беру немесе қызмет көрсетуден бас тарту туралы негізделген жауап беру болып табылады.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мерзімдері тұтынушы қажетті құжаттарды тапсырған сәттен бастап: он жұмыс күн ішінде.</w:t>
      </w:r>
      <w:r>
        <w:br/>
      </w:r>
      <w:r>
        <w:rPr>
          <w:rFonts w:ascii="Times New Roman"/>
          <w:b w:val="false"/>
          <w:i w:val="false"/>
          <w:color w:val="000000"/>
          <w:sz w:val="28"/>
        </w:rPr>
        <w:t>
      Тұтынушы өтініш берген күні сол жерде көрсетілетін мемлекеттік қызметті алуға дейін күтудің рұқсат берілетін ең көп уақыты - бір тұтынушыға 15 минутта қызмет көрсету есебімен кезектегі адам санына байланысты.</w:t>
      </w:r>
      <w:r>
        <w:br/>
      </w:r>
      <w:r>
        <w:rPr>
          <w:rFonts w:ascii="Times New Roman"/>
          <w:b w:val="false"/>
          <w:i w:val="false"/>
          <w:color w:val="000000"/>
          <w:sz w:val="28"/>
        </w:rPr>
        <w:t>
      Тұтынушы өтініш берген күні сол жерде көрсетілетін мемлекеттік қызметті алушыға қызмет көрсетудің рұқсат берілген ең көп уақыты - 15 минуттан аспайды.</w:t>
      </w:r>
    </w:p>
    <w:bookmarkEnd w:id="176"/>
    <w:bookmarkStart w:name="z331" w:id="177"/>
    <w:p>
      <w:pPr>
        <w:spacing w:after="0"/>
        <w:ind w:left="0"/>
        <w:jc w:val="left"/>
      </w:pPr>
      <w:r>
        <w:rPr>
          <w:rFonts w:ascii="Times New Roman"/>
          <w:b/>
          <w:i w:val="false"/>
          <w:color w:val="000000"/>
        </w:rPr>
        <w:t xml:space="preserve"> 
2. Мемлекеттік қызмет көрсету</w:t>
      </w:r>
      <w:r>
        <w:br/>
      </w:r>
      <w:r>
        <w:rPr>
          <w:rFonts w:ascii="Times New Roman"/>
          <w:b/>
          <w:i w:val="false"/>
          <w:color w:val="000000"/>
        </w:rPr>
        <w:t>
үрдісіндегі іс-әрекет тәртібін сипаттау</w:t>
      </w:r>
    </w:p>
    <w:bookmarkEnd w:id="177"/>
    <w:bookmarkStart w:name="z332" w:id="178"/>
    <w:p>
      <w:pPr>
        <w:spacing w:after="0"/>
        <w:ind w:left="0"/>
        <w:jc w:val="both"/>
      </w:pPr>
      <w:r>
        <w:rPr>
          <w:rFonts w:ascii="Times New Roman"/>
          <w:b w:val="false"/>
          <w:i w:val="false"/>
          <w:color w:val="000000"/>
          <w:sz w:val="28"/>
        </w:rPr>
        <w:t>
      6. Тұтынушы осы мемлекеттік қызметті алу үшін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 тізбесін ұсынуы қажет.</w:t>
      </w:r>
      <w:r>
        <w:br/>
      </w:r>
      <w:r>
        <w:rPr>
          <w:rFonts w:ascii="Times New Roman"/>
          <w:b w:val="false"/>
          <w:i w:val="false"/>
          <w:color w:val="000000"/>
          <w:sz w:val="28"/>
        </w:rPr>
        <w:t>
      Мемлекеттік қызметті алу үшін барлық қажетті құжаттарды тапсырған кезде тұтынушыға мемлекеттік қызметті алған күні мазмұндалған барлық құжаттарды алғандығы туралы қолхат беріледі.</w:t>
      </w:r>
      <w:r>
        <w:br/>
      </w:r>
      <w:r>
        <w:rPr>
          <w:rFonts w:ascii="Times New Roman"/>
          <w:b w:val="false"/>
          <w:i w:val="false"/>
          <w:color w:val="000000"/>
          <w:sz w:val="28"/>
        </w:rPr>
        <w:t>
</w:t>
      </w:r>
      <w:r>
        <w:rPr>
          <w:rFonts w:ascii="Times New Roman"/>
          <w:b w:val="false"/>
          <w:i w:val="false"/>
          <w:color w:val="000000"/>
          <w:sz w:val="28"/>
        </w:rPr>
        <w:t>
      7.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көзделген жағдайда бөліммен мемлекеттік қызмет көрсетуде бас тартылуы мүмкін.</w:t>
      </w:r>
      <w:r>
        <w:br/>
      </w:r>
      <w:r>
        <w:rPr>
          <w:rFonts w:ascii="Times New Roman"/>
          <w:b w:val="false"/>
          <w:i w:val="false"/>
          <w:color w:val="000000"/>
          <w:sz w:val="28"/>
        </w:rPr>
        <w:t>
</w:t>
      </w:r>
      <w:r>
        <w:rPr>
          <w:rFonts w:ascii="Times New Roman"/>
          <w:b w:val="false"/>
          <w:i w:val="false"/>
          <w:color w:val="000000"/>
          <w:sz w:val="28"/>
        </w:rPr>
        <w:t>
      8. Ақпараттық қауіпсіздікке қойылатын талаптар: тұтынушы құжатының мазмұны туралы ақпараттың сақталуын, қорғалуын және құпиялылығын қамтамасыз ету.</w:t>
      </w:r>
      <w:r>
        <w:br/>
      </w:r>
      <w:r>
        <w:rPr>
          <w:rFonts w:ascii="Times New Roman"/>
          <w:b w:val="false"/>
          <w:i w:val="false"/>
          <w:color w:val="000000"/>
          <w:sz w:val="28"/>
        </w:rPr>
        <w:t>
</w:t>
      </w:r>
      <w:r>
        <w:rPr>
          <w:rFonts w:ascii="Times New Roman"/>
          <w:b w:val="false"/>
          <w:i w:val="false"/>
          <w:color w:val="000000"/>
          <w:sz w:val="28"/>
        </w:rPr>
        <w:t>
      9. Халықты жұмыспен қамту және әлеуметтік мәселелер бөліміне өтінген кезде мемлекеттік қызметті көрсету үрдісіне қатысатын құрылымдық-функционалдық бірліктер (бұдан әрі – ҚФБ):</w:t>
      </w:r>
      <w:r>
        <w:br/>
      </w:r>
      <w:r>
        <w:rPr>
          <w:rFonts w:ascii="Times New Roman"/>
          <w:b w:val="false"/>
          <w:i w:val="false"/>
          <w:color w:val="000000"/>
          <w:sz w:val="28"/>
        </w:rPr>
        <w:t>
      1) әлеуметтік жұмыс бойынша маман;</w:t>
      </w:r>
      <w:r>
        <w:br/>
      </w:r>
      <w:r>
        <w:rPr>
          <w:rFonts w:ascii="Times New Roman"/>
          <w:b w:val="false"/>
          <w:i w:val="false"/>
          <w:color w:val="000000"/>
          <w:sz w:val="28"/>
        </w:rPr>
        <w:t>
      2) халықты жұмыспен қамту және әлеуметтік мәселелер бөлімінің бастығы.</w:t>
      </w:r>
      <w:r>
        <w:br/>
      </w:r>
      <w:r>
        <w:rPr>
          <w:rFonts w:ascii="Times New Roman"/>
          <w:b w:val="false"/>
          <w:i w:val="false"/>
          <w:color w:val="000000"/>
          <w:sz w:val="28"/>
        </w:rPr>
        <w:t>
</w:t>
      </w:r>
      <w:r>
        <w:rPr>
          <w:rFonts w:ascii="Times New Roman"/>
          <w:b w:val="false"/>
          <w:i w:val="false"/>
          <w:color w:val="000000"/>
          <w:sz w:val="28"/>
        </w:rPr>
        <w:t>
      10. ҚФБ әрекеттерінің бірізділігі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11. Әрекеттердің қисынды бірізділігі мен ҚФБ аралығындағы өзара байланысты көрсететін сұлба осы регламенттің </w:t>
      </w:r>
      <w:r>
        <w:rPr>
          <w:rFonts w:ascii="Times New Roman"/>
          <w:b w:val="false"/>
          <w:i w:val="false"/>
          <w:color w:val="000000"/>
          <w:sz w:val="28"/>
        </w:rPr>
        <w:t>2-қосымшасында</w:t>
      </w:r>
      <w:r>
        <w:rPr>
          <w:rFonts w:ascii="Times New Roman"/>
          <w:b w:val="false"/>
          <w:i w:val="false"/>
          <w:color w:val="000000"/>
          <w:sz w:val="28"/>
        </w:rPr>
        <w:t>   келтірілген.</w:t>
      </w:r>
    </w:p>
    <w:bookmarkEnd w:id="178"/>
    <w:bookmarkStart w:name="z338" w:id="179"/>
    <w:p>
      <w:pPr>
        <w:spacing w:after="0"/>
        <w:ind w:left="0"/>
        <w:jc w:val="left"/>
      </w:pPr>
      <w:r>
        <w:rPr>
          <w:rFonts w:ascii="Times New Roman"/>
          <w:b/>
          <w:i w:val="false"/>
          <w:color w:val="000000"/>
        </w:rPr>
        <w:t xml:space="preserve"> 
3. Мемлекеттік қызмет көрсететін</w:t>
      </w:r>
      <w:r>
        <w:br/>
      </w:r>
      <w:r>
        <w:rPr>
          <w:rFonts w:ascii="Times New Roman"/>
          <w:b/>
          <w:i w:val="false"/>
          <w:color w:val="000000"/>
        </w:rPr>
        <w:t>
лауазымды тұлғалардың жауапкершілігі</w:t>
      </w:r>
    </w:p>
    <w:bookmarkEnd w:id="179"/>
    <w:bookmarkStart w:name="z339" w:id="180"/>
    <w:p>
      <w:pPr>
        <w:spacing w:after="0"/>
        <w:ind w:left="0"/>
        <w:jc w:val="both"/>
      </w:pPr>
      <w:r>
        <w:rPr>
          <w:rFonts w:ascii="Times New Roman"/>
          <w:b w:val="false"/>
          <w:i w:val="false"/>
          <w:color w:val="000000"/>
          <w:sz w:val="28"/>
        </w:rPr>
        <w:t>
      12. Лауазымды тұлғалар мемлекеттік қызмет көрсетудің тәртібін бұзғандары үшін Қазақстан Республикасының заңнамасымен көзделген тәртіпте жауап береді.</w:t>
      </w:r>
    </w:p>
    <w:bookmarkEnd w:id="180"/>
    <w:bookmarkStart w:name="z340" w:id="181"/>
    <w:p>
      <w:pPr>
        <w:spacing w:after="0"/>
        <w:ind w:left="0"/>
        <w:jc w:val="both"/>
      </w:pPr>
      <w:r>
        <w:rPr>
          <w:rFonts w:ascii="Times New Roman"/>
          <w:b w:val="false"/>
          <w:i w:val="false"/>
          <w:color w:val="000000"/>
          <w:sz w:val="28"/>
        </w:rPr>
        <w:t>
"Үйде оқитын және тәрбиеленетiн мүгедек</w:t>
      </w:r>
      <w:r>
        <w:br/>
      </w:r>
      <w:r>
        <w:rPr>
          <w:rFonts w:ascii="Times New Roman"/>
          <w:b w:val="false"/>
          <w:i w:val="false"/>
          <w:color w:val="000000"/>
          <w:sz w:val="28"/>
        </w:rPr>
        <w:t xml:space="preserve">
балаларды материалдық қамтамасыз ету </w:t>
      </w:r>
      <w:r>
        <w:br/>
      </w:r>
      <w:r>
        <w:rPr>
          <w:rFonts w:ascii="Times New Roman"/>
          <w:b w:val="false"/>
          <w:i w:val="false"/>
          <w:color w:val="000000"/>
          <w:sz w:val="28"/>
        </w:rPr>
        <w:t xml:space="preserve">
үшiн құжаттарды ресiмдеу" мемлекеттік </w:t>
      </w:r>
      <w:r>
        <w:br/>
      </w:r>
      <w:r>
        <w:rPr>
          <w:rFonts w:ascii="Times New Roman"/>
          <w:b w:val="false"/>
          <w:i w:val="false"/>
          <w:color w:val="000000"/>
          <w:sz w:val="28"/>
        </w:rPr>
        <w:t xml:space="preserve">
қызмет көрсету регламентіне     </w:t>
      </w:r>
      <w:r>
        <w:br/>
      </w:r>
      <w:r>
        <w:rPr>
          <w:rFonts w:ascii="Times New Roman"/>
          <w:b w:val="false"/>
          <w:i w:val="false"/>
          <w:color w:val="000000"/>
          <w:sz w:val="28"/>
        </w:rPr>
        <w:t xml:space="preserve">
1-қосымша              </w:t>
      </w:r>
    </w:p>
    <w:bookmarkEnd w:id="181"/>
    <w:bookmarkStart w:name="z341" w:id="182"/>
    <w:p>
      <w:pPr>
        <w:spacing w:after="0"/>
        <w:ind w:left="0"/>
        <w:jc w:val="left"/>
      </w:pPr>
      <w:r>
        <w:rPr>
          <w:rFonts w:ascii="Times New Roman"/>
          <w:b/>
          <w:i w:val="false"/>
          <w:color w:val="000000"/>
        </w:rPr>
        <w:t xml:space="preserve"> 
1 кесте. Құрылымдық-функционалдық бірліктер</w:t>
      </w:r>
      <w:r>
        <w:br/>
      </w:r>
      <w:r>
        <w:rPr>
          <w:rFonts w:ascii="Times New Roman"/>
          <w:b/>
          <w:i w:val="false"/>
          <w:color w:val="000000"/>
        </w:rPr>
        <w:t>
(ҚФБ) іс-әрекеттерінің сипаттамасы</w:t>
      </w:r>
    </w:p>
    <w:bookmarkEnd w:id="182"/>
    <w:p>
      <w:pPr>
        <w:spacing w:after="0"/>
        <w:ind w:left="0"/>
        <w:jc w:val="both"/>
      </w:pPr>
      <w:r>
        <w:rPr>
          <w:rFonts w:ascii="Times New Roman"/>
          <w:b w:val="false"/>
          <w:i w:val="false"/>
          <w:color w:val="000000"/>
          <w:sz w:val="28"/>
        </w:rPr>
        <w:t>      </w:t>
      </w:r>
      <w:r>
        <w:rPr>
          <w:rFonts w:ascii="Times New Roman"/>
          <w:b/>
          <w:i w:val="false"/>
          <w:color w:val="000000"/>
          <w:sz w:val="28"/>
        </w:rPr>
        <w:t>жұмыспен қамту және әлеуметтік мәселелер бөліміне өтінген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1"/>
        <w:gridCol w:w="2399"/>
        <w:gridCol w:w="2161"/>
        <w:gridCol w:w="1962"/>
        <w:gridCol w:w="1883"/>
        <w:gridCol w:w="1922"/>
        <w:gridCol w:w="2102"/>
      </w:tblGrid>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Әрекеттің (жұмыс барысының, ағымының) N
</w:t>
            </w:r>
          </w:p>
        </w:tc>
      </w:tr>
      <w:tr>
        <w:trPr>
          <w:trHeight w:val="43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2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жұмыс жөніндегі маман</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мәселелер бөлімінің бастығы</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жұмыс жөніндегі маман</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мәселелер бөлімінің бастығы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жұмыс жөніндегі маман</w:t>
            </w:r>
          </w:p>
        </w:tc>
      </w:tr>
      <w:tr>
        <w:trPr>
          <w:trHeight w:val="26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(үдерістің,  рәсімнің, операцияның) және олардың сипаттамасы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Тұтынушымен ұсынылған құжаттарды қабылдау және тіркеу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Тұтынушымен ұсынылған құжаттарды қарастыру</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жобасын не мемлекеттік қызмет көрсетуден бас тарту туралы дәлелді жауап дайындау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 мемлекеттік қызмет көрсетуден бас тарту туралы дәлелді жауапты қарастыру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құжаттама журналында тіркеу</w:t>
            </w:r>
          </w:p>
        </w:tc>
      </w:tr>
      <w:tr>
        <w:trPr>
          <w:trHeight w:val="12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(мәліметтер,  құжат, ұйымдастыру-басқарушы  шешім)</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туралы талон</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Қарарға қол қою</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жобасы не мемлекеттік қызмет көрсетуден бас тарту туралы дәлелді жауап</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не мемлекеттік қызмет көрсетуден бас тарту туралы дәлелді жауапқа қол қою</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 мемлекеттік қызмет көрсетуден бас тарту туралы дәлелді жауапты беру</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мерзімі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күн</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баған</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баған</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баған</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баған</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2" w:id="183"/>
    <w:p>
      <w:pPr>
        <w:spacing w:after="0"/>
        <w:ind w:left="0"/>
        <w:jc w:val="both"/>
      </w:pPr>
      <w:r>
        <w:rPr>
          <w:rFonts w:ascii="Times New Roman"/>
          <w:b w:val="false"/>
          <w:i w:val="false"/>
          <w:color w:val="000000"/>
          <w:sz w:val="28"/>
        </w:rPr>
        <w:t>
"Үйде оқитын және тәрбиеленетiн мүгедек</w:t>
      </w:r>
      <w:r>
        <w:br/>
      </w:r>
      <w:r>
        <w:rPr>
          <w:rFonts w:ascii="Times New Roman"/>
          <w:b w:val="false"/>
          <w:i w:val="false"/>
          <w:color w:val="000000"/>
          <w:sz w:val="28"/>
        </w:rPr>
        <w:t xml:space="preserve">
балаларды материалдық қамтамасыз ету </w:t>
      </w:r>
      <w:r>
        <w:br/>
      </w:r>
      <w:r>
        <w:rPr>
          <w:rFonts w:ascii="Times New Roman"/>
          <w:b w:val="false"/>
          <w:i w:val="false"/>
          <w:color w:val="000000"/>
          <w:sz w:val="28"/>
        </w:rPr>
        <w:t xml:space="preserve">
үшiн құжаттарды ресiмдеу" мемлекеттік </w:t>
      </w:r>
      <w:r>
        <w:br/>
      </w:r>
      <w:r>
        <w:rPr>
          <w:rFonts w:ascii="Times New Roman"/>
          <w:b w:val="false"/>
          <w:i w:val="false"/>
          <w:color w:val="000000"/>
          <w:sz w:val="28"/>
        </w:rPr>
        <w:t xml:space="preserve">
қызмет көрсету регламентіне     </w:t>
      </w:r>
      <w:r>
        <w:br/>
      </w:r>
      <w:r>
        <w:rPr>
          <w:rFonts w:ascii="Times New Roman"/>
          <w:b w:val="false"/>
          <w:i w:val="false"/>
          <w:color w:val="000000"/>
          <w:sz w:val="28"/>
        </w:rPr>
        <w:t xml:space="preserve">
2-қосымша              </w:t>
      </w:r>
    </w:p>
    <w:bookmarkEnd w:id="183"/>
    <w:bookmarkStart w:name="z343" w:id="184"/>
    <w:p>
      <w:pPr>
        <w:spacing w:after="0"/>
        <w:ind w:left="0"/>
        <w:jc w:val="left"/>
      </w:pPr>
      <w:r>
        <w:rPr>
          <w:rFonts w:ascii="Times New Roman"/>
          <w:b/>
          <w:i w:val="false"/>
          <w:color w:val="000000"/>
        </w:rPr>
        <w:t xml:space="preserve"> 
Мемлекеттік қызмет көрсету схемасы</w:t>
      </w:r>
    </w:p>
    <w:bookmarkEnd w:id="184"/>
    <w:p>
      <w:pPr>
        <w:spacing w:after="0"/>
        <w:ind w:left="0"/>
        <w:jc w:val="both"/>
      </w:pPr>
      <w:r>
        <w:drawing>
          <wp:inline distT="0" distB="0" distL="0" distR="0">
            <wp:extent cx="6680200" cy="812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6680200" cy="8128000"/>
                    </a:xfrm>
                    <a:prstGeom prst="rect">
                      <a:avLst/>
                    </a:prstGeom>
                  </pic:spPr>
                </pic:pic>
              </a:graphicData>
            </a:graphic>
          </wp:inline>
        </w:drawing>
      </w:r>
    </w:p>
    <w:bookmarkStart w:name="z344" w:id="185"/>
    <w:p>
      <w:pPr>
        <w:spacing w:after="0"/>
        <w:ind w:left="0"/>
        <w:jc w:val="both"/>
      </w:pPr>
      <w:r>
        <w:rPr>
          <w:rFonts w:ascii="Times New Roman"/>
          <w:b w:val="false"/>
          <w:i w:val="false"/>
          <w:color w:val="000000"/>
          <w:sz w:val="28"/>
        </w:rPr>
        <w:t>
Екібастұз қаласы әкімдігінің</w:t>
      </w:r>
      <w:r>
        <w:br/>
      </w:r>
      <w:r>
        <w:rPr>
          <w:rFonts w:ascii="Times New Roman"/>
          <w:b w:val="false"/>
          <w:i w:val="false"/>
          <w:color w:val="000000"/>
          <w:sz w:val="28"/>
        </w:rPr>
        <w:t xml:space="preserve">
2012 жылғы 30 қаңтардағы  </w:t>
      </w:r>
      <w:r>
        <w:br/>
      </w:r>
      <w:r>
        <w:rPr>
          <w:rFonts w:ascii="Times New Roman"/>
          <w:b w:val="false"/>
          <w:i w:val="false"/>
          <w:color w:val="000000"/>
          <w:sz w:val="28"/>
        </w:rPr>
        <w:t xml:space="preserve">
N 144/2 қаулысымен    </w:t>
      </w:r>
      <w:r>
        <w:br/>
      </w:r>
      <w:r>
        <w:rPr>
          <w:rFonts w:ascii="Times New Roman"/>
          <w:b w:val="false"/>
          <w:i w:val="false"/>
          <w:color w:val="000000"/>
          <w:sz w:val="28"/>
        </w:rPr>
        <w:t xml:space="preserve">
бекітілген         </w:t>
      </w:r>
    </w:p>
    <w:bookmarkEnd w:id="185"/>
    <w:bookmarkStart w:name="z345" w:id="186"/>
    <w:p>
      <w:pPr>
        <w:spacing w:after="0"/>
        <w:ind w:left="0"/>
        <w:jc w:val="left"/>
      </w:pPr>
      <w:r>
        <w:rPr>
          <w:rFonts w:ascii="Times New Roman"/>
          <w:b/>
          <w:i w:val="false"/>
          <w:color w:val="000000"/>
        </w:rPr>
        <w:t xml:space="preserve"> 
"Отын сатып алу бойынша ауылдық жерде тұратын әлеуметтік</w:t>
      </w:r>
      <w:r>
        <w:br/>
      </w:r>
      <w:r>
        <w:rPr>
          <w:rFonts w:ascii="Times New Roman"/>
          <w:b/>
          <w:i w:val="false"/>
          <w:color w:val="000000"/>
        </w:rPr>
        <w:t>
сала мамандарына әлеуметтік көмек тағайындау"</w:t>
      </w:r>
      <w:r>
        <w:br/>
      </w:r>
      <w:r>
        <w:rPr>
          <w:rFonts w:ascii="Times New Roman"/>
          <w:b/>
          <w:i w:val="false"/>
          <w:color w:val="000000"/>
        </w:rPr>
        <w:t>
мемлекеттік қызмет регламенті</w:t>
      </w:r>
    </w:p>
    <w:bookmarkEnd w:id="186"/>
    <w:bookmarkStart w:name="z346" w:id="187"/>
    <w:p>
      <w:pPr>
        <w:spacing w:after="0"/>
        <w:ind w:left="0"/>
        <w:jc w:val="left"/>
      </w:pPr>
      <w:r>
        <w:rPr>
          <w:rFonts w:ascii="Times New Roman"/>
          <w:b/>
          <w:i w:val="false"/>
          <w:color w:val="000000"/>
        </w:rPr>
        <w:t xml:space="preserve"> 
1. Жалпы ережелер</w:t>
      </w:r>
    </w:p>
    <w:bookmarkEnd w:id="187"/>
    <w:bookmarkStart w:name="z347" w:id="188"/>
    <w:p>
      <w:pPr>
        <w:spacing w:after="0"/>
        <w:ind w:left="0"/>
        <w:jc w:val="both"/>
      </w:pPr>
      <w:r>
        <w:rPr>
          <w:rFonts w:ascii="Times New Roman"/>
          <w:b w:val="false"/>
          <w:i w:val="false"/>
          <w:color w:val="000000"/>
          <w:sz w:val="28"/>
        </w:rPr>
        <w:t>
      1. Мемлекеттік қызмет көрсетудің атауы: "Отын сатып алу бойынша ауылдық жерде тұратын әлеуметтік сала мамандарына әлеуметтік көмек тағайындау".</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 Үкіметінің 2011 жылғы 7 сәуірдегі N 394 </w:t>
      </w:r>
      <w:r>
        <w:rPr>
          <w:rFonts w:ascii="Times New Roman"/>
          <w:b w:val="false"/>
          <w:i w:val="false"/>
          <w:color w:val="000000"/>
          <w:sz w:val="28"/>
        </w:rPr>
        <w:t>қаулысымен</w:t>
      </w:r>
      <w:r>
        <w:rPr>
          <w:rFonts w:ascii="Times New Roman"/>
          <w:b w:val="false"/>
          <w:i w:val="false"/>
          <w:color w:val="000000"/>
          <w:sz w:val="28"/>
        </w:rPr>
        <w:t xml:space="preserve"> бекітілген "Отын сатып алу бойынша ауылдық жерде тұратын әлеуметтік сала мамандарына әлеуметтік көмек тағайындау" </w:t>
      </w:r>
      <w:r>
        <w:rPr>
          <w:rFonts w:ascii="Times New Roman"/>
          <w:b w:val="false"/>
          <w:i w:val="false"/>
          <w:color w:val="000000"/>
          <w:sz w:val="28"/>
        </w:rPr>
        <w:t>стандарты</w:t>
      </w:r>
      <w:r>
        <w:rPr>
          <w:rFonts w:ascii="Times New Roman"/>
          <w:b w:val="false"/>
          <w:i w:val="false"/>
          <w:color w:val="000000"/>
          <w:sz w:val="28"/>
        </w:rPr>
        <w:t xml:space="preserve"> (бұдан әрі- Стандарт)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w:t>
      </w:r>
      <w:r>
        <w:br/>
      </w:r>
      <w:r>
        <w:rPr>
          <w:rFonts w:ascii="Times New Roman"/>
          <w:b w:val="false"/>
          <w:i w:val="false"/>
          <w:color w:val="000000"/>
          <w:sz w:val="28"/>
        </w:rPr>
        <w:t>
      1) "Екібастұз қаласы әкімдігінің халықты жұмыспен қамту және әлеуметтік мәселелер бөлімі" мемлекеттік мекемесіне (бұдан әрі - жұмыспен қамту және әлеуметтік мәселелер бөлімі) өтінген кезде көрсетіледі.</w:t>
      </w:r>
      <w:r>
        <w:br/>
      </w:r>
      <w:r>
        <w:rPr>
          <w:rFonts w:ascii="Times New Roman"/>
          <w:b w:val="false"/>
          <w:i w:val="false"/>
          <w:color w:val="000000"/>
          <w:sz w:val="28"/>
        </w:rPr>
        <w:t>
      Мемлекеттік қызмет көрсету орны: 141200, Павлодар облысы, Екібастұз қаласы, Мәшһүр Жүсіп көшесі 87 "а" мекенжайы бойынша орналасқан, телефоны 8 (7187) 77-01-35, жұмыс уақыты сағат 09.00-ден бастап 18.30-ға дейін, түскі үзіліс сағат 13.00-ден 14.30-ға дейін, демалыс күндері – сенбі және жексенбі, сайты: enbek-ekibastuz.skom.kz.</w:t>
      </w:r>
      <w:r>
        <w:br/>
      </w:r>
      <w:r>
        <w:rPr>
          <w:rFonts w:ascii="Times New Roman"/>
          <w:b w:val="false"/>
          <w:i w:val="false"/>
          <w:color w:val="000000"/>
          <w:sz w:val="28"/>
        </w:rPr>
        <w:t>
      2)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тұрғылықты жері бойынша селолық округ әкіміне өтінген кезде;</w:t>
      </w:r>
      <w:r>
        <w:br/>
      </w:r>
      <w:r>
        <w:rPr>
          <w:rFonts w:ascii="Times New Roman"/>
          <w:b w:val="false"/>
          <w:i w:val="false"/>
          <w:color w:val="000000"/>
          <w:sz w:val="28"/>
        </w:rPr>
        <w:t>
      3) "Павлодар облысының халыққа қызмет көрсету орталығы" Республикалық мемлекеттік мекемесінің Екібастұз қаласының филиалы (бұдан әрі – орталық) арқылы өтінген кезде көрсетіледі.</w:t>
      </w:r>
      <w:r>
        <w:br/>
      </w:r>
      <w:r>
        <w:rPr>
          <w:rFonts w:ascii="Times New Roman"/>
          <w:b w:val="false"/>
          <w:i w:val="false"/>
          <w:color w:val="000000"/>
          <w:sz w:val="28"/>
        </w:rPr>
        <w:t>
      Мемлекеттік қызмет көрсету орны: Павлодар облысы, Екібастұз қаласы, Мәшһүр Жүсіп көшесі, 92/2. Жұмыс уақыты: сағат 09.00-ден бастап 19.00-ге дейін, түскі үзіліс сағат 13.00-ден 14.00-ге дейін, демалыс күндері: жексенбі.</w:t>
      </w:r>
      <w:r>
        <w:br/>
      </w:r>
      <w:r>
        <w:rPr>
          <w:rFonts w:ascii="Times New Roman"/>
          <w:b w:val="false"/>
          <w:i w:val="false"/>
          <w:color w:val="000000"/>
          <w:sz w:val="28"/>
        </w:rPr>
        <w:t>
      Көрсетілетін мемлекеттік қызметтің нәтижесі өтініш берушіге әлеуметтік көмекті тағайындау туралы хабарлама не мемлекеттік қызмет көрсетуден бас тарту туралы қағаз жеткізгіштегі дәлелді жауап болып табылады.</w:t>
      </w:r>
      <w:r>
        <w:br/>
      </w:r>
      <w:r>
        <w:rPr>
          <w:rFonts w:ascii="Times New Roman"/>
          <w:b w:val="false"/>
          <w:i w:val="false"/>
          <w:color w:val="000000"/>
          <w:sz w:val="28"/>
        </w:rPr>
        <w:t>
</w:t>
      </w:r>
      <w:r>
        <w:rPr>
          <w:rFonts w:ascii="Times New Roman"/>
          <w:b w:val="false"/>
          <w:i w:val="false"/>
          <w:color w:val="000000"/>
          <w:sz w:val="28"/>
        </w:rPr>
        <w:t>
      5. Тұтынушы қажетті құжаттарды тапсырған сәттен бастап мемлекеттік қызмет көрсету мерзімдері:</w:t>
      </w:r>
      <w:r>
        <w:br/>
      </w:r>
      <w:r>
        <w:rPr>
          <w:rFonts w:ascii="Times New Roman"/>
          <w:b w:val="false"/>
          <w:i w:val="false"/>
          <w:color w:val="000000"/>
          <w:sz w:val="28"/>
        </w:rPr>
        <w:t>
      1) бөлімге өтінген кезде – он жұмыс күні ішінде;</w:t>
      </w:r>
      <w:r>
        <w:br/>
      </w:r>
      <w:r>
        <w:rPr>
          <w:rFonts w:ascii="Times New Roman"/>
          <w:b w:val="false"/>
          <w:i w:val="false"/>
          <w:color w:val="000000"/>
          <w:sz w:val="28"/>
        </w:rPr>
        <w:t>
      2) тұрғылықты жері бойынша селолық округ әкіміне – он бес жұмыс күні ішінде;</w:t>
      </w:r>
      <w:r>
        <w:br/>
      </w:r>
      <w:r>
        <w:rPr>
          <w:rFonts w:ascii="Times New Roman"/>
          <w:b w:val="false"/>
          <w:i w:val="false"/>
          <w:color w:val="000000"/>
          <w:sz w:val="28"/>
        </w:rPr>
        <w:t>
      3) орталық арқылы өтінген кезде – күнтізбелік он күн ішінде көрсетіледі (мемлекеттік қызметке құжат (нәтиже) қабылдау және беру күні мемлекеттік қызмет көрсету мерзіміне кірмейді);</w:t>
      </w:r>
      <w:r>
        <w:br/>
      </w:r>
      <w:r>
        <w:rPr>
          <w:rFonts w:ascii="Times New Roman"/>
          <w:b w:val="false"/>
          <w:i w:val="false"/>
          <w:color w:val="000000"/>
          <w:sz w:val="28"/>
        </w:rPr>
        <w:t>
      Тұтынушы өтініш берген күні сол жерде көрсетілетін мемлекеттік қызметті алуға дейін күтудің жол берілетін ең көп уақыты (талон алғанға дейін) – 30 минуттан аспайды.</w:t>
      </w:r>
    </w:p>
    <w:bookmarkEnd w:id="188"/>
    <w:bookmarkStart w:name="z352" w:id="189"/>
    <w:p>
      <w:pPr>
        <w:spacing w:after="0"/>
        <w:ind w:left="0"/>
        <w:jc w:val="left"/>
      </w:pPr>
      <w:r>
        <w:rPr>
          <w:rFonts w:ascii="Times New Roman"/>
          <w:b/>
          <w:i w:val="false"/>
          <w:color w:val="000000"/>
        </w:rPr>
        <w:t xml:space="preserve"> 
2. Мемлекеттік қызмет көрсету</w:t>
      </w:r>
      <w:r>
        <w:br/>
      </w:r>
      <w:r>
        <w:rPr>
          <w:rFonts w:ascii="Times New Roman"/>
          <w:b/>
          <w:i w:val="false"/>
          <w:color w:val="000000"/>
        </w:rPr>
        <w:t>
үрдісіндегі іс-әрекет тәртібін сипаттау</w:t>
      </w:r>
    </w:p>
    <w:bookmarkEnd w:id="189"/>
    <w:bookmarkStart w:name="z353" w:id="190"/>
    <w:p>
      <w:pPr>
        <w:spacing w:after="0"/>
        <w:ind w:left="0"/>
        <w:jc w:val="both"/>
      </w:pPr>
      <w:r>
        <w:rPr>
          <w:rFonts w:ascii="Times New Roman"/>
          <w:b w:val="false"/>
          <w:i w:val="false"/>
          <w:color w:val="000000"/>
          <w:sz w:val="28"/>
        </w:rPr>
        <w:t>
      6. Тұтынушы осы мемлекеттік қызметті алу үшін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 тізбесін ұсынуы қажет.</w:t>
      </w:r>
      <w:r>
        <w:br/>
      </w:r>
      <w:r>
        <w:rPr>
          <w:rFonts w:ascii="Times New Roman"/>
          <w:b w:val="false"/>
          <w:i w:val="false"/>
          <w:color w:val="000000"/>
          <w:sz w:val="28"/>
        </w:rPr>
        <w:t>
      Мемлекеттік қызметті алу үшін барлық қажетті құжаттарды тапсырған кезде тұтынушыға:</w:t>
      </w:r>
      <w:r>
        <w:br/>
      </w:r>
      <w:r>
        <w:rPr>
          <w:rFonts w:ascii="Times New Roman"/>
          <w:b w:val="false"/>
          <w:i w:val="false"/>
          <w:color w:val="000000"/>
          <w:sz w:val="28"/>
        </w:rPr>
        <w:t>
      1) бөлімде немесе селолық округтің әкімінде – тұтынушыны тіркеу және оның мемлекеттік қызметті алу күні, құжаттарды қабылдаған жауапты адамның тегі мен аты-жөні көрсетілген талон;</w:t>
      </w:r>
      <w:r>
        <w:br/>
      </w:r>
      <w:r>
        <w:rPr>
          <w:rFonts w:ascii="Times New Roman"/>
          <w:b w:val="false"/>
          <w:i w:val="false"/>
          <w:color w:val="000000"/>
          <w:sz w:val="28"/>
        </w:rPr>
        <w:t>
      2) орталықта – тиісті құжаттарды қабылдағаны туралы қолхат беріледі.</w:t>
      </w:r>
      <w:r>
        <w:br/>
      </w:r>
      <w:r>
        <w:rPr>
          <w:rFonts w:ascii="Times New Roman"/>
          <w:b w:val="false"/>
          <w:i w:val="false"/>
          <w:color w:val="000000"/>
          <w:sz w:val="28"/>
        </w:rPr>
        <w:t>
</w:t>
      </w:r>
      <w:r>
        <w:rPr>
          <w:rFonts w:ascii="Times New Roman"/>
          <w:b w:val="false"/>
          <w:i w:val="false"/>
          <w:color w:val="000000"/>
          <w:sz w:val="28"/>
        </w:rPr>
        <w:t>
      7.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көзделген жағдайда мемлекеттік қызмет көрсетуде бөліммен бас тартылуы мүмкін.</w:t>
      </w:r>
      <w:r>
        <w:br/>
      </w:r>
      <w:r>
        <w:rPr>
          <w:rFonts w:ascii="Times New Roman"/>
          <w:b w:val="false"/>
          <w:i w:val="false"/>
          <w:color w:val="000000"/>
          <w:sz w:val="28"/>
        </w:rPr>
        <w:t>
</w:t>
      </w:r>
      <w:r>
        <w:rPr>
          <w:rFonts w:ascii="Times New Roman"/>
          <w:b w:val="false"/>
          <w:i w:val="false"/>
          <w:color w:val="000000"/>
          <w:sz w:val="28"/>
        </w:rPr>
        <w:t>
      8. Бөлімге өтінген кезде мемлекеттік қызметті көрсету процесіне қатысатын құрылымдық-функционалдық бірліктер (бұдан әрі – ҚФБ):</w:t>
      </w:r>
      <w:r>
        <w:br/>
      </w:r>
      <w:r>
        <w:rPr>
          <w:rFonts w:ascii="Times New Roman"/>
          <w:b w:val="false"/>
          <w:i w:val="false"/>
          <w:color w:val="000000"/>
          <w:sz w:val="28"/>
        </w:rPr>
        <w:t>
      1) бөлімнің бас маманы;</w:t>
      </w:r>
      <w:r>
        <w:br/>
      </w:r>
      <w:r>
        <w:rPr>
          <w:rFonts w:ascii="Times New Roman"/>
          <w:b w:val="false"/>
          <w:i w:val="false"/>
          <w:color w:val="000000"/>
          <w:sz w:val="28"/>
        </w:rPr>
        <w:t>
      2) жұмыспен қамту және әлеуметтік мәселелер бөлімінің бастығы.</w:t>
      </w:r>
      <w:r>
        <w:br/>
      </w:r>
      <w:r>
        <w:rPr>
          <w:rFonts w:ascii="Times New Roman"/>
          <w:b w:val="false"/>
          <w:i w:val="false"/>
          <w:color w:val="000000"/>
          <w:sz w:val="28"/>
        </w:rPr>
        <w:t>
</w:t>
      </w:r>
      <w:r>
        <w:rPr>
          <w:rFonts w:ascii="Times New Roman"/>
          <w:b w:val="false"/>
          <w:i w:val="false"/>
          <w:color w:val="000000"/>
          <w:sz w:val="28"/>
        </w:rPr>
        <w:t>
      9. Әр әкімшілік әрекеттің (рәсімнің) орындалу мерзімін көрсетумен әрбір ҚФБ әкімшілік әрекеттерінде (рәсімдерінде) өзара әрекеттестіктің кезектілігінің мәтіндік кестелік сипаттамалары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келтірілген.</w:t>
      </w:r>
      <w:r>
        <w:br/>
      </w:r>
      <w:r>
        <w:rPr>
          <w:rFonts w:ascii="Times New Roman"/>
          <w:b w:val="false"/>
          <w:i w:val="false"/>
          <w:color w:val="000000"/>
          <w:sz w:val="28"/>
        </w:rPr>
        <w:t>
</w:t>
      </w:r>
      <w:r>
        <w:rPr>
          <w:rFonts w:ascii="Times New Roman"/>
          <w:b w:val="false"/>
          <w:i w:val="false"/>
          <w:color w:val="000000"/>
          <w:sz w:val="28"/>
        </w:rPr>
        <w:t>
      10. Әрекеттердің қисынды бірізділігі мен ҚФБ аралығындағы өзара байланысты көрсететін сұлба осы регламенттің </w:t>
      </w:r>
      <w:r>
        <w:rPr>
          <w:rFonts w:ascii="Times New Roman"/>
          <w:b w:val="false"/>
          <w:i w:val="false"/>
          <w:color w:val="000000"/>
          <w:sz w:val="28"/>
        </w:rPr>
        <w:t>2-қосымшасында</w:t>
      </w:r>
      <w:r>
        <w:rPr>
          <w:rFonts w:ascii="Times New Roman"/>
          <w:b w:val="false"/>
          <w:i w:val="false"/>
          <w:color w:val="000000"/>
          <w:sz w:val="28"/>
        </w:rPr>
        <w:t>   келтірілген.</w:t>
      </w:r>
    </w:p>
    <w:bookmarkEnd w:id="190"/>
    <w:bookmarkStart w:name="z358" w:id="191"/>
    <w:p>
      <w:pPr>
        <w:spacing w:after="0"/>
        <w:ind w:left="0"/>
        <w:jc w:val="left"/>
      </w:pPr>
      <w:r>
        <w:rPr>
          <w:rFonts w:ascii="Times New Roman"/>
          <w:b/>
          <w:i w:val="false"/>
          <w:color w:val="000000"/>
        </w:rPr>
        <w:t xml:space="preserve"> 
3. Мемлекеттік қызмет көрсететін</w:t>
      </w:r>
      <w:r>
        <w:br/>
      </w:r>
      <w:r>
        <w:rPr>
          <w:rFonts w:ascii="Times New Roman"/>
          <w:b/>
          <w:i w:val="false"/>
          <w:color w:val="000000"/>
        </w:rPr>
        <w:t>
лауазымды тұлғалардың жауапкершілігі</w:t>
      </w:r>
    </w:p>
    <w:bookmarkEnd w:id="191"/>
    <w:bookmarkStart w:name="z359" w:id="192"/>
    <w:p>
      <w:pPr>
        <w:spacing w:after="0"/>
        <w:ind w:left="0"/>
        <w:jc w:val="both"/>
      </w:pPr>
      <w:r>
        <w:rPr>
          <w:rFonts w:ascii="Times New Roman"/>
          <w:b w:val="false"/>
          <w:i w:val="false"/>
          <w:color w:val="000000"/>
          <w:sz w:val="28"/>
        </w:rPr>
        <w:t>
      11. Лауазымды тұлғалар мемлекеттік қызмет көрсетудің тәртібін бұзғандары үшін Қазақстан Республикасының заңнамасымен көзделген тәртіпте жауап береді.</w:t>
      </w:r>
    </w:p>
    <w:bookmarkEnd w:id="192"/>
    <w:bookmarkStart w:name="z360" w:id="193"/>
    <w:p>
      <w:pPr>
        <w:spacing w:after="0"/>
        <w:ind w:left="0"/>
        <w:jc w:val="both"/>
      </w:pPr>
      <w:r>
        <w:rPr>
          <w:rFonts w:ascii="Times New Roman"/>
          <w:b w:val="false"/>
          <w:i w:val="false"/>
          <w:color w:val="000000"/>
          <w:sz w:val="28"/>
        </w:rPr>
        <w:t xml:space="preserve">
"Отын сатып алу бойынша ауылдық жерде </w:t>
      </w:r>
      <w:r>
        <w:br/>
      </w:r>
      <w:r>
        <w:rPr>
          <w:rFonts w:ascii="Times New Roman"/>
          <w:b w:val="false"/>
          <w:i w:val="false"/>
          <w:color w:val="000000"/>
          <w:sz w:val="28"/>
        </w:rPr>
        <w:t xml:space="preserve">
тұратын әлеуметтік сала мамандарына  </w:t>
      </w:r>
      <w:r>
        <w:br/>
      </w:r>
      <w:r>
        <w:rPr>
          <w:rFonts w:ascii="Times New Roman"/>
          <w:b w:val="false"/>
          <w:i w:val="false"/>
          <w:color w:val="000000"/>
          <w:sz w:val="28"/>
        </w:rPr>
        <w:t xml:space="preserve">
әлеуметтік көмек тағайындау"      </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xml:space="preserve">
1-қосымша              </w:t>
      </w:r>
    </w:p>
    <w:bookmarkEnd w:id="193"/>
    <w:bookmarkStart w:name="z361" w:id="194"/>
    <w:p>
      <w:pPr>
        <w:spacing w:after="0"/>
        <w:ind w:left="0"/>
        <w:jc w:val="left"/>
      </w:pPr>
      <w:r>
        <w:rPr>
          <w:rFonts w:ascii="Times New Roman"/>
          <w:b/>
          <w:i w:val="false"/>
          <w:color w:val="000000"/>
        </w:rPr>
        <w:t xml:space="preserve"> 
1 кесте. Құрылымдық-функционалдық бірліктер</w:t>
      </w:r>
      <w:r>
        <w:br/>
      </w:r>
      <w:r>
        <w:rPr>
          <w:rFonts w:ascii="Times New Roman"/>
          <w:b/>
          <w:i w:val="false"/>
          <w:color w:val="000000"/>
        </w:rPr>
        <w:t>
(ҚФБ) іс-әрекеттерінің сипаттамасы</w:t>
      </w:r>
    </w:p>
    <w:bookmarkEnd w:id="194"/>
    <w:p>
      <w:pPr>
        <w:spacing w:after="0"/>
        <w:ind w:left="0"/>
        <w:jc w:val="both"/>
      </w:pPr>
      <w:r>
        <w:rPr>
          <w:rFonts w:ascii="Times New Roman"/>
          <w:b w:val="false"/>
          <w:i w:val="false"/>
          <w:color w:val="000000"/>
          <w:sz w:val="28"/>
        </w:rPr>
        <w:t>      </w:t>
      </w:r>
      <w:r>
        <w:rPr>
          <w:rFonts w:ascii="Times New Roman"/>
          <w:b/>
          <w:i w:val="false"/>
          <w:color w:val="000000"/>
          <w:sz w:val="28"/>
        </w:rPr>
        <w:t>1) жұмыспен қамту және әлеуметтік мәселелер бөліміне өтінген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
        <w:gridCol w:w="2393"/>
        <w:gridCol w:w="2414"/>
        <w:gridCol w:w="1918"/>
        <w:gridCol w:w="1814"/>
        <w:gridCol w:w="1980"/>
        <w:gridCol w:w="2458"/>
      </w:tblGrid>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Әрекеттің (жұмыс барысының, ағымының) N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маман</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мәселелер бөлімінің бастығы</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маман</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мәселелер бөлімінің бастығы</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маман</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(үдерістің,  рәсімнің, операцияның) және олардың сипаттамасы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Тұтынушымен ұсынылған құжаттарды қабылдау және тіркеу</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Тұтынушымен ұсынылған құжаттарды қарастыру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жобасын не мемлекеттік қызмет көрсетуден бас тарту туралы дәлелді жауап дайындау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 мемлекеттік қызмет көрсетуден бас тарту туралы дәлелді жауапты қарастыру</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құжаттама журналында тіркеу</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(мәліметтер,  құжат, ұйымдастыру-басқарушы  шешім)</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туралы талон</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Қарарға қол қою</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жобасы не бас тарту себебін көрсете отырып мемлекеттік қызметті тағайындаудан бас тарту туралы дәлелді жауап</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мемлекеттік қызметті тағайындаудан бас тарту туралы дәлелді жауапқа қол қою</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 мемлекеттік қызмет көрсетуден бас тарту туралы дәлелді жауапты беру</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мерзімі</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күн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баған</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баған</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баған</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баған</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2" w:id="195"/>
    <w:p>
      <w:pPr>
        <w:spacing w:after="0"/>
        <w:ind w:left="0"/>
        <w:jc w:val="left"/>
      </w:pPr>
      <w:r>
        <w:rPr>
          <w:rFonts w:ascii="Times New Roman"/>
          <w:b/>
          <w:i w:val="false"/>
          <w:color w:val="000000"/>
        </w:rPr>
        <w:t xml:space="preserve"> 
2 кесте. Құрылымдық-функционалдық бірліктер</w:t>
      </w:r>
      <w:r>
        <w:br/>
      </w:r>
      <w:r>
        <w:rPr>
          <w:rFonts w:ascii="Times New Roman"/>
          <w:b/>
          <w:i w:val="false"/>
          <w:color w:val="000000"/>
        </w:rPr>
        <w:t>
(ҚФБ) іс-әрекеттерінің сипаттамасы</w:t>
      </w:r>
    </w:p>
    <w:bookmarkEnd w:id="195"/>
    <w:p>
      <w:pPr>
        <w:spacing w:after="0"/>
        <w:ind w:left="0"/>
        <w:jc w:val="both"/>
      </w:pPr>
      <w:r>
        <w:rPr>
          <w:rFonts w:ascii="Times New Roman"/>
          <w:b/>
          <w:i w:val="false"/>
          <w:color w:val="000000"/>
          <w:sz w:val="28"/>
        </w:rPr>
        <w:t>      2) ауылдық округ әкіміне өтінген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0"/>
        <w:gridCol w:w="1222"/>
        <w:gridCol w:w="1568"/>
        <w:gridCol w:w="1438"/>
        <w:gridCol w:w="1481"/>
        <w:gridCol w:w="1978"/>
        <w:gridCol w:w="1741"/>
        <w:gridCol w:w="1870"/>
        <w:gridCol w:w="1742"/>
      </w:tblGrid>
      <w:tr>
        <w:trPr>
          <w:trHeight w:val="3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Әрекеттің (жұмыс барысының, ағымының) N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r>
      <w:tr>
        <w:trPr>
          <w:trHeight w:val="138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 әкімі аппаратының маманы</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әкімі</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маман</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мәселелер бөлімінің бастығы</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маман</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әкімі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 әкімі аппаратының маманы</w:t>
            </w:r>
          </w:p>
        </w:tc>
      </w:tr>
      <w:tr>
        <w:trPr>
          <w:trHeight w:val="3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(үдерістің,  рәсімнің, операцияның)  және олардың сипаттамасы</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Тұтынушымен ұсынылған құжаттарды қабылдау және тіркеу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құжаттардың толықтығын және олардың бөлімге ұсынылуын тексеру</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Тұтынушымен ұсынылған құжаттарды қабылдау және тіркеу, хабарлама жобасын не мемлекеттік қызмет көрсетуден бас тарту туралы дәлелді жауап дайындау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 мемлекеттік қызмет көрсетуден бас тарту туралы дәлелді жауапты қарастыру</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әкіміне хабарламаны не мемлекеттік қызмет көрсетуден бас тарту туралы дәлелді жауапты беру</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 мемлекеттік қызмет көрсетуден бас тарту туралы дәлелді жауапты беру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хабарламаны не мемлекеттік қызмет көрсетуден бас тарту туралы дәлелді жауапты беру</w:t>
            </w:r>
          </w:p>
        </w:tc>
      </w:tr>
      <w:tr>
        <w:trPr>
          <w:trHeight w:val="2355"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(мәліметтер,  құжат, ұйымдастыру-басқарушы  шешім)</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туралы талон</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бөлімге тапсыру</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тіркеу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Қарарға қол қою</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әкіміне хабарлама не бас тарту туралы дәлелді жауап</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әкіміне хабарлама не бас тарту туралы дәлелді жауап</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әкіміне хабарлама не бас тарту туралы дәлелді жауап</w:t>
            </w:r>
          </w:p>
        </w:tc>
      </w:tr>
      <w:tr>
        <w:trPr>
          <w:trHeight w:val="3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мерзімі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күн</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r>
      <w:tr>
        <w:trPr>
          <w:trHeight w:val="1065"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баған</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баған</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баған</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баған</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баған</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баған</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3" w:id="196"/>
    <w:p>
      <w:pPr>
        <w:spacing w:after="0"/>
        <w:ind w:left="0"/>
        <w:jc w:val="both"/>
      </w:pPr>
      <w:r>
        <w:rPr>
          <w:rFonts w:ascii="Times New Roman"/>
          <w:b w:val="false"/>
          <w:i w:val="false"/>
          <w:color w:val="000000"/>
          <w:sz w:val="28"/>
        </w:rPr>
        <w:t xml:space="preserve">
"Отын сатып алу бойынша ауылдық жерде </w:t>
      </w:r>
      <w:r>
        <w:br/>
      </w:r>
      <w:r>
        <w:rPr>
          <w:rFonts w:ascii="Times New Roman"/>
          <w:b w:val="false"/>
          <w:i w:val="false"/>
          <w:color w:val="000000"/>
          <w:sz w:val="28"/>
        </w:rPr>
        <w:t xml:space="preserve">
тұратын әлеуметтік сала мамандарына  </w:t>
      </w:r>
      <w:r>
        <w:br/>
      </w:r>
      <w:r>
        <w:rPr>
          <w:rFonts w:ascii="Times New Roman"/>
          <w:b w:val="false"/>
          <w:i w:val="false"/>
          <w:color w:val="000000"/>
          <w:sz w:val="28"/>
        </w:rPr>
        <w:t xml:space="preserve">
әлеуметтік көмек тағайындау"      </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xml:space="preserve">
2-қосымша              </w:t>
      </w:r>
    </w:p>
    <w:bookmarkEnd w:id="196"/>
    <w:bookmarkStart w:name="z364" w:id="197"/>
    <w:p>
      <w:pPr>
        <w:spacing w:after="0"/>
        <w:ind w:left="0"/>
        <w:jc w:val="left"/>
      </w:pPr>
      <w:r>
        <w:rPr>
          <w:rFonts w:ascii="Times New Roman"/>
          <w:b/>
          <w:i w:val="false"/>
          <w:color w:val="000000"/>
        </w:rPr>
        <w:t xml:space="preserve"> 
а) Жұмыспен қамту және әлеуметтік мәселелер бөліміне</w:t>
      </w:r>
      <w:r>
        <w:br/>
      </w:r>
      <w:r>
        <w:rPr>
          <w:rFonts w:ascii="Times New Roman"/>
          <w:b/>
          <w:i w:val="false"/>
          <w:color w:val="000000"/>
        </w:rPr>
        <w:t>
өтінген кезде мемлекеттік қызмет көрсету схемасы</w:t>
      </w:r>
    </w:p>
    <w:bookmarkEnd w:id="197"/>
    <w:p>
      <w:pPr>
        <w:spacing w:after="0"/>
        <w:ind w:left="0"/>
        <w:jc w:val="both"/>
      </w:pPr>
      <w:r>
        <w:drawing>
          <wp:inline distT="0" distB="0" distL="0" distR="0">
            <wp:extent cx="6654800" cy="721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6654800" cy="7213600"/>
                    </a:xfrm>
                    <a:prstGeom prst="rect">
                      <a:avLst/>
                    </a:prstGeom>
                  </pic:spPr>
                </pic:pic>
              </a:graphicData>
            </a:graphic>
          </wp:inline>
        </w:drawing>
      </w:r>
    </w:p>
    <w:bookmarkStart w:name="z365" w:id="198"/>
    <w:p>
      <w:pPr>
        <w:spacing w:after="0"/>
        <w:ind w:left="0"/>
        <w:jc w:val="left"/>
      </w:pPr>
      <w:r>
        <w:rPr>
          <w:rFonts w:ascii="Times New Roman"/>
          <w:b/>
          <w:i w:val="false"/>
          <w:color w:val="000000"/>
        </w:rPr>
        <w:t xml:space="preserve"> 
б) Ауылдық округ әкіміне өтінген кезде</w:t>
      </w:r>
      <w:r>
        <w:br/>
      </w:r>
      <w:r>
        <w:rPr>
          <w:rFonts w:ascii="Times New Roman"/>
          <w:b/>
          <w:i w:val="false"/>
          <w:color w:val="000000"/>
        </w:rPr>
        <w:t>
мемлекеттік қызмет көрсету схемасы</w:t>
      </w:r>
    </w:p>
    <w:bookmarkEnd w:id="198"/>
    <w:p>
      <w:pPr>
        <w:spacing w:after="0"/>
        <w:ind w:left="0"/>
        <w:jc w:val="both"/>
      </w:pPr>
      <w:r>
        <w:drawing>
          <wp:inline distT="0" distB="0" distL="0" distR="0">
            <wp:extent cx="6578600" cy="889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6578600" cy="8890000"/>
                    </a:xfrm>
                    <a:prstGeom prst="rect">
                      <a:avLst/>
                    </a:prstGeom>
                  </pic:spPr>
                </pic:pic>
              </a:graphicData>
            </a:graphic>
          </wp:inline>
        </w:drawing>
      </w:r>
    </w:p>
    <w:bookmarkStart w:name="z366" w:id="199"/>
    <w:p>
      <w:pPr>
        <w:spacing w:after="0"/>
        <w:ind w:left="0"/>
        <w:jc w:val="both"/>
      </w:pPr>
      <w:r>
        <w:rPr>
          <w:rFonts w:ascii="Times New Roman"/>
          <w:b w:val="false"/>
          <w:i w:val="false"/>
          <w:color w:val="000000"/>
          <w:sz w:val="28"/>
        </w:rPr>
        <w:t xml:space="preserve">
"Отын сатып алу бойынша ауылдық жерде </w:t>
      </w:r>
      <w:r>
        <w:br/>
      </w:r>
      <w:r>
        <w:rPr>
          <w:rFonts w:ascii="Times New Roman"/>
          <w:b w:val="false"/>
          <w:i w:val="false"/>
          <w:color w:val="000000"/>
          <w:sz w:val="28"/>
        </w:rPr>
        <w:t xml:space="preserve">
тұратын әлеуметтік сала мамандарына  </w:t>
      </w:r>
      <w:r>
        <w:br/>
      </w:r>
      <w:r>
        <w:rPr>
          <w:rFonts w:ascii="Times New Roman"/>
          <w:b w:val="false"/>
          <w:i w:val="false"/>
          <w:color w:val="000000"/>
          <w:sz w:val="28"/>
        </w:rPr>
        <w:t xml:space="preserve">
әлеуметтік көмек тағайындау"      </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xml:space="preserve">
3-қосымша              </w:t>
      </w:r>
    </w:p>
    <w:bookmarkEnd w:id="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0"/>
        <w:gridCol w:w="5000"/>
        <w:gridCol w:w="4312"/>
        <w:gridCol w:w="3118"/>
      </w:tblGrid>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р/с N
</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Уәкілетті органның атауы
</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Заңды мекенжайы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Байланыс</w:t>
            </w:r>
            <w:r>
              <w:br/>
            </w:r>
            <w:r>
              <w:rPr>
                <w:rFonts w:ascii="Times New Roman"/>
                <w:b/>
                <w:i w:val="false"/>
                <w:color w:val="000000"/>
                <w:sz w:val="20"/>
              </w:rPr>
              <w:t>
телефоны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Шідерті кенті әкімінің аппараты" ММ</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Шідерті кенті,</w:t>
            </w:r>
            <w:r>
              <w:br/>
            </w:r>
            <w:r>
              <w:rPr>
                <w:rFonts w:ascii="Times New Roman"/>
                <w:b w:val="false"/>
                <w:i w:val="false"/>
                <w:color w:val="000000"/>
                <w:sz w:val="20"/>
              </w:rPr>
              <w:t>
Ленин көшесі 20</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 398552, (87187) 398298</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Солнечный кенті әкімінің аппараты" ММ</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Солнечный кенті Конституция даңғылы 1</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(87187)279447</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Төрт-Құдық ауылы әкімінің аппараты" ММ</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Төрт-Құдық ауылы,</w:t>
            </w:r>
            <w:r>
              <w:br/>
            </w:r>
            <w:r>
              <w:rPr>
                <w:rFonts w:ascii="Times New Roman"/>
                <w:b w:val="false"/>
                <w:i w:val="false"/>
                <w:color w:val="000000"/>
                <w:sz w:val="20"/>
              </w:rPr>
              <w:t>
Ленин көшесі 10</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 291510</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Әлкей Марғұлан атындағы ауылы әкімінің аппараты" ММ</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Әлкей Марғұлан атындағы ауыл, Ә. Марғұлан көшесі 1</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(87187)395373</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Ақкөл ауылдық округі әкімінің аппараты" ММ</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ауылы,</w:t>
            </w:r>
            <w:r>
              <w:br/>
            </w:r>
            <w:r>
              <w:rPr>
                <w:rFonts w:ascii="Times New Roman"/>
                <w:b w:val="false"/>
                <w:i w:val="false"/>
                <w:color w:val="000000"/>
                <w:sz w:val="20"/>
              </w:rPr>
              <w:t>
Строительная көшесі 18</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 742083</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Сарықамыс ауылдық округі әкімінің аппараты" ММ</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Сарықамыс ауылы</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 742769</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Өлеңті ауылдық округі әкімінің аппараты" ММ</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 ауылы,</w:t>
            </w:r>
            <w:r>
              <w:br/>
            </w:r>
            <w:r>
              <w:rPr>
                <w:rFonts w:ascii="Times New Roman"/>
                <w:b w:val="false"/>
                <w:i w:val="false"/>
                <w:color w:val="000000"/>
                <w:sz w:val="20"/>
              </w:rPr>
              <w:t>
Тәуелсіздік көшесі 33</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 743306</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Екібастұз ауылдық округі әкімінің аппараты" ММ</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Төртүй ауылы,</w:t>
            </w:r>
            <w:r>
              <w:br/>
            </w:r>
            <w:r>
              <w:rPr>
                <w:rFonts w:ascii="Times New Roman"/>
                <w:b w:val="false"/>
                <w:i w:val="false"/>
                <w:color w:val="000000"/>
                <w:sz w:val="20"/>
              </w:rPr>
              <w:t>
Школьная көшесі 12</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 743513, 743511</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Бәйет ауылдық округі әкімінің аппараты" ММ</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Бәйет ауылы, Ғ. Тоқтар көшесі 1а</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(87187)397118</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Комсомол ауылдық округі әкімінің аппараты" ММ</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Шиқылдақ ауылы, Школьная көшесі</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(87187)745075</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Қоянды ауылдық округі әкімінің аппараты" ММ</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Қоянды ауылы, Ленин көшесі 56</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(87187)741237</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Теміржол ауылдық округі әкімінің аппараты" ММ</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Құлакөл ауылы, Орталық көшесі 116</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(87187)744765</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Қарасу ауылдық округі әкімінің аппараты" ММ</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ауылы</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(871842)96735</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Құдайкөл ауылдық округі әкімінің аппараты" ММ</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Құдайкөл ауылы</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(87187)744350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3"/>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header.xml" Type="http://schemas.openxmlformats.org/officeDocument/2006/relationships/header" Id="rId23"/></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