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7f50" w14:textId="1d87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аймағының елді мекендерінде тұратын білім беру, әлеуметтік қамсыздандыру, мәдениет және спорт және ветеринария мамандарына отын сатып алуға әлеуметтік көмек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2012 жылғы 07 желтоқсандағы N 78/10 шешімі. Павлодар облысының Әділет департаментінде 2013 жылғы 11 қаңтарда N 3330 тіркелді. Күші жойылды - Павлодар облысы Ақсу қалалық мәслихатының 2017 жылғы 3 қарашадағы № 143/17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03.11.2017 № 143/17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Тақырыбына өзгеріс енгізілді - Павлодар облысы Ақсу қалалық мәслихатының 14.04.2016 </w:t>
      </w:r>
      <w:r>
        <w:rPr>
          <w:rFonts w:ascii="Times New Roman"/>
          <w:b w:val="false"/>
          <w:i w:val="false"/>
          <w:color w:val="ff0000"/>
          <w:sz w:val="28"/>
        </w:rPr>
        <w:t>N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Павлодар облысы Ақсу қалалық мәслихатының 16.04.2014 </w:t>
      </w:r>
      <w:r>
        <w:rPr>
          <w:rFonts w:ascii="Times New Roman"/>
          <w:b w:val="false"/>
          <w:i w:val="false"/>
          <w:color w:val="ff0000"/>
          <w:sz w:val="28"/>
        </w:rPr>
        <w:t>N 218/30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аймағының елді мекендерінде тұратын және жұмыс істейтін мемлекеттік әлеуметтік қамсыздандыру, білім беру, мәдениет және спорт және ветеринария ұйымдарының мамандарына жылу маусымында отын сатып алу үшін 5 (бес) айлық есептік көрсеткіш мөлшерінде біржолғы әлеуметтік қөмек тағайындалсын.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Ақсу қалалық мәслихатының 16.04.2014 </w:t>
      </w:r>
      <w:r>
        <w:rPr>
          <w:rFonts w:ascii="Times New Roman"/>
          <w:b w:val="false"/>
          <w:i w:val="false"/>
          <w:color w:val="ff0000"/>
          <w:sz w:val="28"/>
        </w:rPr>
        <w:t>N 218/30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шешімімен; өзгеріс енгізілді - Павлодар облысы Ақсу қалалық мәслихатының 14.04.2016 </w:t>
      </w:r>
      <w:r>
        <w:rPr>
          <w:rFonts w:ascii="Times New Roman"/>
          <w:b w:val="false"/>
          <w:i w:val="false"/>
          <w:color w:val="ff0000"/>
          <w:sz w:val="28"/>
        </w:rPr>
        <w:t>N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саясат, заңдылық және құқықтық тәртіп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Рубцов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