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5fa7" w14:textId="ddf5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(IV сайланған XXXXII сессиясы) 2011 жылғы 20 желтоқсандағы "2012 - 2014 жылдарға арналған Ақсу қаласының бюджеті туралы" N 365/42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2012 жылғы 25 қазандағы N 56/9 шешімі. Павлодар облысының Әділет департаментінде 2012 жылғы 07 қарашада N 3247 тіркелді. Күші жойылды - қолдану мерзімінің өтуіне байланысты (Павлодар облысы Ақсу қалалық мәслихатының 2014 жылғы 11 наурыздағы N 1-11/43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Ақсу қалалық мәслихатының 11.03.2014 N 1-11/43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2011 жылғы 20 желтоқсандағы "2012 - 2014 жылдарға арналған Ақсу қаласының бюджеті туралы" N 365/42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12-2-189 тіркелген, 2011 жылғы 11 қаңтарда "Ақжол – Новый путь" газетінің N 3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"6322219" деген сандар "6923529"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"3735832" деген сандар "4166771"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"7166" деген сандар "9936"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"2570221" деген сандар "2737822"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"6480047" деген сандар "7071157"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"125936" деген сандар "136136"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"125936" деген сандар "136136"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"77" деген сандар "100"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бюджеті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Абраев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Омарғалиев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IX сессия)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56/9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XXXXII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365/42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жылғы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660"/>
        <w:gridCol w:w="620"/>
        <w:gridCol w:w="599"/>
        <w:gridCol w:w="7460"/>
        <w:gridCol w:w="240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                        Атауы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6923529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4166771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1868696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1868696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1396978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1396978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800352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537572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71065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2737822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2737822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2737822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38"/>
        <w:gridCol w:w="639"/>
        <w:gridCol w:w="599"/>
        <w:gridCol w:w="7568"/>
        <w:gridCol w:w="239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7071157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302661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247644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қаланың) мәслихатының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8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 қызметін қамтамасыз ету бойынша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106164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қызметін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128833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маңыздағы қала, кент, ауыл (село), ауылдық (селолық) округ әкімі аппаратының қызмет етуі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125992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39227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39227</w:t>
            </w:r>
          </w:p>
        </w:tc>
      </w:tr>
      <w:tr>
        <w:trPr>
          <w:trHeight w:val="13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аудандық (облыстық маңызы бар қала) коммуналдық меншікті орындау және бақылау саласындағы мемлекеттік саясатты іске 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28173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ұйымдастыру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12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және біржолғы талондарды сатқаннан түскен сомалар алымдарының толықтығын қамтамасыз ету жөніндегі жұмысты ұйымдастыру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9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 коммуналдық мүлікпен жекешелендіру, жекешелендіру қызмет орны және соған байланысты дауларды ретке келтіру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келіп түскен мүлікті есепке алу, сақтау, бағалау және іске асыру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</w:t>
            </w:r>
          </w:p>
        </w:tc>
      </w:tr>
      <w:tr>
        <w:trPr>
          <w:trHeight w:val="13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</w:tr>
      <w:tr>
        <w:trPr>
          <w:trHeight w:val="15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қылмыстық-атқару қызметі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10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3072122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525296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486053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258020</w:t>
            </w:r>
          </w:p>
        </w:tc>
      </w:tr>
      <w:tr>
        <w:trPr>
          <w:trHeight w:val="25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бюджеттең трансферттер есебінен бастауыш, негізгі орта, жалпы орта білім: мектептер, мектеп-интернаттар: (жалпы түрдегі, арнайы (түзетілген), дарынды балалар үшін арнаулы; жетім балалар және ата-ананың қамқорлығынсыз қалған балалар үшін ұйымдар) ұйымдарының мұғалімдеріне біліктілік санаттары үшін үстемақы мөлшерін арттыру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8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223216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2016824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тасуды ұйымдастыру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2003490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1885127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80001</w:t>
            </w:r>
          </w:p>
        </w:tc>
      </w:tr>
      <w:tr>
        <w:trPr>
          <w:trHeight w:val="30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бюджеттең трансферттер есебінен балабақша, шағын-орталық, мектеп-интернат: жалпы түрдегі, арнайы (түзетілген), дарынды балалар үшін арнаулы; жетім-балалар және ата-ананың қамқорынсыз қалған балалар үшін білім беру ұйымдары, кәмелетке толмағандарды оңалту орталықтарының тәрбиешілеріне біліктілік санаттары үшін үстемақы мөлшерін мектеп мұғалімдеріне біліктілік санаттары үшін үстеме ақы мөлшерін арттыру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38362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530002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476762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 жергілікті деңгейде мемлекеттік саясатты іске 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</w:t>
            </w:r>
          </w:p>
        </w:tc>
      </w:tr>
      <w:tr>
        <w:trPr>
          <w:trHeight w:val="10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мемлекеттік білім ұйымдарына оқулықтарды, оқу-әдістемелік кешендерін сатып алу және жеткізу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13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қамтамассыз етуге ай сайын ақшалай қаражат төлеу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Ұйде оқытылатын мүгедек балаларды құрал-жабдықтармен, бағдарламалық жинақпен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Ведомстваға қарасты мемлекет мекемелердің және ұйымдарын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 салу және қайта құру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350171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310167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289141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95241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67594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тұлғаларға әлеуметтік бейімделу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15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5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нысынында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 көрсетулер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40004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40004</w:t>
            </w:r>
          </w:p>
        </w:tc>
      </w:tr>
      <w:tr>
        <w:trPr>
          <w:trHeight w:val="10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жергілікті деңгейде жұмыспен қамту және әлеуметтік бағдарламалар бөлімінің қызметін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38136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әлеуметтік төлемдерді есептеу, төлеу және жеткізу бойынша қызмет көрсетулер төлемі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Ведомстваға қарасты мемлекет мекемелердің және ұйымдарын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1948827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894122</w:t>
            </w:r>
          </w:p>
        </w:tc>
      </w:tr>
      <w:tr>
        <w:trPr>
          <w:trHeight w:val="6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нысандарды жөндеу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</w:p>
        </w:tc>
      </w:tr>
      <w:tr>
        <w:trPr>
          <w:trHeight w:val="10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34646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9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нысандарды жөндеу және аббаттандыру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нысандарды жөндеу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814830</w:t>
            </w:r>
          </w:p>
        </w:tc>
      </w:tr>
      <w:tr>
        <w:trPr>
          <w:trHeight w:val="7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үйлерді жобалау, салу және (немесе) сатып алу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493340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268190</w:t>
            </w:r>
          </w:p>
        </w:tc>
      </w:tr>
      <w:tr>
        <w:trPr>
          <w:trHeight w:val="14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қызметтік тұрғын үй жай салу және (немесе) сатып алу және инженерлік-коммуникациялық инфрақұрылымды дамыту және (немесе) сатып алу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2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және жайластыру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маңызындағы қаланың) тұрғын үй инспекциясы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саласындағы жергілікті деңгейде мемлекеттік саясаты іске асыру бойынша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781807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21972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21972</w:t>
            </w:r>
          </w:p>
        </w:tc>
      </w:tr>
      <w:tr>
        <w:trPr>
          <w:trHeight w:val="9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121161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әкету жүйелерінің жұмыс істеу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8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маңызындағы қаланың) коммуналдық меншігінде тұрған жылу желілерін пайдалануды ұйымдастыру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105861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638674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638674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272898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10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5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және көму жерлерін ұстау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135800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299835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157935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 жұмысын қолдау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142336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35579</w:t>
            </w:r>
          </w:p>
        </w:tc>
      </w:tr>
      <w:tr>
        <w:trPr>
          <w:trHeight w:val="4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35579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қалалық) деңгейде спорттық жарыстарын өткізу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34579</w:t>
            </w:r>
          </w:p>
        </w:tc>
      </w:tr>
      <w:tr>
        <w:trPr>
          <w:trHeight w:val="12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жарыстарда спорттың әр түрі бойынша ауданның (облыстық маңызындағы қаланың құрама команда мүшелерін даярлау және қатыстыру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кеңестік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55555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32829</w:t>
            </w:r>
          </w:p>
        </w:tc>
      </w:tr>
      <w:tr>
        <w:trPr>
          <w:trHeight w:val="4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  басқа да тілдерін дамыту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</w:p>
        </w:tc>
      </w:tr>
      <w:tr>
        <w:trPr>
          <w:trHeight w:val="8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 арқылы мемлекеттік ақпараттық саясатты жүргізу бойынша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 ұйымдастыру бойынша өзге де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50766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саласындағы жергілікті деңгейде мемлекеттік саясатты іске асыру бойынша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Ведомстваға қарасты мемлекет мекемелердің және ұйымдарын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10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 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  саласындағы жергілікті деңгейде мемлекеттік саясатты іске асыру бойынша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Ведомстваға қарасты мемлекет мекемелердің және ұйымдарын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67527</w:t>
            </w:r>
          </w:p>
        </w:tc>
      </w:tr>
      <w:tr>
        <w:trPr>
          <w:trHeight w:val="7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 саласында басқа да қызмет көрсетулер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67527</w:t>
            </w:r>
          </w:p>
        </w:tc>
      </w:tr>
      <w:tr>
        <w:trPr>
          <w:trHeight w:val="10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энергиялық жүйені дамыту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6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 саласында басқа да қызмет көрсетулер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78701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жоюды ұйымдастыру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</w:t>
            </w:r>
          </w:p>
        </w:tc>
      </w:tr>
      <w:tr>
        <w:trPr>
          <w:trHeight w:val="10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міндетіне қарсы іс-шаралар өткізу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бөлімінің қызметін қамтамасыз ету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облыс маңызындағы қалалардың кенттердің және өзге де ауылдық елді мекендердің аудандардың аумағын қала салалық дамыту сызба нұсқасын басты жоспарларын әзірлеу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89708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66208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</w:p>
        </w:tc>
      </w:tr>
      <w:tr>
        <w:trPr>
          <w:trHeight w:val="12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</w:p>
        </w:tc>
      </w:tr>
      <w:tr>
        <w:trPr>
          <w:trHeight w:val="10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0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746764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734537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10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203052</w:t>
            </w:r>
          </w:p>
        </w:tc>
      </w:tr>
      <w:tr>
        <w:trPr>
          <w:trHeight w:val="14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Көпқалаларды жайластыру мәселелерін шешу бойынша іс-шаралар өткізу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180242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507485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инженерлік-коммуникациялық инфрақұрылымды дамыту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507485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2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емес маңызда пайдаланылған нысаналы трансферттерді қайтару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15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басқарманың төмен тұрған деңгейінен мемлекеттік органдардың функцияларын табыстауға байланысты жоғары тұрған бюджеттерге нысаналы ағымдағы трансферттер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11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0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саладағы мамандарын әлеуметтік қолдау шараларын іске асыру үшін бюджеттік несиелер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0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объектісінің жалпы мулігіне жөндеу жүргізу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136136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63433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63433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70853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70853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-342613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пайдалану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342613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шарттары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IX сессия)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56/9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XXXXII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365/42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М. Омаров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06"/>
        <w:gridCol w:w="591"/>
        <w:gridCol w:w="548"/>
        <w:gridCol w:w="484"/>
        <w:gridCol w:w="9624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Айнакөл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05"/>
        <w:gridCol w:w="591"/>
        <w:gridCol w:w="542"/>
        <w:gridCol w:w="505"/>
        <w:gridCol w:w="9591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Жолқұдық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47"/>
        <w:gridCol w:w="568"/>
        <w:gridCol w:w="541"/>
        <w:gridCol w:w="547"/>
        <w:gridCol w:w="955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Ақжол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47"/>
        <w:gridCol w:w="542"/>
        <w:gridCol w:w="542"/>
        <w:gridCol w:w="547"/>
        <w:gridCol w:w="9578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Пограничный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67"/>
        <w:gridCol w:w="541"/>
        <w:gridCol w:w="541"/>
        <w:gridCol w:w="568"/>
        <w:gridCol w:w="9541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Сарышығанақ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67"/>
        <w:gridCol w:w="541"/>
        <w:gridCol w:w="541"/>
        <w:gridCol w:w="482"/>
        <w:gridCol w:w="9627"/>
      </w:tblGrid>
      <w:tr>
        <w:trPr>
          <w:trHeight w:val="5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Құркөл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47"/>
        <w:gridCol w:w="547"/>
        <w:gridCol w:w="541"/>
        <w:gridCol w:w="440"/>
        <w:gridCol w:w="9702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Қызылжар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46"/>
        <w:gridCol w:w="546"/>
        <w:gridCol w:w="541"/>
        <w:gridCol w:w="503"/>
        <w:gridCol w:w="9622"/>
      </w:tblGrid>
      <w:tr>
        <w:trPr>
          <w:trHeight w:val="5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24"/>
        <w:gridCol w:w="567"/>
        <w:gridCol w:w="540"/>
        <w:gridCol w:w="461"/>
        <w:gridCol w:w="9706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Евгеньвка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527"/>
        <w:gridCol w:w="543"/>
        <w:gridCol w:w="549"/>
        <w:gridCol w:w="335"/>
        <w:gridCol w:w="9883"/>
      </w:tblGrid>
      <w:tr>
        <w:trPr>
          <w:trHeight w:val="6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Алғабас ауылы бойынша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23"/>
        <w:gridCol w:w="539"/>
        <w:gridCol w:w="539"/>
        <w:gridCol w:w="353"/>
        <w:gridCol w:w="9887"/>
      </w:tblGrid>
      <w:tr>
        <w:trPr>
          <w:trHeight w:val="6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Үштерек ауылы бойынша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22"/>
        <w:gridCol w:w="538"/>
        <w:gridCol w:w="538"/>
        <w:gridCol w:w="395"/>
        <w:gridCol w:w="9807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Достық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44"/>
        <w:gridCol w:w="539"/>
        <w:gridCol w:w="539"/>
        <w:gridCol w:w="459"/>
        <w:gridCol w:w="9760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Қалқаман ауылы бойынша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482"/>
        <w:gridCol w:w="541"/>
        <w:gridCol w:w="541"/>
        <w:gridCol w:w="439"/>
        <w:gridCol w:w="9794"/>
      </w:tblGrid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мәдени-сауықтыру жұмыстарын қолдау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кенті бойынша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539"/>
        <w:gridCol w:w="539"/>
        <w:gridCol w:w="459"/>
        <w:gridCol w:w="9759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