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fe0b5" w14:textId="67fe0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(IV сайланған XXXXII сессиясы) 2011 жылғы 20 желтоқсандағы "2012 - 2014 жылдарға арналған Ақсу қаласының бюджеті туралы" N 365/42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2012 жылғы 27 тамыздағы N 54/8 қаулысы. Павлодар облысының Әділет департаментінде 2012 жылғы 03 қыркүйекте N 3217 тіркелді. Күші жойылды - қолдану мерзімінің өтуіне байланысты (Павлодар облысы Ақсу қалалық мәслихатының 2014 жылғы 11 наурыздағы N 1-11/43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Ақсу қалалық мәслихатының 11.03.2014 N 1-11/43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  6-бабының 1 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Ақсу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Ақсу қалалық мәслихатының 2011 жылғы 20 желтоқсандағы "2012 - 2014 жылдарға арналған Ақсу қаласының бюджеті туралы" N 365/42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  тізілімінде N 12-2-189 тіркелген, 2011 жылғы 11 қаңтарда "Ақжол – Новый путь" газетінің N 3 жарияланған)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"6480680" деген сандар "6480047"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"125303" деген сандар " 125936"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"125303" деген сандар "125936"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>  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  экономика және бюджеті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жылғы 1 қаңтардан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А. Абраев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М. Омарғалиев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Ақсу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сайланған VIII кезектен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тыс сессия) 2012 жылғы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тамыздағы N 54/8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Ақсу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сайланған XXXXII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365/42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Ақсу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53"/>
        <w:gridCol w:w="613"/>
        <w:gridCol w:w="653"/>
        <w:gridCol w:w="7233"/>
        <w:gridCol w:w="21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6322219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3735832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1629196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1629196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1231089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1231089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773232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516952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170950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 мен қызмет көрсетулерге ішкі салықтар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71065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алымдар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15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маңызы бар іс-қимылдарды жасағаны және (немесе) мемлекеттік органдармен немесе лауазымды тұлғалармен уәкілетті құжаттарды бергені үшін алынатын міндетті төлемдер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жалға беруден түсетін кірістер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несиелер бойынша сыйақылау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сатқаннан түсетін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активті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2570221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2570221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2570221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93"/>
        <w:gridCol w:w="573"/>
        <w:gridCol w:w="633"/>
        <w:gridCol w:w="7393"/>
        <w:gridCol w:w="21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6480047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 көрсетулер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294122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өкілетті, атқарушы және басқа да органдар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240877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қаланың) мәслихатының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мәслихатының қызметін қамтамасыз ету бойынша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104722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әкімінің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84622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124408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облыстық маңыздағы қала, кент, ауыл (село), ауылдық (селолық) округ әкімі аппаратының қызмет етуі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38486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38486</w:t>
            </w:r>
          </w:p>
        </w:tc>
      </w:tr>
      <w:tr>
        <w:trPr>
          <w:trHeight w:val="15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аудандық (облыстық маңызы бар қала) коммуналдық меншікті орындау және бақылау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28092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және біржолғы талондарды сатқаннан түскен сомалар алымдарының толықтығын қамтамасыз ету жөніндегі жұмысты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Басқарманы коммуналдық мүлікпен жекешелендіру, жекешелендіру қызмет орны және соған байланысты дауларды ретке келтіру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келіп түскен мүлікті есепке алу, сақтау, бағалау және іске асыру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14759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экономика және бюджеттік жоспарлау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14759</w:t>
            </w:r>
          </w:p>
        </w:tc>
      </w:tr>
      <w:tr>
        <w:trPr>
          <w:trHeight w:val="13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қажеттіліктер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18413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18413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міндеттілікті орындау шеңберіндегі іс-шаралар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18413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бойынша жұмыстар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</w:t>
            </w:r>
          </w:p>
        </w:tc>
      </w:tr>
      <w:tr>
        <w:trPr>
          <w:trHeight w:val="15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қауіпсіздік, құқықтық, сот, қылмыстық-атқару 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12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2767107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425128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39243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 қолдау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39243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білім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385885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381068</w:t>
            </w:r>
          </w:p>
        </w:tc>
      </w:tr>
      <w:tr>
        <w:trPr>
          <w:trHeight w:val="25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 есебінен бастауыш, негізгі орта, жалпы орта білім: мектептер, мектеп-интернаттар: (жалпы түрдегі, арнайы (түзетілген), дарынды балалар үшін арнаулы; жетім балалар және ата-ананың қамқорлығынсыз қалған балалар үшін ұйымдар) ұйымдарының мұғалімдеріне біліктілік санаттары үшін үстемақы мөлшерін арттыру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2090555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13643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тасуды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13643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білім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2076912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беруге оқыту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1959588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78962</w:t>
            </w:r>
          </w:p>
        </w:tc>
      </w:tr>
      <w:tr>
        <w:trPr>
          <w:trHeight w:val="30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 есебінен бала-бақша, шағын-орталық, мектеп-интернат: жалпы түрдегі, арнайы (түзетілген), дарынды балалар үшін арнаулы; жетім-балалар және ата-ананың қамқорынсыз қалған балалар үшін білім беру ұйымдары, кәмелетке толмағандарды оңалту орталықтарының тәрбиешілеріне біліктілік санаттары үшін үстемақы мөлшерін мектеп мұғалімдеріне біліктілік санаттары үшін үстемеақы мөлшерін арттыру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38362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басқа да қызмет көрсетулер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251424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білім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198184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саласын жергілікті деңгейде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20581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мемлекеттік білім ұйымдарына оқулықтарды, оқу-әдістемелік кешендерін сатып алу және жеткізу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18913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көлемде мектеп олимпиадаларын және мектептен тыс іс-шараларды өткізу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</w:t>
            </w:r>
          </w:p>
        </w:tc>
      </w:tr>
      <w:tr>
        <w:trPr>
          <w:trHeight w:val="15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Қорғаншыларға (қамқоршыларға) жетім баланы (жетім балаларды) және ата-анасының қамқорлығынсыз қалған баланы (балаларды) қамтамасыз етуге ай сайын ақшалай қаражат төлеу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22465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құрал-жабдықтармен, бағдарламалық жинақпен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8229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Ведомстваға қарасты мемлекет мекемелердің және ұйымдарын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125172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объектілерін салу және қайта құру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345062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304962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жұмыспен қамту және әлеуметтік бағдарламалар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283602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97241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Атаулы мемлекеттік әлеуметтік 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санаттарына әлеуметтік 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58494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оқитын және тәрбиеленетін мүгедек балаларды материалдық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Анықталған тұрғылықты жері жоқ тұлғаларға әлеуметтік бейімделу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21003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</w:t>
            </w:r>
          </w:p>
        </w:tc>
      </w:tr>
      <w:tr>
        <w:trPr>
          <w:trHeight w:val="13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 және ымдау тілі мамандарының, жеке көмекшілердің қызмет көрсетуі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11004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білім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17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білім беру ұйымдарының күндізгі оқу нысанында оқушылар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саласындағы өзге де қызмет көрсетулер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жұмыспен қамту және әлеуметтік бағдарламалар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40100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 үшін жергілікті деңгейде жұмыспен қамту және әлеуметтік бағдарламалар бөлімінің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әлеуметтік төлемдерді есептеу, төлеу және жеткізу бойынша қызмет көрсетулер төлемі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1696854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704211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15417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нысандарды жөндеу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15417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41646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16946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нысандарды жөндеу және аббаттандыру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20891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нысандарды жөндеу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20891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620500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қорынан үйлерді жобалау, салу және (немесе) сатып алу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314500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252700</w:t>
            </w:r>
          </w:p>
        </w:tc>
      </w:tr>
      <w:tr>
        <w:trPr>
          <w:trHeight w:val="15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қызметтік тұрғын үй жай салу және (немесе) сатып алу және инженерлік-коммуникациялық инфрақұрылымды дамыту және (немесе) сатып алу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11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 және жайластыру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 маңызындағы қаланың) тұрғын үй инспекциясы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қоры саласындағы жергілікті деңгейде мемлекеттік саясаты іске асыру бойынша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773019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20884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қамтамасыз етуді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20884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113461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жабықтау және суды әкету жүйелерінің жұмыс істеу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 маңызындағы қаланың) коммуналдық меншігінде тұрған жылу желілерін пайдалануды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638674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әкету жүйелерін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638674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219624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12114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Туыссыздарды жерлеу және көму жерлерін ұстау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266513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облысындағы қызмет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152884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14032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мәдени-сауық жұмысын қолдау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14032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мәдениет және тілдерді 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137285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Мәдени-сауық жұмысын қолдау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137285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дене шынықтыру және спорт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маңыздағы қалалық) деңгейде спорттық жарыстарын өткізу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30610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жарыстарда спорттың әр түрі бойынша ауданның (облыстық маңызындағы қаланың құрама команда мүшелерін даярлау және қатыстыру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55101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мәдениет және тілдерді 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32748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30748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ішкі саясат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22353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12599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 арқылы мемлекеттік ақпараттық саясатты жүргізу бойынша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9754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 ұйымдастыру бойынша өзге 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26918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мәдениет және тілдерді 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саласындағы жергілікті деңгейде мемлекеттік саясатты іске асыру бойынша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ішкі саясат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</w:t>
            </w:r>
          </w:p>
        </w:tc>
      </w:tr>
      <w:tr>
        <w:trPr>
          <w:trHeight w:val="13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дене шынықтыру және спорт 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саласындағы жергілікті деңгейде мемлекеттік саясатты іске асыру бойынша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Ведомстваға қарасты мемлекет мекемелердің және ұйымдардың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энергетикалық кешенді және қайнауларды пайдалану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73727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энергетикалық кешенді және қайнауларды пайдалану саласында басқа да қызмет көрсетулер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73727</w:t>
            </w:r>
          </w:p>
        </w:tc>
      </w:tr>
      <w:tr>
        <w:trPr>
          <w:trHeight w:val="10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61527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энергиялық жүйені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61527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энергетикалық кешенді және кайнауларды пайдалану саласында басқа да қызмет көрсетулер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56059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экономика және бюджеттік жоспарлау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16112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 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13812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34405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14027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жұмыс істеуін қамтамасыз ету (биотермиялық шұңқырлар)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иттерді және мысықтарды аулау және жоюды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19030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10941</w:t>
            </w:r>
          </w:p>
        </w:tc>
      </w:tr>
      <w:tr>
        <w:trPr>
          <w:trHeight w:val="15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 індетіне қарсы іс-шаралар өткізу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11373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бөлімінің қызметін қамтамасыз ету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11373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16717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9217</w:t>
            </w:r>
          </w:p>
        </w:tc>
      </w:tr>
      <w:tr>
        <w:trPr>
          <w:trHeight w:val="12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облыс маңызындағы қалалардың кенттердің және өзге де ауылдық елді мекендердің аудандардың аумаған қала салалық дамыту сызбанұсқасын басты жоспарларын әзірлеу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12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755858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11713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11713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744145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202771</w:t>
            </w:r>
          </w:p>
        </w:tc>
      </w:tr>
      <w:tr>
        <w:trPr>
          <w:trHeight w:val="15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22529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қалаларды жайластыру мәселелерін шешу бойынша іс-шаралар өткізу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180242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517374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инженерлік-коммуникациялық инфрақұрылымды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517374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53774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53774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36626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емес маңызда пайдаланылған нысаналы трансферттерді қайтару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13783</w:t>
            </w:r>
          </w:p>
        </w:tc>
      </w:tr>
      <w:tr>
        <w:trPr>
          <w:trHeight w:val="15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мемлекеттік басқарманың төмен тұрған деңгейінен мемлекеттік органдардың функцияларын табыстауға байланысты жоғары тұрған бюджеттерге нысаналы ағымдағы 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несиелендіру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61686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  елді мекендердің әлеуметтік саладағы мамандарын әлеуметтік қолдау шараларын іске асыру үшін бюджеттік несиелер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объектісінің жалпы мүлігіне жөндеу жургізу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125936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ішкі саясат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53233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53233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-342613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пайдалану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342613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түсуі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шарттары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283764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283764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