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accc" w14:textId="fa7a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(IV сайланған XXXXII сессиясы) 2011 жылғы 20 желтоқсандағы "2012 - 2014 жылдарға арналған Ақсу қаласының бюджеті туралы" N 365/42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2012 жылғы 24 мамырдағы N 32/5 шешімі. Павлодар облысының Әділет департаментінде 2012 жылғы 04 маусымда N 12-2-199 тіркелді. Күші жойылды - қолдану мерзімінің өтуіне байланысты (Павлодар облысы Ақсу қалалық мәслихатының 2014 жылғы 11 наурыздағы N 1-11/43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Ақсу қалалық мәслихатының 11.03.2014 N 1-11/43 хатымен).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106-бабының 2- 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Павлодар облысы әкімдігінің 2012 жылғы 15 мамырдағы "Павлодар облысы әкімдігінің 2011 жылғы 20 желтоқсандағы "Павлодар облыстық мәслихатының (IV сайланған XL сессиясы) 2011 жылғы 6 желтоқсандағы "2012 - 2014 жылдарға арналған облыстық бюджет туралы" N 404/40 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туралы" N 272/10 қаулысына өзгерістер мен толықтырулар енгізу туралы" N 148/6 қаулысына сәйкес,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қалалық мәслихатының 2011 жылғы 20 желтоқсандағы "2012 - 2014 жылдарға арналған Ақсу қаласының бюджеті туралы" N 365/42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  тізілімінде N 12-2-189 тіркелген, 2011 жылғы 11 қаңтарда "Ақжол – Новый путь" газетінің N 3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"5762067" деген сандар "5809575"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"2248043" деген сандар "2295551"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"6002738" деген сандар "6050246"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  экономика және бюджеті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жылғы 1 қаңтардан бастап қолданысқа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Ғ. Әмірханова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М. Омарғалиев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Ақсу қалалық мәслихатының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V кезектен тыс сессия)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мамырдағы N 32/5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Ақсу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XXXXII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365/42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489"/>
        <w:gridCol w:w="467"/>
        <w:gridCol w:w="554"/>
        <w:gridCol w:w="8075"/>
        <w:gridCol w:w="265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5809575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3497858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1459196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1459196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1163115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1163115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773232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516952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170950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 мен қызмет көрсетулерге ішкі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71065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алымдар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106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маңызы бар іс-қимылдарды жасағаны және (немесе) мемлекеттік органдармен немесе лауазымды тұлғалармен уәкілетті құжаттарды бергені үшін алынатын міндетті төлемдер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28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сатқаннан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активті сату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2295551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2295551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2295551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525"/>
        <w:gridCol w:w="541"/>
        <w:gridCol w:w="541"/>
        <w:gridCol w:w="7951"/>
        <w:gridCol w:w="263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6050246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 көрсетулер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284250</w:t>
            </w:r>
          </w:p>
        </w:tc>
      </w:tr>
      <w:tr>
        <w:trPr>
          <w:trHeight w:val="8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231346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қаланың) мәслихатының аппараты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мәслихатының қызметін қамтамасыз ету бойынша қызметтер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96722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қызметін қамтамасыз ету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89622</w:t>
            </w:r>
          </w:p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122877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облыстық маңыздағы қала, кент, ауыл (село), ауылдық (селолық) округ әкімі аппаратының қызмет етуі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122877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қызметі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38206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қаржы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38206</w:t>
            </w:r>
          </w:p>
        </w:tc>
      </w:tr>
      <w:tr>
        <w:trPr>
          <w:trHeight w:val="10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аудандық (облыстық маңызы бар қала) коммуналдық меншікті орындау және бақылау саласындағы мемлекеттік саясатты іске асыру жөніндегі қызметтер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27942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ұйымдастыру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және біржолғы талондарды сатқаннан түскен сомалар алымдарының толықтығын қамтамасыз ету жөніндегі жұмысты ұйымдастыру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8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Басқарманы коммуналдық мүлікпен жекешелендіру, жекешелендіру қызмет орны және соған байланысты дауларды ретке келтіру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келіп түскен мүлікті есепке алу, сақтау, бағалау және іске асыру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экономика және бюджеттік жоспарлау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</w:t>
            </w:r>
          </w:p>
        </w:tc>
      </w:tr>
      <w:tr>
        <w:trPr>
          <w:trHeight w:val="10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25961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міндеттілікті орындау шеңберіндегі іс-шаралар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 ұйымдастыру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</w:p>
        </w:tc>
      </w:tr>
      <w:tr>
        <w:trPr>
          <w:trHeight w:val="14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қауіпсіздік, құқықтық, сот, қылмыстық-атқару қызметі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8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2762073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436291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39243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 қолдау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39243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397048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392231</w:t>
            </w:r>
          </w:p>
        </w:tc>
      </w:tr>
      <w:tr>
        <w:trPr>
          <w:trHeight w:val="10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трансферттер есебінен мектеп мұғалімдеріне және мектепке дейінгі білім беру ұйымдарының тәрбиешілеріне біліктілік санаттары үшін үстемақы мөлшерін арттыруға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2200859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тасуды ұйымдастыру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2187216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беруге оқыту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2041132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107722</w:t>
            </w:r>
          </w:p>
        </w:tc>
      </w:tr>
      <w:tr>
        <w:trPr>
          <w:trHeight w:val="8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трансферттер есебінен мектеп мұғалімдеріне біліктілік санаттары үшін үстемақы мөлшерін арттыруға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38362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басқа да қызмет көрсетулер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124923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71683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 жергілікті деңгейде мемлекеттік саясатты іске асыру жөніндегі қызметтер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20581</w:t>
            </w:r>
          </w:p>
        </w:tc>
      </w:tr>
      <w:tr>
        <w:trPr>
          <w:trHeight w:val="8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мемлекеттік білім ұйымдарына оқулықтарды, оқу-әдістемелік кешендерін сатып алу және жеткізу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18913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көлемде мектеп олимпиадаларын және мектептен тыс іс-шараларды өткізу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</w:p>
        </w:tc>
      </w:tr>
      <w:tr>
        <w:trPr>
          <w:trHeight w:val="10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қамтамасыз етуге ай сайын ақшалай қаражат төлеу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22465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Ұйде оқытылатын мүгедек балаларды құрал-жабдықтармен, бағдарламалық жинақпен қамтамасыз ету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 салу және қайта құру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53240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342480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302380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20710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жұмыспен қамту және әлеуметтік бағдарламалар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281020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94912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</w:tr>
      <w:tr>
        <w:trPr>
          <w:trHeight w:val="8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60473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оқитын және тәрбиеленетін мүгедек балаларды материалдық қамтамасыз ету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Анықталған тұрғылықты жері жоқ тұлғаларға әлеуметтік бейімделу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21003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</w:t>
            </w:r>
          </w:p>
        </w:tc>
      </w:tr>
      <w:tr>
        <w:trPr>
          <w:trHeight w:val="10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3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білім беру ұйымдарының күндізгі оқу нысанында оқушылар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саласындағы өзге де қызмет көрсетулер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40100</w:t>
            </w:r>
          </w:p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жұмыспен қамту және әлеуметтік бағдарламалар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40100</w:t>
            </w:r>
          </w:p>
        </w:tc>
      </w:tr>
      <w:tr>
        <w:trPr>
          <w:trHeight w:val="8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үшін жергілікті деңгейде жұмыспен қамту және әлеуметтік бағдарламалар бөлімінің қызметін қамтамасыз ету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әлеуметтік төлемдерді есептеу, төлеу және жеткізу бойынша қызмет көрсетулер төлемі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1412822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538708</w:t>
            </w:r>
          </w:p>
        </w:tc>
      </w:tr>
      <w:tr>
        <w:trPr>
          <w:trHeight w:val="5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15417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нысандарды жөндеу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15417</w:t>
            </w:r>
          </w:p>
        </w:tc>
      </w:tr>
      <w:tr>
        <w:trPr>
          <w:trHeight w:val="12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нысандарды жөндеу және аббаттандыру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20891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нысандарды жөндеу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20891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470500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үйлерді жобалау, салу және (немесе) сатып алу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164500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252700</w:t>
            </w:r>
          </w:p>
        </w:tc>
      </w:tr>
      <w:tr>
        <w:trPr>
          <w:trHeight w:val="10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қызметтік тұрғын үй жай салу және (немесе) сатып алу және инженерлік-коммуникациялық инфрақұрылымды дамыту және (немесе) сатып алу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11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 және жайластыру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 маңызындағы қаланың) тұрғын үй инспекциясы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 саласындағы жергілікті деңгейде мемлекеттік саясаты іске асыру бойынша қызметтер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658431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қамтамасыз етуді ұйымдастыру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</w:t>
            </w:r>
          </w:p>
        </w:tc>
      </w:tr>
      <w:tr>
        <w:trPr>
          <w:trHeight w:val="8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111461</w:t>
            </w:r>
          </w:p>
        </w:tc>
      </w:tr>
      <w:tr>
        <w:trPr>
          <w:trHeight w:val="8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 маңызындағы қаланың) коммуналдық меншігінде тұрған жылу желілерін пайдалануды ұйымдастыру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105861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528586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әкету жүйелерін дамыту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528586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215683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200100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40300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Туыссыздарды жерлеу және көму жерлерін ұстау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114600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кеңестік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253339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облысындағы қызмет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148087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мәдени-сауық жұмысын қолдау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Мәдени-сауық жұмысын қолдау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132488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30229</w:t>
            </w:r>
          </w:p>
        </w:tc>
      </w:tr>
      <w:tr>
        <w:trPr>
          <w:trHeight w:val="7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дене шынықтыру және спорт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30229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маңыздағы қалалық) деңгейде спорттық жарыстарын өткізу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29229</w:t>
            </w:r>
          </w:p>
        </w:tc>
      </w:tr>
      <w:tr>
        <w:trPr>
          <w:trHeight w:val="8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жарыстарда спорттың әр түрі бойынша ауданның (облыстық маңызындағы қаланың құрама команда мүшелерін даярлау және қатыстыру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кеңестік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49152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31539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29539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ішкі саясат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 арқылы мемлекеттік ақпараттық саясатты жүргізу бойынша қызметтер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 ұйымдастыру бойынша өзге де қызметтер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25871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</w:t>
            </w:r>
          </w:p>
        </w:tc>
      </w:tr>
      <w:tr>
        <w:trPr>
          <w:trHeight w:val="8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саласындағы жергілікті деңгейде мемлекеттік саясатты іске асыру бойынша қызметтер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ішкі саясат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11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дене шынықтыру және спорт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</w:t>
            </w:r>
          </w:p>
        </w:tc>
      </w:tr>
      <w:tr>
        <w:trPr>
          <w:trHeight w:val="8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саласындағы жергілікті деңгейде мемлекеттік саясатты іске асыру бойынша қызметтер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қайнауларды пайдалану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қайнауларды пайдалану саласында басқа да қызмет көрсетулер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8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энергиялық жүйені дамыту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8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74819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43809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экономика және бюджеттік жоспарлау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22555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14027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 қамтамасыз ету (биотермиялық шұңқырлар)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иттерді және мысықтарды аулау және жоюды ұйымдастыру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</w:t>
            </w:r>
          </w:p>
        </w:tc>
      </w:tr>
      <w:tr>
        <w:trPr>
          <w:trHeight w:val="8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</w:t>
            </w:r>
          </w:p>
        </w:tc>
      </w:tr>
      <w:tr>
        <w:trPr>
          <w:trHeight w:val="10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8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 міндетіне қарсы іс-шаралар өткізу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бөлімінің қызметін қамтамасыз ету жөніндегі қызметтер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16687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</w:p>
        </w:tc>
      </w:tr>
      <w:tr>
        <w:trPr>
          <w:trHeight w:val="11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облыс маңызындағы қалалардың кенттердің және өзге де ауылдық елді мекендердің аудандардың аумаған қала салалық дамыту сызба-нұсқасын басты жоспарларын әзірлеу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54100</w:t>
            </w:r>
          </w:p>
        </w:tc>
      </w:tr>
      <w:tr>
        <w:trPr>
          <w:trHeight w:val="7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2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8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7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703008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</w:t>
            </w:r>
          </w:p>
        </w:tc>
      </w:tr>
      <w:tr>
        <w:trPr>
          <w:trHeight w:val="8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691596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19199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19199</w:t>
            </w:r>
          </w:p>
        </w:tc>
      </w:tr>
      <w:tr>
        <w:trPr>
          <w:trHeight w:val="8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672397</w:t>
            </w:r>
          </w:p>
        </w:tc>
      </w:tr>
      <w:tr>
        <w:trPr>
          <w:trHeight w:val="10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22529</w:t>
            </w:r>
          </w:p>
        </w:tc>
      </w:tr>
      <w:tr>
        <w:trPr>
          <w:trHeight w:val="8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инженерлік-коммуникациялық инфрақұрылымды дамыту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469626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Көпқалаларды жайластыру мәселелерін шешу бойынша іс-шаралар өткізу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180242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39991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39991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39991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36626</w:t>
            </w:r>
          </w:p>
        </w:tc>
      </w:tr>
      <w:tr>
        <w:trPr>
          <w:trHeight w:val="10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басқарманың төмен тұрған деңгейінен мемлекеттік органдардың функцияларын табыстауға байланысты жоғары тұрған бюджеттерге нысаналы ағымдағы трансферттер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несиелендіру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58849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61686</w:t>
            </w:r>
          </w:p>
        </w:tc>
      </w:tr>
      <w:tr>
        <w:trPr>
          <w:trHeight w:val="9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8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саладағы мамандарын әлеуметтік қолдау шараларын іске асыру үшін бюджеттік несиелер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7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объектісінің жалпы мулігіне жөндеу жургізу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43093</w:t>
            </w:r>
          </w:p>
        </w:tc>
      </w:tr>
      <w:tr>
        <w:trPr>
          <w:trHeight w:val="8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-342613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пайдалану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342613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түсуі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61686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61686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шарттары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61686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қаржы бөлімі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тұрган бюджет алдындағы борышын өтеу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283764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283764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