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4461" w14:textId="4854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XXXXII сессиясы) 2011 жылғы 20 желтоқсандағы "2012 - 2014 жылдарға арналған Ақсу қаласының бюджеті туралы" N 365/42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2012 жылғы 12 сәуірдегі N 19/4 шешімі. Павлодар облысының Әділет департаментінде 2012 жылғы 20 сәуірде N 12-2-197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 2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жылғы 2 сәуірдегі "Облыстық мәслихаттың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38/4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5201 тіркелген, 2012 жылғы 14 сәуірдегі "Сарыарқа самалы" газетінің N 42, 2012 жылғы 14 сәуірдегі "Звезда Прииртышья" газетінің N 42 жарияланған),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2011 жылғы 20 желтоқсандағы "2012 - 2014 жылдарға арналған Ақсу қаласының бюджеті туралы" N 365/42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12-2-189 тіркелген, 2011 жылғы 11 қаңтарда "Ақжол – 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"4390879" деген сандар "5762067"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"7163" деген сандар "7166"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"876858" деген сандар "2248043"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"4588018" деген сандар "6002738"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"41860" деген сандар "58849"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"44697" деген сандар "61686"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"50000" деген сандар "43093"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"50000" деген сандар "43093"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"-288999" деген сандар "-342613"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"288999" деген сандар "342613"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"19200" деген сандар "19199"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Омарғалиев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IV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19/4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365/42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58"/>
        <w:gridCol w:w="618"/>
        <w:gridCol w:w="476"/>
        <w:gridCol w:w="7354"/>
        <w:gridCol w:w="28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5762067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3497858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773232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5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2248043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2248043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78"/>
        <w:gridCol w:w="638"/>
        <w:gridCol w:w="517"/>
        <w:gridCol w:w="7294"/>
        <w:gridCol w:w="28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6002738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</w:tc>
      </w:tr>
      <w:tr>
        <w:trPr>
          <w:trHeight w:val="13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 коммуналдық мүлікпен жекешелендіру, жекешелендіру қызмет орны және соған байланысты дауларды ретке келтіру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14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15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441039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392231</w:t>
            </w:r>
          </w:p>
        </w:tc>
      </w:tr>
      <w:tr>
        <w:trPr>
          <w:trHeight w:val="15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 есебінен мектеп мұғалімдеріне және мектепке дейінгі білім беру ұйымдарының тәрбиешілеріне біліктілік санаттары үшін үстемеақы мөлшерін арттыруға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2196111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2182468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2041132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107722</w:t>
            </w:r>
          </w:p>
        </w:tc>
      </w:tr>
      <w:tr>
        <w:trPr>
          <w:trHeight w:val="10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 есебінен мектеп мұғалімдеріне біліктілік санаттары үшін үстемеақы мөлшерін арттыруға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71683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0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3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 - 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 - жабдықтармен, бағдарламалық жинақпен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құру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60473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13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7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нысынында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1362614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482500</w:t>
            </w:r>
          </w:p>
        </w:tc>
      </w:tr>
      <w:tr>
        <w:trPr>
          <w:trHeight w:val="11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252700</w:t>
            </w:r>
          </w:p>
        </w:tc>
      </w:tr>
      <w:tr>
        <w:trPr>
          <w:trHeight w:val="14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 жай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1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664431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123461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маңыздағы қаланың) коммуналдық меншігінде тұрған жылу желілерін пайдалануды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215683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148087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сауық жұмысын қолдау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(облыстық маңыздағы қаланың құрама команда мүшелерін даярлау және қатыстыру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 арқылы мемлекеттік ақпараттық саясатты жүргізу бойынша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 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1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8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  саласындағы жергілікті деңгейде мемлекеттік саясатты іске асыру бойынша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13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деңгейде құрылыс бөлімінің қызметін қамтамасыз ету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15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маңыздағы қалалардың кеннтердің және өзге де ауылдық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704058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692646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673447</w:t>
            </w:r>
          </w:p>
        </w:tc>
      </w:tr>
      <w:tr>
        <w:trPr>
          <w:trHeight w:val="15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8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469626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Көпқалаларды жайластыру мәселелерін шешу бойынша іс-шаралар өткізу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15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объектісінің жалпы мулігіне жөндеу жургізу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