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0f07" w14:textId="0170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Ақсу қаласы халқының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2012 жылғы 26 қаңтардағы N 83/2 қаулысы. Павлодар облысының Әділет департаментінде 2012 жылғы 21 ақпанда N 12-2-192 тіркелді. Күші жойылды - қолданылу мерзімінің өтуіне байланысты (Павлодар облысы Ақсу қалалық әкімі аппаратының 2014 жылғы 06 қазандағы N 1-22/1253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Ақсу қалалық әкімі аппаратының 06.10.2014 N 1-22/1253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өзін-өзін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Ақсу қаласының аумағында тұратын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дәрігерлік-консультациялық комиссияның анықтамасы бойынша еңбекке шектеулігі бар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(бір жылдан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отбасында бір де бір жұмыс істейтін адамы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29 жасқа дейінгі жастарды қоса алғанда;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туберкулезбен ауыратын науқастар;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бұрын жұмыс істемеген адамдар (жұмыс өтілі жоқтар).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Ақсу қаласы әкімдігінің 2010 жылғы 1 ақпандағы </w:t>
      </w:r>
      <w:r>
        <w:rPr>
          <w:rFonts w:ascii="Times New Roman"/>
          <w:b w:val="false"/>
          <w:i w:val="false"/>
          <w:color w:val="000000"/>
          <w:sz w:val="28"/>
        </w:rPr>
        <w:t>N 39/1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"Ақсу қаласы халқының нысаналы топтары туралы" (Нормативтік құқықтық актілерді мемлекеттік тіркеудің тізілімінде N 12-2-128 болып тіркелді, 2010 жылғы 20 наурызда N 23 "Ақжол-Новый путь" қалалық газетінде жарияланған) және 2010 жылғы 9 сәуірдегі </w:t>
      </w:r>
      <w:r>
        <w:rPr>
          <w:rFonts w:ascii="Times New Roman"/>
          <w:b w:val="false"/>
          <w:i w:val="false"/>
          <w:color w:val="000000"/>
          <w:sz w:val="28"/>
        </w:rPr>
        <w:t>N 210/3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"Ақсу қаласы әкімдігінің 2010 жылғы 1 ақпандағы "Ақсу қаласы халқының нысаналы топтары туралы" N 39/1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туралы" (Нормативтік құқықтық актілердің мемлекеттік тіркеудін тізілімінде N 12-2-138 болып тіркелді, 2010 жылғы 28 сәуірде N 34 "Ақжол-Новый путь" қалалық газетінде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Б.З. 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Бақауов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