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a909" w14:textId="ef0a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(IV сайланған XXXXII сессиясы) 2011 жылғы 20 желтоқсандағы "2012 - 2014 жылдарға арналған Ақсу қаласының бюджеті туралы" N 365/42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2012 жылғы 27 қаңтардағы N 8/2 шешімі. Павлодар облысының Әділет департаментінде 2012 жылғы 10 ақпанда N 12-2-190 тіркелді. Күші жойылды - қолдану мерзімінің өтуіне байланысты (Павлодар облысы Ақсу қалалық мәслихатының 2014 жылғы 11 наурыздағы N 1-11/43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Ақсу қалалық мәслихатының 11.03.2014 N 1-11/43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106-бабының 2 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мәслихатының 2012 жылғы 14 қаңтардағы "Облыстық мәслихаттың 2011 жылғы 6 желтоқсандағы 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411/41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N 3198 тіркелген, 2012 жылғы 24 қаңтардағы "Сарыарқа самалы" газетінің N 9, 2012 жылғы 24 қаңтардағы "Звезда Прииртышья" газетінің N 9 жарияланған),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қалалық мәслихатының 2011 жылғы 20 желтоқсандағы "2012 - 2014 жылдарға арналған Ақсу қаласының бюджеті туралы" N 365/42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12-2-189 тіркелген, 2011 жылғы 11 қаңтарда "Ақжол – Новый путь" газетінің N 3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"3619882" деген сандар "4390879"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"105861" деген сандар "876858"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"3569882" деген сандар "4588018"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"-2837" деген сандар "41860"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 – 44697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– -288999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– 288999 мың теңге;".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"13000" деген сандар "19200"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бюджеті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М. Омарғалиев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II сессия)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XXXXII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365/42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620"/>
        <w:gridCol w:w="660"/>
        <w:gridCol w:w="680"/>
        <w:gridCol w:w="620"/>
        <w:gridCol w:w="6852"/>
        <w:gridCol w:w="3049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4390879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3497858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1461596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1461596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1163115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1163115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764702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498822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77065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15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маңызы бар іс-қимылдарды жасағаны және (немесе) мемлекеттік органдармен немесе лауазымды тұлғалармен уәкілетті құжаттарды бергені үшін алынатын міндетті төлемдер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876858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876858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99"/>
        <w:gridCol w:w="680"/>
        <w:gridCol w:w="660"/>
        <w:gridCol w:w="680"/>
        <w:gridCol w:w="6813"/>
        <w:gridCol w:w="3049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4588018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 көрсетулер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286300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232546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қаланың) мәслихатының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мәслихатының қызметін қамтамасыз ету бойынша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97922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90822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122877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маңыздағы қала, кент, ауыл (село), ауылдық (селолық) округ әкімі аппаратының қызмет етуі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39056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39056</w:t>
            </w:r>
          </w:p>
        </w:tc>
      </w:tr>
      <w:tr>
        <w:trPr>
          <w:trHeight w:val="13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аудандық (облыстық маңызы бар қала) коммуналдық меншікті орындау және бақылау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12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және біржолғы талондарды сатқаннан түскен сомалар алымдарының толықтығын қамтамасыз ету жөніндегі жұмысты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12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 коммуналдық мүлікпен жекешелендіру, жекешелендіру қызмет орны және соған байланысты дауларды ретке келтіру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келіп түскен мүлікті есепке алу, сақтау, бағалау және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</w:p>
        </w:tc>
      </w:tr>
      <w:tr>
        <w:trPr>
          <w:trHeight w:val="5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</w:p>
        </w:tc>
      </w:tr>
      <w:tr>
        <w:trPr>
          <w:trHeight w:val="14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25961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іс-шаралар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</w:tr>
      <w:tr>
        <w:trPr>
          <w:trHeight w:val="13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қылмыстық-атқару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12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2698034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440168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38372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38372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401796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392231</w:t>
            </w:r>
          </w:p>
        </w:tc>
      </w:tr>
      <w:tr>
        <w:trPr>
          <w:trHeight w:val="15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трансферттер есебінен мектеп мұғалімдеріне және мектепке дейінгі білім беру ұйымдарының тәрбиешілеріне біліктілік санаттары үшін үстемеақы мөлшерін арттыруға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2187522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тасуды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2173879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2047059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90722</w:t>
            </w:r>
          </w:p>
        </w:tc>
      </w:tr>
      <w:tr>
        <w:trPr>
          <w:trHeight w:val="12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трансферттер есебінен мектеп мұғалімдеріне біліктілік санаттары үшін үстемақы мөлшерін арттыруға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36098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70344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70344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 жергілікті деңгейде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</w:t>
            </w:r>
          </w:p>
        </w:tc>
      </w:tr>
      <w:tr>
        <w:trPr>
          <w:trHeight w:val="12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мемлекеттік білім ұйымдарына оқулықтарды, оқу-әдістемелік кешендерін сатып алу және жеткізу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</w:tr>
      <w:tr>
        <w:trPr>
          <w:trHeight w:val="15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(қамкоршыларға) жетім баланы (жетім балаларды) және ата-анасының қамкорлығынсыз қалған баланы (балаларды) қамтамасыз етуге ай сайын ақшалай қаражат төлеу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құрал - жабдықтармен, бағдарламалық жинақпен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336134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295934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274574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тұлғаларға әлеуметтік бейімделу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20667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3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7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 көрсетулер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12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жергілікті деңгейде жұмыспен қамту және әлеуметтік бағдарламалар бөлімінің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әлеуметтік төлемдерді есептеу, төлеу және жеткізу бойынша қызмет көрсетулер төлемі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758428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12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521645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17774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қамтамасыз етуді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17774</w:t>
            </w:r>
          </w:p>
        </w:tc>
      </w:tr>
      <w:tr>
        <w:trPr>
          <w:trHeight w:val="12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127861</w:t>
            </w:r>
          </w:p>
        </w:tc>
      </w:tr>
      <w:tr>
        <w:trPr>
          <w:trHeight w:val="9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 маңызындағы қаланың) коммуналдық меншігінде тұрған жылу желілерін пайдалануды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105861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376010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әкету жүйелерін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376010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214783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12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және көму жерлерін ұстау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251539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облысындағы қызмет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146487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мәдени-сауық жұмысын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Мәдени-сауық жұмысын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130888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30229</w:t>
            </w:r>
          </w:p>
        </w:tc>
      </w:tr>
      <w:tr>
        <w:trPr>
          <w:trHeight w:val="5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дене шынықтыру және спорт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30229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маңыздағы қалалық) деңгейде спорттық жарыстарын өткізу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</w:t>
            </w:r>
          </w:p>
        </w:tc>
      </w:tr>
      <w:tr>
        <w:trPr>
          <w:trHeight w:val="12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жарыстарда спорттың әр түрі бойынша ауданның (облыстық манызындағы қаланың құрама команда мүшелерін даярлау және қатыстыру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47152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29539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29539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 арқылы мемлекеттік ақпараттық саясатты жүргізу бойынша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 ұйымдастыру бойынша өзге де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10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саласындағы жергілікті деңгейде мемлекеттік саясатты іске асыру бойынша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11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дене шынықтыру және спорт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8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саласындағы жергілікті деңгейде мемлекеттік саясатты іске асыру бойынша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12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33369</w:t>
            </w:r>
          </w:p>
        </w:tc>
      </w:tr>
      <w:tr>
        <w:trPr>
          <w:trHeight w:val="5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12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9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19556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19566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23377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23377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бөлімінің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7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15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облыс маңызындағы қалалардың кеннтердің және өзге де ауылдық елді мекендердің аудандардың аумаған қала салулық дамыту сызбанұсқасын басты жоспарларын әзірлеу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2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2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12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54914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9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43502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12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24302</w:t>
            </w:r>
          </w:p>
        </w:tc>
      </w:tr>
      <w:tr>
        <w:trPr>
          <w:trHeight w:val="14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15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басқарманың төмен тұрған деңгейінен мемлекеттік органдардың функцияларын табыстауға байланысты жоғары тұрған бюджеттерге нысаналы ағымдағы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44697</w:t>
            </w:r>
          </w:p>
        </w:tc>
      </w:tr>
      <w:tr>
        <w:trPr>
          <w:trHeight w:val="12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5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12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саладағы мамандарын әлеуметтік қолдау шараларын іске асыру үшін бюджеттік несиелер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2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объектісінің жалпы мүлігіне жөндеу жургізу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23837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2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-288999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пайдалану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288999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шарттары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247139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247139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247139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