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070e" w14:textId="52a0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2012 жылғы 27 желтоқсандағы N 1715/27 қаулысы. Павлодар облысының Әділет департаментінде 2013 жылғы 18 қаңтарда N 3364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Білім туралы</w:t>
      </w:r>
      <w:r>
        <w:rPr>
          <w:rFonts w:ascii="Times New Roman"/>
          <w:b w:val="false"/>
          <w:i w:val="false"/>
          <w:color w:val="000000"/>
          <w:sz w:val="28"/>
        </w:rPr>
        <w:t xml:space="preserve"> құжаттардың телнұсқаларын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Бастауыш</w:t>
      </w:r>
      <w:r>
        <w:rPr>
          <w:rFonts w:ascii="Times New Roman"/>
          <w:b w:val="false"/>
          <w:i w:val="false"/>
          <w:color w:val="000000"/>
          <w:sz w:val="28"/>
        </w:rPr>
        <w:t>,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Бастауыш</w:t>
      </w:r>
      <w:r>
        <w:rPr>
          <w:rFonts w:ascii="Times New Roman"/>
          <w:b w:val="false"/>
          <w:i w:val="false"/>
          <w:color w:val="000000"/>
          <w:sz w:val="28"/>
        </w:rPr>
        <w:t>,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Негізгі орта</w:t>
      </w:r>
      <w:r>
        <w:rPr>
          <w:rFonts w:ascii="Times New Roman"/>
          <w:b w:val="false"/>
          <w:i w:val="false"/>
          <w:color w:val="000000"/>
          <w:sz w:val="28"/>
        </w:rPr>
        <w:t>,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Балаларға қосымша</w:t>
      </w:r>
      <w:r>
        <w:rPr>
          <w:rFonts w:ascii="Times New Roman"/>
          <w:b w:val="false"/>
          <w:i w:val="false"/>
          <w:color w:val="000000"/>
          <w:sz w:val="28"/>
        </w:rPr>
        <w:t xml:space="preserve"> білім беру бойынша қосымша білім беру ұйымдарына құжаттар қабылдау және оқуға қабылдау";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Жалпы білім</w:t>
      </w:r>
      <w:r>
        <w:rPr>
          <w:rFonts w:ascii="Times New Roman"/>
          <w:b w:val="false"/>
          <w:i w:val="false"/>
          <w:color w:val="000000"/>
          <w:sz w:val="28"/>
        </w:rPr>
        <w:t xml:space="preserve"> беретін мектептерде білім алушылар мен тәрбиеленушілердің жекелеген санаттарына тегін тамақтандыруды ұсыну үшін құжаттар қабылдау";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Аз қамтылған</w:t>
      </w:r>
      <w:r>
        <w:rPr>
          <w:rFonts w:ascii="Times New Roman"/>
          <w:b w:val="false"/>
          <w:i w:val="false"/>
          <w:color w:val="000000"/>
          <w:sz w:val="28"/>
        </w:rPr>
        <w:t xml:space="preserve"> отбасы балаларының қала сыртындағы және мектеп жанындағы лагерьлерде демалуы үшін құжаттарды қабылдау".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Павлодар қаласы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он күнтізбелік күн өткен соң қолданысқа енгізіледі.</w:t>
      </w:r>
    </w:p>
    <w:bookmarkEnd w:id="0"/>
    <w:p>
      <w:pPr>
        <w:spacing w:after="0"/>
        <w:ind w:left="0"/>
        <w:jc w:val="both"/>
      </w:pPr>
      <w:r>
        <w:rPr>
          <w:rFonts w:ascii="Times New Roman"/>
          <w:b w:val="false"/>
          <w:i/>
          <w:color w:val="000000"/>
          <w:sz w:val="28"/>
        </w:rPr>
        <w:t>      Павлодар қаласының әкімі                   О. Қайыргелдинов</w:t>
      </w:r>
    </w:p>
    <w:bookmarkStart w:name="z12"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1715/27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"Білім туралы құжаттардың телнұсқаларын беру"</w:t>
      </w:r>
      <w:r>
        <w:br/>
      </w:r>
      <w:r>
        <w:rPr>
          <w:rFonts w:ascii="Times New Roman"/>
          <w:b/>
          <w:i w:val="false"/>
          <w:color w:val="000000"/>
        </w:rPr>
        <w:t>
мемлекеттік қызмет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регламент "Білім туралы құжаттардың телнұсқаларын беру" регламенті (бұдан әрі – Регламент)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қызметтер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телнұсқаларын беру" мемлекеттік қызметін (бұдан әрі – мемлекеттік қызмет) ведомствоға қарасты аумақтардағы негізгі орта, жалпы орта білім беру ұйымдарымен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азаматтарына, Қазақстан Республикасында тұрақты тұрып жатқан азаматтығы жоқ тұлғаларға және Қазақстан Республикасының азаматтары болып табылмайтын қазақ ұлтының тұлғаларына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толық ақпаратты білім беру ұйымдарының веб-сайттарынан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Білім туралы құжаттың телнұсқасы немесе қызмет көрсетуден бас тарту туралы дәлелді жазбаша жауабы мемлекеттік қызмет көрсетудің нәтижесі болып табылады.</w:t>
      </w:r>
    </w:p>
    <w:bookmarkEnd w:id="4"/>
    <w:bookmarkStart w:name="z22"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3" w:id="6"/>
    <w:p>
      <w:pPr>
        <w:spacing w:after="0"/>
        <w:ind w:left="0"/>
        <w:jc w:val="both"/>
      </w:pPr>
      <w:r>
        <w:rPr>
          <w:rFonts w:ascii="Times New Roman"/>
          <w:b w:val="false"/>
          <w:i w:val="false"/>
          <w:color w:val="000000"/>
          <w:sz w:val="28"/>
        </w:rPr>
        <w:t>
      8. Мемлекеттік қызмет демалыс және мереке күндерін қоспағанда, сағат 13.00-ден 14.30-ға дейін түскі үзіліспен, күнделікті сағат 9.00-ден бастап 18.30-ға дейін алдын ала жазылусыз және жедел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жағдайларда мемлекеттік қызмет көрсетуден бас тартылады.</w:t>
      </w:r>
    </w:p>
    <w:bookmarkEnd w:id="6"/>
    <w:bookmarkStart w:name="z26" w:id="7"/>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7"/>
    <w:bookmarkStart w:name="z27" w:id="8"/>
    <w:p>
      <w:pPr>
        <w:spacing w:after="0"/>
        <w:ind w:left="0"/>
        <w:jc w:val="both"/>
      </w:pPr>
      <w:r>
        <w:rPr>
          <w:rFonts w:ascii="Times New Roman"/>
          <w:b w:val="false"/>
          <w:i w:val="false"/>
          <w:color w:val="000000"/>
          <w:sz w:val="28"/>
        </w:rPr>
        <w:t>
      11.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12. Мемлекеттік қызметтерді алу үшін тиісті құжаттар тапсырылған жағдайда, алушыға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 бар барлық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үрдісіне мынадай құрылымдық - функционалдық бірліктер (бұдан әрі - бірліктер) қатысады:</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w:t>
      </w:r>
      <w:r>
        <w:rPr>
          <w:rFonts w:ascii="Times New Roman"/>
          <w:b w:val="false"/>
          <w:i w:val="false"/>
          <w:color w:val="000000"/>
          <w:sz w:val="28"/>
        </w:rPr>
        <w:t>
      14. Әрбір әкімшілік әрекеттің (үрдістің) орындалу мерзімін көрсетумен әр бірліктің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бірліктер үрдісінде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32" w:id="9"/>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9"/>
    <w:bookmarkStart w:name="z33" w:id="10"/>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және әрекеттерге (әрекетсіздікке) Қазақстан Республикасының заңнамасында көзделген тәртіпте жауап береді.</w:t>
      </w:r>
    </w:p>
    <w:bookmarkEnd w:id="10"/>
    <w:bookmarkStart w:name="z34" w:id="11"/>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"Білім туралы құжаттардың телнұсқаларын беру"</w:t>
      </w:r>
      <w:r>
        <w:br/>
      </w:r>
      <w:r>
        <w:rPr>
          <w:rFonts w:ascii="Times New Roman"/>
          <w:b w:val="false"/>
          <w:i w:val="false"/>
          <w:color w:val="000000"/>
          <w:sz w:val="28"/>
        </w:rPr>
        <w:t xml:space="preserve">
N 1715/27 мемлекеттік қызмет регламентіне  </w:t>
      </w:r>
      <w:r>
        <w:br/>
      </w:r>
      <w:r>
        <w:rPr>
          <w:rFonts w:ascii="Times New Roman"/>
          <w:b w:val="false"/>
          <w:i w:val="false"/>
          <w:color w:val="000000"/>
          <w:sz w:val="28"/>
        </w:rPr>
        <w:t xml:space="preserve">
1-қосымша                  </w:t>
      </w:r>
    </w:p>
    <w:bookmarkEnd w:id="11"/>
    <w:bookmarkStart w:name="z35" w:id="12"/>
    <w:p>
      <w:pPr>
        <w:spacing w:after="0"/>
        <w:ind w:left="0"/>
        <w:jc w:val="left"/>
      </w:pPr>
      <w:r>
        <w:rPr>
          <w:rFonts w:ascii="Times New Roman"/>
          <w:b/>
          <w:i w:val="false"/>
          <w:color w:val="000000"/>
        </w:rPr>
        <w:t xml:space="preserve"> 
Реттік және әкімшіліктік өзара әрекеттер</w:t>
      </w:r>
      <w:r>
        <w:br/>
      </w:r>
      <w:r>
        <w:rPr>
          <w:rFonts w:ascii="Times New Roman"/>
          <w:b/>
          <w:i w:val="false"/>
          <w:color w:val="000000"/>
        </w:rPr>
        <w:t>
қатынастары (үрдістері) мен құрылымдық-функционалдық бірліктерді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2059"/>
        <w:gridCol w:w="1907"/>
        <w:gridCol w:w="1733"/>
        <w:gridCol w:w="1711"/>
        <w:gridCol w:w="1560"/>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N (жұмыс барысы, ағымы)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үдерістің, операцияның) атауы және олардың сипаттамасы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мемлекеттік қызмет көрсетуден бас тарту туралы дәлелді жазбаша жауапты дайындау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 жобасын немесе мемлекеттік қызмет көрсетуден бас тарту туралы дәлелді жазбаша жауапты қарастыру, қол қою</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корреспонденциялар журналында тіркеу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 телнұсқасының жобасы немесе мемлекеттік қызмет көрсетуден бас тарту туралы дәлелді жазбаша жауабы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жазбаша жауабы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мемлекеттік қызмет көрсетуден бас тарту туралы дәлелді жазбаша жауабын беру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ішінде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bl>
    <w:bookmarkStart w:name="z36" w:id="13"/>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"Білім туралы құжаттардың телнұсқаларын беру"</w:t>
      </w:r>
      <w:r>
        <w:br/>
      </w:r>
      <w:r>
        <w:rPr>
          <w:rFonts w:ascii="Times New Roman"/>
          <w:b w:val="false"/>
          <w:i w:val="false"/>
          <w:color w:val="000000"/>
          <w:sz w:val="28"/>
        </w:rPr>
        <w:t xml:space="preserve">
N 1715/27 мемлекеттік қызмет регламентіне  </w:t>
      </w:r>
      <w:r>
        <w:br/>
      </w:r>
      <w:r>
        <w:rPr>
          <w:rFonts w:ascii="Times New Roman"/>
          <w:b w:val="false"/>
          <w:i w:val="false"/>
          <w:color w:val="000000"/>
          <w:sz w:val="28"/>
        </w:rPr>
        <w:t xml:space="preserve">
2-қосымша                  </w:t>
      </w:r>
    </w:p>
    <w:bookmarkEnd w:id="13"/>
    <w:bookmarkStart w:name="z37" w:id="14"/>
    <w:p>
      <w:pPr>
        <w:spacing w:after="0"/>
        <w:ind w:left="0"/>
        <w:jc w:val="left"/>
      </w:pPr>
      <w:r>
        <w:rPr>
          <w:rFonts w:ascii="Times New Roman"/>
          <w:b/>
          <w:i w:val="false"/>
          <w:color w:val="000000"/>
        </w:rPr>
        <w:t xml:space="preserve"> 
Құрылымдық–функционалдық бірліктердің реттік</w:t>
      </w:r>
      <w:r>
        <w:br/>
      </w:r>
      <w:r>
        <w:rPr>
          <w:rFonts w:ascii="Times New Roman"/>
          <w:b/>
          <w:i w:val="false"/>
          <w:color w:val="000000"/>
        </w:rPr>
        <w:t>
әрекеттерінің өзара байланыс сызбасы</w:t>
      </w:r>
    </w:p>
    <w:bookmarkEnd w:id="14"/>
    <w:p>
      <w:pPr>
        <w:spacing w:after="0"/>
        <w:ind w:left="0"/>
        <w:jc w:val="both"/>
      </w:pPr>
      <w:r>
        <w:drawing>
          <wp:inline distT="0" distB="0" distL="0" distR="0">
            <wp:extent cx="81153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15300" cy="6388100"/>
                    </a:xfrm>
                    <a:prstGeom prst="rect">
                      <a:avLst/>
                    </a:prstGeom>
                  </pic:spPr>
                </pic:pic>
              </a:graphicData>
            </a:graphic>
          </wp:inline>
        </w:drawing>
      </w:r>
    </w:p>
    <w:bookmarkStart w:name="z38" w:id="15"/>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1715/27 қаулысымен   </w:t>
      </w:r>
      <w:r>
        <w:br/>
      </w:r>
      <w:r>
        <w:rPr>
          <w:rFonts w:ascii="Times New Roman"/>
          <w:b w:val="false"/>
          <w:i w:val="false"/>
          <w:color w:val="000000"/>
          <w:sz w:val="28"/>
        </w:rPr>
        <w:t xml:space="preserve">
бекітілген       </w:t>
      </w:r>
    </w:p>
    <w:bookmarkEnd w:id="15"/>
    <w:bookmarkStart w:name="z39" w:id="16"/>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w:t>
      </w:r>
    </w:p>
    <w:bookmarkEnd w:id="16"/>
    <w:bookmarkStart w:name="z40" w:id="17"/>
    <w:p>
      <w:pPr>
        <w:spacing w:after="0"/>
        <w:ind w:left="0"/>
        <w:jc w:val="left"/>
      </w:pPr>
      <w:r>
        <w:rPr>
          <w:rFonts w:ascii="Times New Roman"/>
          <w:b/>
          <w:i w:val="false"/>
          <w:color w:val="000000"/>
        </w:rPr>
        <w:t xml:space="preserve"> 
1. Жалпы ережелер</w:t>
      </w:r>
    </w:p>
    <w:bookmarkEnd w:id="17"/>
    <w:bookmarkStart w:name="z41" w:id="18"/>
    <w:p>
      <w:pPr>
        <w:spacing w:after="0"/>
        <w:ind w:left="0"/>
        <w:jc w:val="both"/>
      </w:pPr>
      <w:r>
        <w:rPr>
          <w:rFonts w:ascii="Times New Roman"/>
          <w:b w:val="false"/>
          <w:i w:val="false"/>
          <w:color w:val="000000"/>
          <w:sz w:val="28"/>
        </w:rPr>
        <w:t>
      1. Осы регламент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регламенті (бұдан әрі – Регламент) Қазақстан Республикасы Үкіметінің 2012 жылғы 31 тамыздағы "Білім беру саласында Қазақстан Республикасы Білім және ғылым министрлігімен, жергілікті атқарушы органдармен көрсетілетін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 (бұдан әрі – мемлекеттік қызмет) ведомстволық аумақтағы білім беру ұйымымен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7-18 жастағы азаматтарына көрсетіледі (бұдан әрі – алушы).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тәртібі туралы толық ақпарат Қазақстан Республикасы Білім және ғылым министрлігінің www.edu.gov.kz ресми сайтында орналастырылған.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ақпаратты білім беру ұйымдарының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7. Білім беру ұйымының жеке тегін үйде оқытуды ұйымдастыру туралы бұйрығы немесе қызмет көрсетуден бас тарту туралы дәлелді жазбаша жауап мемлекеттік қызмет көрсетудің нәтижесі болып табылады.</w:t>
      </w:r>
    </w:p>
    <w:bookmarkEnd w:id="18"/>
    <w:bookmarkStart w:name="z48" w:id="19"/>
    <w:p>
      <w:pPr>
        <w:spacing w:after="0"/>
        <w:ind w:left="0"/>
        <w:jc w:val="left"/>
      </w:pPr>
      <w:r>
        <w:rPr>
          <w:rFonts w:ascii="Times New Roman"/>
          <w:b/>
          <w:i w:val="false"/>
          <w:color w:val="000000"/>
        </w:rPr>
        <w:t xml:space="preserve"> 
2. Мемлекеттік қызмет көрсету тәртібіне</w:t>
      </w:r>
      <w:r>
        <w:br/>
      </w:r>
      <w:r>
        <w:rPr>
          <w:rFonts w:ascii="Times New Roman"/>
          <w:b/>
          <w:i w:val="false"/>
          <w:color w:val="000000"/>
        </w:rPr>
        <w:t>
қойылатын талаптар</w:t>
      </w:r>
    </w:p>
    <w:bookmarkEnd w:id="19"/>
    <w:bookmarkStart w:name="z49" w:id="20"/>
    <w:p>
      <w:pPr>
        <w:spacing w:after="0"/>
        <w:ind w:left="0"/>
        <w:jc w:val="both"/>
      </w:pP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10. Егер аталған білім беру ұйымында бейіндік оқыту болмаған жағдайда мемлекеттік қызметті алушыға қала аймағында өзге жалпы орта білім беру мектептеріндегі бос орындар туралы мәліметтер беріледі.</w:t>
      </w:r>
      <w:r>
        <w:br/>
      </w:r>
      <w:r>
        <w:rPr>
          <w:rFonts w:ascii="Times New Roman"/>
          <w:b w:val="false"/>
          <w:i w:val="false"/>
          <w:color w:val="000000"/>
          <w:sz w:val="28"/>
        </w:rPr>
        <w:t>
</w:t>
      </w:r>
      <w:r>
        <w:rPr>
          <w:rFonts w:ascii="Times New Roman"/>
          <w:b w:val="false"/>
          <w:i w:val="false"/>
          <w:color w:val="000000"/>
          <w:sz w:val="28"/>
        </w:rPr>
        <w:t>
      11. Өтініш берушінің құжаттарын қабылдау кезінде білім беру ұйымының басшылары мемлекеттік қызметті алушыны ұйымның Жарғысымен және білім беру ұйымының оқыту үдерісін айқындайтын өзге де құжаттармен таныстырады.</w:t>
      </w:r>
    </w:p>
    <w:bookmarkEnd w:id="20"/>
    <w:bookmarkStart w:name="z53" w:id="21"/>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21"/>
    <w:bookmarkStart w:name="z54" w:id="22"/>
    <w:p>
      <w:pPr>
        <w:spacing w:after="0"/>
        <w:ind w:left="0"/>
        <w:jc w:val="both"/>
      </w:pPr>
      <w:r>
        <w:rPr>
          <w:rFonts w:ascii="Times New Roman"/>
          <w:b w:val="false"/>
          <w:i w:val="false"/>
          <w:color w:val="000000"/>
          <w:sz w:val="28"/>
        </w:rPr>
        <w:t>
      12.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құжаттар тапсырылған жағдайда, білім беру ұйымының іс қағаздарды жүргізушісі мемлекеттік қызметті тұтынушыға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мәліметтерді көрсетумен қажетті құжаттарды қабылдап алғаны туралы қолхат береді.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үрдісіне келесі құрылымдық функционалдық бірліктері қатысады (бұдан әрі - бірліктер):</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маманы;</w:t>
      </w:r>
      <w:r>
        <w:br/>
      </w:r>
      <w:r>
        <w:rPr>
          <w:rFonts w:ascii="Times New Roman"/>
          <w:b w:val="false"/>
          <w:i w:val="false"/>
          <w:color w:val="000000"/>
          <w:sz w:val="28"/>
        </w:rPr>
        <w:t>
</w:t>
      </w:r>
      <w:r>
        <w:rPr>
          <w:rFonts w:ascii="Times New Roman"/>
          <w:b w:val="false"/>
          <w:i w:val="false"/>
          <w:color w:val="000000"/>
          <w:sz w:val="28"/>
        </w:rPr>
        <w:t>
      15. Әрбір әкімшілік әрекеттің (үрдістің) орындалу мерзімін көрсетумен әр бірліктің әкімшіліктік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бірліктер үрдісінде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2"/>
    <w:bookmarkStart w:name="z59" w:id="23"/>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23"/>
    <w:bookmarkStart w:name="z60" w:id="24"/>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қабылданатын шешімдерге және әрекеттерге (әрекетсіздікке) Қазақстан Республикасының заңнамасында көзделген тәртіпте жауап береді.</w:t>
      </w:r>
    </w:p>
    <w:bookmarkEnd w:id="24"/>
    <w:bookmarkStart w:name="z61" w:id="25"/>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xml:space="preserve">
"Бастауыш, негізгі орта, жалпы орта білім   </w:t>
      </w:r>
      <w:r>
        <w:br/>
      </w:r>
      <w:r>
        <w:rPr>
          <w:rFonts w:ascii="Times New Roman"/>
          <w:b w:val="false"/>
          <w:i w:val="false"/>
          <w:color w:val="000000"/>
          <w:sz w:val="28"/>
        </w:rPr>
        <w:t xml:space="preserve">
берудің жалпы білім беретін бағдарламалары  </w:t>
      </w:r>
      <w:r>
        <w:br/>
      </w:r>
      <w:r>
        <w:rPr>
          <w:rFonts w:ascii="Times New Roman"/>
          <w:b w:val="false"/>
          <w:i w:val="false"/>
          <w:color w:val="000000"/>
          <w:sz w:val="28"/>
        </w:rPr>
        <w:t>
бойынша оқыту үшін ведомстволық бағыныстылығына</w:t>
      </w:r>
      <w:r>
        <w:br/>
      </w:r>
      <w:r>
        <w:rPr>
          <w:rFonts w:ascii="Times New Roman"/>
          <w:b w:val="false"/>
          <w:i w:val="false"/>
          <w:color w:val="000000"/>
          <w:sz w:val="28"/>
        </w:rPr>
        <w:t xml:space="preserve">
қарамастан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N 1715/27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N 1 қосымша                   </w:t>
      </w:r>
    </w:p>
    <w:bookmarkEnd w:id="25"/>
    <w:bookmarkStart w:name="z62" w:id="26"/>
    <w:p>
      <w:pPr>
        <w:spacing w:after="0"/>
        <w:ind w:left="0"/>
        <w:jc w:val="left"/>
      </w:pPr>
      <w:r>
        <w:rPr>
          <w:rFonts w:ascii="Times New Roman"/>
          <w:b/>
          <w:i w:val="false"/>
          <w:color w:val="000000"/>
        </w:rPr>
        <w:t xml:space="preserve"> 
Әкімшіліктік өзара әрекеттер бірзідлігі және</w:t>
      </w:r>
      <w:r>
        <w:br/>
      </w:r>
      <w:r>
        <w:rPr>
          <w:rFonts w:ascii="Times New Roman"/>
          <w:b/>
          <w:i w:val="false"/>
          <w:color w:val="000000"/>
        </w:rPr>
        <w:t>
қатынастары (үрдістері) мен құрылымдық-функционалдық бірліктерді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1787"/>
        <w:gridCol w:w="1723"/>
        <w:gridCol w:w="1939"/>
        <w:gridCol w:w="1896"/>
        <w:gridCol w:w="1746"/>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N (жұмыс барысы, ағымы)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үдерістің, операцияның) атауы және олардың сипаттамасы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тұлғаны тағайындау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жобасын немесе мемлекеттік қызмет көрсетуден бас тарту туралы дәлелді жазбаша жауапты дайындау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немесе мемлекеттік қызмет көрсетуден бас тарту туралы дәлелді жазбаша жауапқа қол қою</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қабылданғандығы туралы қолхат беру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жобасы немесе мемлекеттік қызмет көрсетуден бас тарту туралы дәлелді жазбаша жауабы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оқытуды ұйымдастыру туралы бұйрық немесе мемлекеттік қызмет көрсетуден бас тарту туралы дәлелді жазбаша жауабы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жазбаша жауабын беру</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ішінде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ішінде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соңғы нәтижесін алудың мерзімі (білім беру ұйымына қабылдау туралы бұйрығы) 3 ай ішінде</w:t>
            </w:r>
          </w:p>
        </w:tc>
      </w:tr>
    </w:tbl>
    <w:bookmarkStart w:name="z63" w:id="27"/>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xml:space="preserve">
"Бастауыш, негізгі орта, жалпы орта білім   </w:t>
      </w:r>
      <w:r>
        <w:br/>
      </w:r>
      <w:r>
        <w:rPr>
          <w:rFonts w:ascii="Times New Roman"/>
          <w:b w:val="false"/>
          <w:i w:val="false"/>
          <w:color w:val="000000"/>
          <w:sz w:val="28"/>
        </w:rPr>
        <w:t xml:space="preserve">
берудің жалпы білім беретін бағдарламалары  </w:t>
      </w:r>
      <w:r>
        <w:br/>
      </w:r>
      <w:r>
        <w:rPr>
          <w:rFonts w:ascii="Times New Roman"/>
          <w:b w:val="false"/>
          <w:i w:val="false"/>
          <w:color w:val="000000"/>
          <w:sz w:val="28"/>
        </w:rPr>
        <w:t>
бойынша оқыту үшін ведомстволық бағыныстылығына</w:t>
      </w:r>
      <w:r>
        <w:br/>
      </w:r>
      <w:r>
        <w:rPr>
          <w:rFonts w:ascii="Times New Roman"/>
          <w:b w:val="false"/>
          <w:i w:val="false"/>
          <w:color w:val="000000"/>
          <w:sz w:val="28"/>
        </w:rPr>
        <w:t xml:space="preserve">
қарамастан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N 1715/27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N 2 қосымша                   </w:t>
      </w:r>
    </w:p>
    <w:bookmarkEnd w:id="27"/>
    <w:bookmarkStart w:name="z64" w:id="28"/>
    <w:p>
      <w:pPr>
        <w:spacing w:after="0"/>
        <w:ind w:left="0"/>
        <w:jc w:val="left"/>
      </w:pPr>
      <w:r>
        <w:rPr>
          <w:rFonts w:ascii="Times New Roman"/>
          <w:b/>
          <w:i w:val="false"/>
          <w:color w:val="000000"/>
        </w:rPr>
        <w:t xml:space="preserve"> 
Құрылымдық–функционалдық бірліктердің бірізді</w:t>
      </w:r>
      <w:r>
        <w:br/>
      </w:r>
      <w:r>
        <w:rPr>
          <w:rFonts w:ascii="Times New Roman"/>
          <w:b/>
          <w:i w:val="false"/>
          <w:color w:val="000000"/>
        </w:rPr>
        <w:t>
әрекеттерінің өзара байланыс сызбасы</w:t>
      </w:r>
    </w:p>
    <w:bookmarkEnd w:id="28"/>
    <w:p>
      <w:pPr>
        <w:spacing w:after="0"/>
        <w:ind w:left="0"/>
        <w:jc w:val="both"/>
      </w:pPr>
      <w:r>
        <w:drawing>
          <wp:inline distT="0" distB="0" distL="0" distR="0">
            <wp:extent cx="8191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91500" cy="7518400"/>
                    </a:xfrm>
                    <a:prstGeom prst="rect">
                      <a:avLst/>
                    </a:prstGeom>
                  </pic:spPr>
                </pic:pic>
              </a:graphicData>
            </a:graphic>
          </wp:inline>
        </w:drawing>
      </w:r>
    </w:p>
    <w:bookmarkStart w:name="z65" w:id="29"/>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1715/27 қаулысымен   </w:t>
      </w:r>
      <w:r>
        <w:br/>
      </w:r>
      <w:r>
        <w:rPr>
          <w:rFonts w:ascii="Times New Roman"/>
          <w:b w:val="false"/>
          <w:i w:val="false"/>
          <w:color w:val="000000"/>
          <w:sz w:val="28"/>
        </w:rPr>
        <w:t xml:space="preserve">
Бекітілген        </w:t>
      </w:r>
    </w:p>
    <w:bookmarkEnd w:id="29"/>
    <w:bookmarkStart w:name="z66" w:id="30"/>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w:t>
      </w:r>
    </w:p>
    <w:bookmarkEnd w:id="30"/>
    <w:bookmarkStart w:name="z67" w:id="31"/>
    <w:p>
      <w:pPr>
        <w:spacing w:after="0"/>
        <w:ind w:left="0"/>
        <w:jc w:val="left"/>
      </w:pPr>
      <w:r>
        <w:rPr>
          <w:rFonts w:ascii="Times New Roman"/>
          <w:b/>
          <w:i w:val="false"/>
          <w:color w:val="000000"/>
        </w:rPr>
        <w:t xml:space="preserve"> 
1. Жалпы ережелер</w:t>
      </w:r>
    </w:p>
    <w:bookmarkEnd w:id="31"/>
    <w:bookmarkStart w:name="z68" w:id="32"/>
    <w:p>
      <w:pPr>
        <w:spacing w:after="0"/>
        <w:ind w:left="0"/>
        <w:jc w:val="both"/>
      </w:pPr>
      <w:r>
        <w:rPr>
          <w:rFonts w:ascii="Times New Roman"/>
          <w:b w:val="false"/>
          <w:i w:val="false"/>
          <w:color w:val="000000"/>
          <w:sz w:val="28"/>
        </w:rPr>
        <w:t>
      1. Осы регламент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регламенті (бұдан әрі – Регламент) Қазақстан Республикасы Үкіметінің 2012 жылғы 31 тамыздағы "Білім беру саласында Қазақстан Республикасы Білім және ғылым министрлігімен, жергілікті атқарушы органдармен көрсетілетін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білім беру бөліміне ведомстволық аумақтағы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денсаулығына байланысты уақытша немесе тұрақты түрде білім беру ұйымдарына бара алмайтын жеке тұлғаларға көрсетіледі (бұдан әрі – алушы).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тәртібі туралы толық ақпарат Қазақстан Республикасы Білім және ғылым министрлігінің www.goо.kz ресми сайтында орналастырылған.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ақпаратты білім беру ұйымдарының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Білім беру ұйымының жеке тегін үйде оқытуды ұйымдастыру туралы бұйрығы немесе қызмет көрсетуден бас тарту туралы дәлелді жазбаша жауап мемлекеттік қызмет көрсетудің нәтижесі болып табылады.</w:t>
      </w:r>
    </w:p>
    <w:bookmarkEnd w:id="32"/>
    <w:bookmarkStart w:name="z76" w:id="33"/>
    <w:p>
      <w:pPr>
        <w:spacing w:after="0"/>
        <w:ind w:left="0"/>
        <w:jc w:val="left"/>
      </w:pPr>
      <w:r>
        <w:rPr>
          <w:rFonts w:ascii="Times New Roman"/>
          <w:b/>
          <w:i w:val="false"/>
          <w:color w:val="000000"/>
        </w:rPr>
        <w:t xml:space="preserve"> 
2. Мемлекеттік қызмет көрсету тәртібіне</w:t>
      </w:r>
      <w:r>
        <w:br/>
      </w:r>
      <w:r>
        <w:rPr>
          <w:rFonts w:ascii="Times New Roman"/>
          <w:b/>
          <w:i w:val="false"/>
          <w:color w:val="000000"/>
        </w:rPr>
        <w:t>
қойылатын талаптар</w:t>
      </w:r>
    </w:p>
    <w:bookmarkEnd w:id="33"/>
    <w:bookmarkStart w:name="z77" w:id="34"/>
    <w:p>
      <w:pPr>
        <w:spacing w:after="0"/>
        <w:ind w:left="0"/>
        <w:jc w:val="both"/>
      </w:pPr>
      <w:r>
        <w:rPr>
          <w:rFonts w:ascii="Times New Roman"/>
          <w:b w:val="false"/>
          <w:i w:val="false"/>
          <w:color w:val="000000"/>
          <w:sz w:val="28"/>
        </w:rPr>
        <w:t>
      9. Мемлекеттік қызмет демалыс және мереке күндерін қоспағанда, сағат 13.00-ден 14.30-ға дейін түскі үзіліспен сағат 9.00-ден 18.30-ға дейін көрсетіледі.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11-тармағымен</w:t>
      </w:r>
      <w:r>
        <w:rPr>
          <w:rFonts w:ascii="Times New Roman"/>
          <w:b w:val="false"/>
          <w:i w:val="false"/>
          <w:color w:val="000000"/>
          <w:sz w:val="28"/>
        </w:rPr>
        <w:t xml:space="preserve"> қарастырылған құжаттар толық ұсынылмаған жағдайда білім беру ұйымы мемлекеттік қызметті алушыны қызмет көрсетуден бас тарту себептерін көрсетіп хабардар етеді.</w:t>
      </w:r>
    </w:p>
    <w:bookmarkEnd w:id="34"/>
    <w:bookmarkStart w:name="z80" w:id="35"/>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35"/>
    <w:bookmarkStart w:name="z81" w:id="36"/>
    <w:p>
      <w:pPr>
        <w:spacing w:after="0"/>
        <w:ind w:left="0"/>
        <w:jc w:val="both"/>
      </w:pPr>
      <w:r>
        <w:rPr>
          <w:rFonts w:ascii="Times New Roman"/>
          <w:b w:val="false"/>
          <w:i w:val="false"/>
          <w:color w:val="000000"/>
          <w:sz w:val="28"/>
        </w:rPr>
        <w:t>
      12.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білім беру ұйымына ұсынылады.</w:t>
      </w:r>
      <w:r>
        <w:br/>
      </w:r>
      <w:r>
        <w:rPr>
          <w:rFonts w:ascii="Times New Roman"/>
          <w:b w:val="false"/>
          <w:i w:val="false"/>
          <w:color w:val="000000"/>
          <w:sz w:val="28"/>
        </w:rPr>
        <w:t>
</w:t>
      </w:r>
      <w:r>
        <w:rPr>
          <w:rFonts w:ascii="Times New Roman"/>
          <w:b w:val="false"/>
          <w:i w:val="false"/>
          <w:color w:val="000000"/>
          <w:sz w:val="28"/>
        </w:rPr>
        <w:t>
      13. Мемлекеттік қызметтерді алу үшін тиісті құжаттар тапсырылған жағдайда, тұтынушыға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 бар барлық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үрдісіне мынадай құрылымдық – функционалдық бірліктері (бұдан әрі – бірліктер) қатысады:</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жауапты орындаушы.</w:t>
      </w:r>
      <w:r>
        <w:br/>
      </w:r>
      <w:r>
        <w:rPr>
          <w:rFonts w:ascii="Times New Roman"/>
          <w:b w:val="false"/>
          <w:i w:val="false"/>
          <w:color w:val="000000"/>
          <w:sz w:val="28"/>
        </w:rPr>
        <w:t>
</w:t>
      </w:r>
      <w:r>
        <w:rPr>
          <w:rFonts w:ascii="Times New Roman"/>
          <w:b w:val="false"/>
          <w:i w:val="false"/>
          <w:color w:val="000000"/>
          <w:sz w:val="28"/>
        </w:rPr>
        <w:t>
      15. Әрбір әкімшілік әрекеттің (үрдістің) орындалу мерзімін көрсетумен әр ҚФБ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үрдісінде және бірліктер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6"/>
    <w:bookmarkStart w:name="z86"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87" w:id="38"/>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38"/>
    <w:bookmarkStart w:name="z88" w:id="39"/>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xml:space="preserve">
"Бастауыш, негізгі орта, жалпы орта білім  </w:t>
      </w:r>
      <w:r>
        <w:br/>
      </w:r>
      <w:r>
        <w:rPr>
          <w:rFonts w:ascii="Times New Roman"/>
          <w:b w:val="false"/>
          <w:i w:val="false"/>
          <w:color w:val="000000"/>
          <w:sz w:val="28"/>
        </w:rPr>
        <w:t>
беру ұйымдарына денсаулығына байланысты ұзақ</w:t>
      </w:r>
      <w:r>
        <w:br/>
      </w:r>
      <w:r>
        <w:rPr>
          <w:rFonts w:ascii="Times New Roman"/>
          <w:b w:val="false"/>
          <w:i w:val="false"/>
          <w:color w:val="000000"/>
          <w:sz w:val="28"/>
        </w:rPr>
        <w:t xml:space="preserve">
уақыт бойы бара алмайтын балаларды үйде  </w:t>
      </w:r>
      <w:r>
        <w:br/>
      </w:r>
      <w:r>
        <w:rPr>
          <w:rFonts w:ascii="Times New Roman"/>
          <w:b w:val="false"/>
          <w:i w:val="false"/>
          <w:color w:val="000000"/>
          <w:sz w:val="28"/>
        </w:rPr>
        <w:t xml:space="preserve">
жеке тегін оқытуды ұйымдастыру үшін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xml:space="preserve">
N 1715/27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N 1 қосымша               </w:t>
      </w:r>
    </w:p>
    <w:bookmarkEnd w:id="39"/>
    <w:bookmarkStart w:name="z89" w:id="40"/>
    <w:p>
      <w:pPr>
        <w:spacing w:after="0"/>
        <w:ind w:left="0"/>
        <w:jc w:val="left"/>
      </w:pPr>
      <w:r>
        <w:rPr>
          <w:rFonts w:ascii="Times New Roman"/>
          <w:b/>
          <w:i w:val="false"/>
          <w:color w:val="000000"/>
        </w:rPr>
        <w:t xml:space="preserve"> 
Әкімшіліктік өзара әрекеттер бірзідлігі және қатынастары (үрдістері) мен құрылымдық-функционалдық бірліктерді сипаттау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1726"/>
        <w:gridCol w:w="1661"/>
        <w:gridCol w:w="1661"/>
        <w:gridCol w:w="1748"/>
        <w:gridCol w:w="2161"/>
      </w:tblGrid>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N (жұмыс барысы, ағымы)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үдерістің, операцияның) атауы және олардың сипаттамасы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тұлғаны тағайындау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және үйде оқытуды ұйымдастыру туралы бұйрық жобасын немесе мемлекеттік қызмет көрсетуден бас тарту туралы дәлелді жазбаша жауапты дайындау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оқытуды ұйымдастыру туралы бұйрыққа немесе мемлекеттік қызмет көрсетуден бас тарту туралы дәлелді жазбаша жауапқа қол қою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есепке алу журналында тіркеу</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құжаттардың қабылданғандығы туралы қолхат беру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оқытуды ұйымдастыру туралы бұйрық жобасы немесе мемлекеттік қызмет көрсетуден бас тарту туралы дәлелді жазбаша жауабы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оқытуды ұйымдастыру туралы бұйрық немесе мемлекеттік қызмет көрсетуден бас тарту туралы дәлелді жазбаша жауабы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жазбаша жауабын беру</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bl>
    <w:bookmarkStart w:name="z90" w:id="41"/>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xml:space="preserve">
"Бастауыш, негізгі орта, жалпы орта білім  </w:t>
      </w:r>
      <w:r>
        <w:br/>
      </w:r>
      <w:r>
        <w:rPr>
          <w:rFonts w:ascii="Times New Roman"/>
          <w:b w:val="false"/>
          <w:i w:val="false"/>
          <w:color w:val="000000"/>
          <w:sz w:val="28"/>
        </w:rPr>
        <w:t>
беру ұйымдарына денсаулығына байланысты ұзақ</w:t>
      </w:r>
      <w:r>
        <w:br/>
      </w:r>
      <w:r>
        <w:rPr>
          <w:rFonts w:ascii="Times New Roman"/>
          <w:b w:val="false"/>
          <w:i w:val="false"/>
          <w:color w:val="000000"/>
          <w:sz w:val="28"/>
        </w:rPr>
        <w:t xml:space="preserve">
уақыт бойы бара алмайтын балаларды үйде  </w:t>
      </w:r>
      <w:r>
        <w:br/>
      </w:r>
      <w:r>
        <w:rPr>
          <w:rFonts w:ascii="Times New Roman"/>
          <w:b w:val="false"/>
          <w:i w:val="false"/>
          <w:color w:val="000000"/>
          <w:sz w:val="28"/>
        </w:rPr>
        <w:t xml:space="preserve">
жеке тегін оқытуды ұйымдастыру үшін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xml:space="preserve">
N 1715/27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N 2 қосымша               </w:t>
      </w:r>
    </w:p>
    <w:bookmarkEnd w:id="41"/>
    <w:bookmarkStart w:name="z91" w:id="42"/>
    <w:p>
      <w:pPr>
        <w:spacing w:after="0"/>
        <w:ind w:left="0"/>
        <w:jc w:val="left"/>
      </w:pPr>
      <w:r>
        <w:rPr>
          <w:rFonts w:ascii="Times New Roman"/>
          <w:b/>
          <w:i w:val="false"/>
          <w:color w:val="000000"/>
        </w:rPr>
        <w:t xml:space="preserve"> 
Әкімшіліктік реттік әрекеттерінің өзара</w:t>
      </w:r>
      <w:r>
        <w:br/>
      </w:r>
      <w:r>
        <w:rPr>
          <w:rFonts w:ascii="Times New Roman"/>
          <w:b/>
          <w:i w:val="false"/>
          <w:color w:val="000000"/>
        </w:rPr>
        <w:t>
байланыс сызбасы</w:t>
      </w:r>
    </w:p>
    <w:bookmarkEnd w:id="42"/>
    <w:p>
      <w:pPr>
        <w:spacing w:after="0"/>
        <w:ind w:left="0"/>
        <w:jc w:val="both"/>
      </w:pPr>
      <w:r>
        <w:drawing>
          <wp:inline distT="0" distB="0" distL="0" distR="0">
            <wp:extent cx="89027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02700" cy="7264400"/>
                    </a:xfrm>
                    <a:prstGeom prst="rect">
                      <a:avLst/>
                    </a:prstGeom>
                  </pic:spPr>
                </pic:pic>
              </a:graphicData>
            </a:graphic>
          </wp:inline>
        </w:drawing>
      </w:r>
    </w:p>
    <w:bookmarkStart w:name="z92" w:id="43"/>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1715/27 қаулысымен   </w:t>
      </w:r>
      <w:r>
        <w:br/>
      </w:r>
      <w:r>
        <w:rPr>
          <w:rFonts w:ascii="Times New Roman"/>
          <w:b w:val="false"/>
          <w:i w:val="false"/>
          <w:color w:val="000000"/>
          <w:sz w:val="28"/>
        </w:rPr>
        <w:t xml:space="preserve">
бекітілген        </w:t>
      </w:r>
    </w:p>
    <w:bookmarkEnd w:id="43"/>
    <w:bookmarkStart w:name="z93" w:id="44"/>
    <w:p>
      <w:pPr>
        <w:spacing w:after="0"/>
        <w:ind w:left="0"/>
        <w:jc w:val="left"/>
      </w:pPr>
      <w:r>
        <w:rPr>
          <w:rFonts w:ascii="Times New Roman"/>
          <w:b/>
          <w:i w:val="false"/>
          <w:color w:val="000000"/>
        </w:rPr>
        <w:t xml:space="preserve"> 
"Негізгі орта, жалпы орта білім беру ұйымдарында</w:t>
      </w:r>
      <w:r>
        <w:br/>
      </w:r>
      <w:r>
        <w:rPr>
          <w:rFonts w:ascii="Times New Roman"/>
          <w:b/>
          <w:i w:val="false"/>
          <w:color w:val="000000"/>
        </w:rPr>
        <w:t>
экстернат нысанында оқытуға рұқсат беру"</w:t>
      </w:r>
      <w:r>
        <w:br/>
      </w:r>
      <w:r>
        <w:rPr>
          <w:rFonts w:ascii="Times New Roman"/>
          <w:b/>
          <w:i w:val="false"/>
          <w:color w:val="000000"/>
        </w:rPr>
        <w:t>
мемлекеттік қызмет регламенті</w:t>
      </w:r>
    </w:p>
    <w:bookmarkEnd w:id="44"/>
    <w:bookmarkStart w:name="z94" w:id="45"/>
    <w:p>
      <w:pPr>
        <w:spacing w:after="0"/>
        <w:ind w:left="0"/>
        <w:jc w:val="left"/>
      </w:pPr>
      <w:r>
        <w:rPr>
          <w:rFonts w:ascii="Times New Roman"/>
          <w:b/>
          <w:i w:val="false"/>
          <w:color w:val="000000"/>
        </w:rPr>
        <w:t xml:space="preserve"> 
1. Жалпы ережелер</w:t>
      </w:r>
    </w:p>
    <w:bookmarkEnd w:id="45"/>
    <w:bookmarkStart w:name="z95" w:id="46"/>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регламенті (бұдан әрі – Регламент) Қазақстан Республикасы Үкіметінің 2012 жылғы 31 тамыздағы "Білім беру саласында Қазақстан Республикасы Білім және ғылым министрлігімен, жергілікті атқарушы органдармен көрсетілетін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қызметін (бұдан әрі – мемлекеттік қызмет) меншік нысанына және ведомстволық бағыныстылығына қарамастан (толық атауы, заңды мекенжайы құрылтайшылық құжаттарында көрсетілген) негізгі орта және жалпы орта білім беретін оқу бағдарламаларын іске асыратын ведомстволық аумақтағы орта білім беру ұйымдары (бұдан әрі – білім беру ұйымы) және "Павлодар қаласы білім беру бөлімі" мемлекеттік мекемесі (бұдан әрі – ММ)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 Қазақстан Республикасы Білім және ғылым министрлігінің www.edu.gov.kz ресми сайтында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экстернат нысанында оқуға рұқсат беру туралы анықтама немесе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сағат 13.00-ден 14.30-ға дейін түскі үзіліспен сағат 9.00-ден 18.30-ға дейін көрсетіледі.</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"Павлодар қаласы білім бөлімі" ММ анықтауымен мемлекеттік қызметті алушы экстернат нысанында білім алуға өтініш білдірген білім беру ұйымының ғимаратында жүзеге асырылады.</w:t>
      </w:r>
      <w:r>
        <w:br/>
      </w:r>
      <w:r>
        <w:rPr>
          <w:rFonts w:ascii="Times New Roman"/>
          <w:b w:val="false"/>
          <w:i w:val="false"/>
          <w:color w:val="000000"/>
          <w:sz w:val="28"/>
        </w:rPr>
        <w:t>
      Ғимараттың ішіндегі қызмет көрсетілетін бөлмелер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p>
    <w:bookmarkEnd w:id="46"/>
    <w:bookmarkStart w:name="z105" w:id="47"/>
    <w:p>
      <w:pPr>
        <w:spacing w:after="0"/>
        <w:ind w:left="0"/>
        <w:jc w:val="left"/>
      </w:pPr>
      <w:r>
        <w:rPr>
          <w:rFonts w:ascii="Times New Roman"/>
          <w:b/>
          <w:i w:val="false"/>
          <w:color w:val="000000"/>
        </w:rPr>
        <w:t xml:space="preserve"> 
2. Мемлекеттік қызмет көрсету тәртібі</w:t>
      </w:r>
    </w:p>
    <w:bookmarkEnd w:id="47"/>
    <w:bookmarkStart w:name="z106" w:id="48"/>
    <w:p>
      <w:pPr>
        <w:spacing w:after="0"/>
        <w:ind w:left="0"/>
        <w:jc w:val="both"/>
      </w:pPr>
      <w:r>
        <w:rPr>
          <w:rFonts w:ascii="Times New Roman"/>
          <w:b w:val="false"/>
          <w:i w:val="false"/>
          <w:color w:val="000000"/>
          <w:sz w:val="28"/>
        </w:rPr>
        <w:t>
      11. Мемлекеттік қызметті алу үшін мемлекеттік қызметті алушы өтінішті еркін үлгіде ағымдағы оқу жылының 1 желтоқсанынан кешіктірмей білім беру ұйымы басшысының атына береді.</w:t>
      </w:r>
      <w:r>
        <w:br/>
      </w:r>
      <w:r>
        <w:rPr>
          <w:rFonts w:ascii="Times New Roman"/>
          <w:b w:val="false"/>
          <w:i w:val="false"/>
          <w:color w:val="000000"/>
          <w:sz w:val="28"/>
        </w:rPr>
        <w:t>
      Экстернат түрінде білім алу үшін мемлекеттік қызметті алушының өтініші білім беру ұйымының заңды тұлғасымен тіркеу журналында тіркеледі.</w:t>
      </w:r>
      <w:r>
        <w:br/>
      </w:r>
      <w:r>
        <w:rPr>
          <w:rFonts w:ascii="Times New Roman"/>
          <w:b w:val="false"/>
          <w:i w:val="false"/>
          <w:color w:val="000000"/>
          <w:sz w:val="28"/>
        </w:rPr>
        <w:t>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болған құжаттар өтінішке тіркеледі.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алушылардың құжаттары білім беру ұйымының кеңсесіне тапсырылады.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w:t>
      </w:r>
      <w:r>
        <w:rPr>
          <w:rFonts w:ascii="Times New Roman"/>
          <w:b w:val="false"/>
          <w:i w:val="false"/>
          <w:color w:val="000000"/>
          <w:sz w:val="28"/>
        </w:rPr>
        <w:t>
      14. Көрсетілген қызмет нәтижесін жеткізу мемлекеттік қызметті алушының жеке қатысуымен болады.</w:t>
      </w:r>
      <w:r>
        <w:br/>
      </w:r>
      <w:r>
        <w:rPr>
          <w:rFonts w:ascii="Times New Roman"/>
          <w:b w:val="false"/>
          <w:i w:val="false"/>
          <w:color w:val="000000"/>
          <w:sz w:val="28"/>
        </w:rPr>
        <w:t>
</w:t>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құрылымдық-функционалдық бірліктері қатысады (бұдан әрі – бірліктер):</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әрекеттің (үрдістің) орындалу мерзімін көрсетумен әр бірліктің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үрдісінде және бірліктер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8"/>
    <w:bookmarkStart w:name="z114" w:id="49"/>
    <w:p>
      <w:pPr>
        <w:spacing w:after="0"/>
        <w:ind w:left="0"/>
        <w:jc w:val="left"/>
      </w:pPr>
      <w:r>
        <w:rPr>
          <w:rFonts w:ascii="Times New Roman"/>
          <w:b/>
          <w:i w:val="false"/>
          <w:color w:val="000000"/>
        </w:rPr>
        <w:t xml:space="preserve"> 
3. Мемлекеттік қызмет көрсетуші лауазымды тұлғалардың жауапкершілігі</w:t>
      </w:r>
    </w:p>
    <w:bookmarkEnd w:id="49"/>
    <w:bookmarkStart w:name="z115" w:id="50"/>
    <w:p>
      <w:pPr>
        <w:spacing w:after="0"/>
        <w:ind w:left="0"/>
        <w:jc w:val="both"/>
      </w:pPr>
      <w:r>
        <w:rPr>
          <w:rFonts w:ascii="Times New Roman"/>
          <w:b w:val="false"/>
          <w:i w:val="false"/>
          <w:color w:val="000000"/>
          <w:sz w:val="28"/>
        </w:rPr>
        <w:t>
      19. Мемлекеттік қызмет көрсетуші лауазымды тұлғалар Қазақстан Республикасы заңнамасымен бекітілген тәртіп бойынша мемлекеттік қызмет көрсету барысында өздері қабылдаған шешімдер мен әрекеттер (әрекетсіздіктер) үшін жауапты болып табылады.</w:t>
      </w:r>
    </w:p>
    <w:bookmarkEnd w:id="50"/>
    <w:bookmarkStart w:name="z116" w:id="51"/>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xml:space="preserve">
ұйымдарында экстернат нысанында  </w:t>
      </w:r>
      <w:r>
        <w:br/>
      </w:r>
      <w:r>
        <w:rPr>
          <w:rFonts w:ascii="Times New Roman"/>
          <w:b w:val="false"/>
          <w:i w:val="false"/>
          <w:color w:val="000000"/>
          <w:sz w:val="28"/>
        </w:rPr>
        <w:t xml:space="preserve">
оқытуға рұқсат беру"       </w:t>
      </w:r>
      <w:r>
        <w:br/>
      </w:r>
      <w:r>
        <w:rPr>
          <w:rFonts w:ascii="Times New Roman"/>
          <w:b w:val="false"/>
          <w:i w:val="false"/>
          <w:color w:val="000000"/>
          <w:sz w:val="28"/>
        </w:rPr>
        <w:t xml:space="preserve">
N 1715/27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51"/>
    <w:bookmarkStart w:name="z117" w:id="52"/>
    <w:p>
      <w:pPr>
        <w:spacing w:after="0"/>
        <w:ind w:left="0"/>
        <w:jc w:val="left"/>
      </w:pPr>
      <w:r>
        <w:rPr>
          <w:rFonts w:ascii="Times New Roman"/>
          <w:b/>
          <w:i w:val="false"/>
          <w:color w:val="000000"/>
        </w:rPr>
        <w:t xml:space="preserve"> 
Реттік және әкімшіліктік өзара әрекеттер</w:t>
      </w:r>
      <w:r>
        <w:br/>
      </w:r>
      <w:r>
        <w:rPr>
          <w:rFonts w:ascii="Times New Roman"/>
          <w:b/>
          <w:i w:val="false"/>
          <w:color w:val="000000"/>
        </w:rPr>
        <w:t>
қатынастары (үдерістері) мен құрылымдық-функционалдық бірліктерді сипаттау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3212"/>
        <w:gridCol w:w="3878"/>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(жұмыс барысы, ағымы)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(үдерістің, үрдістің) мен олардың сипаты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Құжатттарды қарастыру</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құжаттар, ұйымдастырушылық-өкімдік шешімдер)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нысанындағы оқуға рұқсат беру немесе қызметті ұсынудан бас тарту туралы дәлелді жауап</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w:t>
            </w:r>
          </w:p>
        </w:tc>
      </w:tr>
    </w:tbl>
    <w:bookmarkStart w:name="z118" w:id="53"/>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xml:space="preserve">
ұйымдарында экстернат нысанында  </w:t>
      </w:r>
      <w:r>
        <w:br/>
      </w:r>
      <w:r>
        <w:rPr>
          <w:rFonts w:ascii="Times New Roman"/>
          <w:b w:val="false"/>
          <w:i w:val="false"/>
          <w:color w:val="000000"/>
          <w:sz w:val="28"/>
        </w:rPr>
        <w:t xml:space="preserve">
оқытуға рұқсат беру"       </w:t>
      </w:r>
      <w:r>
        <w:br/>
      </w:r>
      <w:r>
        <w:rPr>
          <w:rFonts w:ascii="Times New Roman"/>
          <w:b w:val="false"/>
          <w:i w:val="false"/>
          <w:color w:val="000000"/>
          <w:sz w:val="28"/>
        </w:rPr>
        <w:t xml:space="preserve">
N 1715/27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53"/>
    <w:bookmarkStart w:name="z119" w:id="54"/>
    <w:p>
      <w:pPr>
        <w:spacing w:after="0"/>
        <w:ind w:left="0"/>
        <w:jc w:val="left"/>
      </w:pPr>
      <w:r>
        <w:rPr>
          <w:rFonts w:ascii="Times New Roman"/>
          <w:b/>
          <w:i w:val="false"/>
          <w:color w:val="000000"/>
        </w:rPr>
        <w:t xml:space="preserve"> 
Құрылымдық–функционалдық бірліктердің бірізді</w:t>
      </w:r>
      <w:r>
        <w:br/>
      </w:r>
      <w:r>
        <w:rPr>
          <w:rFonts w:ascii="Times New Roman"/>
          <w:b/>
          <w:i w:val="false"/>
          <w:color w:val="000000"/>
        </w:rPr>
        <w:t>
әрекеттерінің өзара байланыс сызбасы</w:t>
      </w:r>
    </w:p>
    <w:bookmarkEnd w:id="54"/>
    <w:p>
      <w:pPr>
        <w:spacing w:after="0"/>
        <w:ind w:left="0"/>
        <w:jc w:val="both"/>
      </w:pPr>
      <w:r>
        <w:drawing>
          <wp:inline distT="0" distB="0" distL="0" distR="0">
            <wp:extent cx="78867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86700" cy="3848100"/>
                    </a:xfrm>
                    <a:prstGeom prst="rect">
                      <a:avLst/>
                    </a:prstGeom>
                  </pic:spPr>
                </pic:pic>
              </a:graphicData>
            </a:graphic>
          </wp:inline>
        </w:drawing>
      </w:r>
    </w:p>
    <w:bookmarkStart w:name="z120" w:id="55"/>
    <w:p>
      <w:pPr>
        <w:spacing w:after="0"/>
        <w:ind w:left="0"/>
        <w:jc w:val="both"/>
      </w:pPr>
      <w:r>
        <w:rPr>
          <w:rFonts w:ascii="Times New Roman"/>
          <w:b w:val="false"/>
          <w:i w:val="false"/>
          <w:color w:val="000000"/>
          <w:sz w:val="28"/>
        </w:rPr>
        <w:t>
Павлодар қаласының әкімдігінің</w:t>
      </w:r>
      <w:r>
        <w:br/>
      </w: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xml:space="preserve">
N 1715/27 қаулысымен     </w:t>
      </w:r>
      <w:r>
        <w:br/>
      </w:r>
      <w:r>
        <w:rPr>
          <w:rFonts w:ascii="Times New Roman"/>
          <w:b w:val="false"/>
          <w:i w:val="false"/>
          <w:color w:val="000000"/>
          <w:sz w:val="28"/>
        </w:rPr>
        <w:t xml:space="preserve">
бекітілген          </w:t>
      </w:r>
    </w:p>
    <w:bookmarkEnd w:id="55"/>
    <w:bookmarkStart w:name="z121" w:id="56"/>
    <w:p>
      <w:pPr>
        <w:spacing w:after="0"/>
        <w:ind w:left="0"/>
        <w:jc w:val="left"/>
      </w:pPr>
      <w:r>
        <w:rPr>
          <w:rFonts w:ascii="Times New Roman"/>
          <w:b/>
          <w:i w:val="false"/>
          <w:color w:val="000000"/>
        </w:rPr>
        <w:t xml:space="preserve"> 
"Балаларға қосымша білім беру бойынша қосымша</w:t>
      </w:r>
      <w:r>
        <w:br/>
      </w:r>
      <w:r>
        <w:rPr>
          <w:rFonts w:ascii="Times New Roman"/>
          <w:b/>
          <w:i w:val="false"/>
          <w:color w:val="000000"/>
        </w:rPr>
        <w:t>
білім беру ұйымдарына құжаттар қабылдау және оқуға қабылдау" мемлекеттік қызмет регламенті</w:t>
      </w:r>
    </w:p>
    <w:bookmarkEnd w:id="56"/>
    <w:bookmarkStart w:name="z122" w:id="57"/>
    <w:p>
      <w:pPr>
        <w:spacing w:after="0"/>
        <w:ind w:left="0"/>
        <w:jc w:val="left"/>
      </w:pPr>
      <w:r>
        <w:rPr>
          <w:rFonts w:ascii="Times New Roman"/>
          <w:b/>
          <w:i w:val="false"/>
          <w:color w:val="000000"/>
        </w:rPr>
        <w:t xml:space="preserve"> 
1. Жалпы ережелер</w:t>
      </w:r>
    </w:p>
    <w:bookmarkEnd w:id="57"/>
    <w:bookmarkStart w:name="z123" w:id="58"/>
    <w:p>
      <w:pPr>
        <w:spacing w:after="0"/>
        <w:ind w:left="0"/>
        <w:jc w:val="both"/>
      </w:pPr>
      <w:r>
        <w:rPr>
          <w:rFonts w:ascii="Times New Roman"/>
          <w:b w:val="false"/>
          <w:i w:val="false"/>
          <w:color w:val="000000"/>
          <w:sz w:val="28"/>
        </w:rPr>
        <w:t>
      1. Осы регламент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қызметтер стандарттарын бекіту туралы"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w:t>
      </w:r>
      <w:r>
        <w:rPr>
          <w:rFonts w:ascii="Times New Roman"/>
          <w:b w:val="false"/>
          <w:i w:val="false"/>
          <w:color w:val="000000"/>
          <w:sz w:val="28"/>
        </w:rPr>
        <w:t>стандартына</w:t>
      </w:r>
      <w:r>
        <w:rPr>
          <w:rFonts w:ascii="Times New Roman"/>
          <w:b w:val="false"/>
          <w:i w:val="false"/>
          <w:color w:val="000000"/>
          <w:sz w:val="28"/>
        </w:rPr>
        <w:t xml:space="preserve"> (бұдан әрі-стандарт)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"Балаларға қосымша білім беру бойынша қосымша білім беру ұйымдарына құжаттар қабылдау және оқуға қабылдау" (бұдан әрі-мемлекеттік қызмет) жергілікті атқарушы органдар белгілейтін мемлекеттік білім беру тапсырыстары есебінен балаларға қосымша білім беру бағдарламаларын іске асыратын мемлекеттік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3. Көрсетілген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 балаларға қосымша білім беру ұйымдарындағы стендтерде, сондай-ақ Павлодар қаласы білім беру бөлімінің ресми www.goo.kz сайтында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қосымша білім беру ұйымына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End w:id="58"/>
    <w:bookmarkStart w:name="z128" w:id="59"/>
    <w:p>
      <w:pPr>
        <w:spacing w:after="0"/>
        <w:ind w:left="0"/>
        <w:jc w:val="left"/>
      </w:pPr>
      <w:r>
        <w:rPr>
          <w:rFonts w:ascii="Times New Roman"/>
          <w:b/>
          <w:i w:val="false"/>
          <w:color w:val="000000"/>
        </w:rPr>
        <w:t xml:space="preserve"> 
2. Мемлекеттік қызмет көрсету тәртібіне</w:t>
      </w:r>
      <w:r>
        <w:br/>
      </w:r>
      <w:r>
        <w:rPr>
          <w:rFonts w:ascii="Times New Roman"/>
          <w:b/>
          <w:i w:val="false"/>
          <w:color w:val="000000"/>
        </w:rPr>
        <w:t>
қойылатын талаптар</w:t>
      </w:r>
    </w:p>
    <w:bookmarkEnd w:id="59"/>
    <w:bookmarkStart w:name="z129" w:id="60"/>
    <w:p>
      <w:pPr>
        <w:spacing w:after="0"/>
        <w:ind w:left="0"/>
        <w:jc w:val="both"/>
      </w:pPr>
      <w:r>
        <w:rPr>
          <w:rFonts w:ascii="Times New Roman"/>
          <w:b w:val="false"/>
          <w:i w:val="false"/>
          <w:color w:val="000000"/>
          <w:sz w:val="28"/>
        </w:rPr>
        <w:t>
      6. Мемлекеттік қызмет 3 жастан 18 жасқа дейінгі жеке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p>
    <w:bookmarkEnd w:id="60"/>
    <w:bookmarkStart w:name="z131" w:id="61"/>
    <w:p>
      <w:pPr>
        <w:spacing w:after="0"/>
        <w:ind w:left="0"/>
        <w:jc w:val="left"/>
      </w:pPr>
      <w:r>
        <w:rPr>
          <w:rFonts w:ascii="Times New Roman"/>
          <w:b/>
          <w:i w:val="false"/>
          <w:color w:val="000000"/>
        </w:rPr>
        <w:t xml:space="preserve"> 
3. Мемлекеттік қызмет көрсету үрдісіндегі қимылдар</w:t>
      </w:r>
      <w:r>
        <w:br/>
      </w:r>
      <w:r>
        <w:rPr>
          <w:rFonts w:ascii="Times New Roman"/>
          <w:b/>
          <w:i w:val="false"/>
          <w:color w:val="000000"/>
        </w:rPr>
        <w:t>
(өзара қимылдар) тәртібін сипаттау</w:t>
      </w:r>
    </w:p>
    <w:bookmarkEnd w:id="61"/>
    <w:bookmarkStart w:name="z132" w:id="62"/>
    <w:p>
      <w:pPr>
        <w:spacing w:after="0"/>
        <w:ind w:left="0"/>
        <w:jc w:val="both"/>
      </w:pPr>
      <w:r>
        <w:rPr>
          <w:rFonts w:ascii="Times New Roman"/>
          <w:b w:val="false"/>
          <w:i w:val="false"/>
          <w:color w:val="000000"/>
          <w:sz w:val="28"/>
        </w:rPr>
        <w:t>
      8. Мемлекеттік қызметті алу үшін алушы балаларға қосымша білім беру ұйымына құжаттарды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000000"/>
          <w:sz w:val="28"/>
        </w:rPr>
        <w:t>
      9. Мемлекеттік қызмет жұмыс күндері демалыс және мереке күндерін қоспағанда, белгіленген кестеге сәйкес түскі үзіліспен 9.00-ден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ұсынуға жауапты тұлғаның кабинетіне тапсырылады.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тапсыру кезінде алушыға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мәліметтермен қолхат беріледі.</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w:t>
      </w:r>
      <w:r>
        <w:rPr>
          <w:rFonts w:ascii="Times New Roman"/>
          <w:b w:val="false"/>
          <w:i w:val="false"/>
          <w:color w:val="000000"/>
          <w:sz w:val="28"/>
        </w:rPr>
        <w:t>
      13.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ұсынбауы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14. Көрсетілген мемлекеттік қызмет нәтижелерімен келіспеген жағдайда алушы нәтижесін стандарттың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шағымдануға құқылы.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кезінде келесі құрылымдық-функционалдық бірліктер қатысады (бұдан әрі-бірліктер):</w:t>
      </w:r>
      <w:r>
        <w:br/>
      </w:r>
      <w:r>
        <w:rPr>
          <w:rFonts w:ascii="Times New Roman"/>
          <w:b w:val="false"/>
          <w:i w:val="false"/>
          <w:color w:val="000000"/>
          <w:sz w:val="28"/>
        </w:rPr>
        <w:t>
      1) қосымша білім беру ұйымының жауапты орындаушы;</w:t>
      </w:r>
      <w:r>
        <w:br/>
      </w:r>
      <w:r>
        <w:rPr>
          <w:rFonts w:ascii="Times New Roman"/>
          <w:b w:val="false"/>
          <w:i w:val="false"/>
          <w:color w:val="000000"/>
          <w:sz w:val="28"/>
        </w:rPr>
        <w:t>
      2) қосымша білім беру ұйымының басшысы;</w:t>
      </w:r>
      <w:r>
        <w:br/>
      </w:r>
      <w:r>
        <w:rPr>
          <w:rFonts w:ascii="Times New Roman"/>
          <w:b w:val="false"/>
          <w:i w:val="false"/>
          <w:color w:val="000000"/>
          <w:sz w:val="28"/>
        </w:rPr>
        <w:t>
</w:t>
      </w:r>
      <w:r>
        <w:rPr>
          <w:rFonts w:ascii="Times New Roman"/>
          <w:b w:val="false"/>
          <w:i w:val="false"/>
          <w:color w:val="000000"/>
          <w:sz w:val="28"/>
        </w:rPr>
        <w:t>
      16. Әрбір әкімшілік әрекеттің (үрдістің) орындалу мерзімін көрсетумен әр бірліктің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және бірліктің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2"/>
    <w:bookmarkStart w:name="z142" w:id="6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3"/>
    <w:bookmarkStart w:name="z143" w:id="64"/>
    <w:p>
      <w:pPr>
        <w:spacing w:after="0"/>
        <w:ind w:left="0"/>
        <w:jc w:val="both"/>
      </w:pPr>
      <w:r>
        <w:rPr>
          <w:rFonts w:ascii="Times New Roman"/>
          <w:b w:val="false"/>
          <w:i w:val="false"/>
          <w:color w:val="000000"/>
          <w:sz w:val="28"/>
        </w:rPr>
        <w:t>
      18. Мемлекеттік қызмет көрсететін лауазымды тұлғалар Қазақстан Республикасының заңдарымен белгіленген тәртіпте мемлекеттік қызметтерді көрсету барысында қабылданатын шешімдерге және әрекеттерге (әрекетсіздікке) жауап береді.</w:t>
      </w:r>
    </w:p>
    <w:bookmarkEnd w:id="64"/>
    <w:bookmarkStart w:name="z144" w:id="65"/>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xml:space="preserve">
"Балаларға қосымша білім беруді </w:t>
      </w:r>
      <w:r>
        <w:br/>
      </w:r>
      <w:r>
        <w:rPr>
          <w:rFonts w:ascii="Times New Roman"/>
          <w:b w:val="false"/>
          <w:i w:val="false"/>
          <w:color w:val="000000"/>
          <w:sz w:val="28"/>
        </w:rPr>
        <w:t xml:space="preserve">
ұсыну бойынша қосымша білім беру </w:t>
      </w:r>
      <w:r>
        <w:br/>
      </w:r>
      <w:r>
        <w:rPr>
          <w:rFonts w:ascii="Times New Roman"/>
          <w:b w:val="false"/>
          <w:i w:val="false"/>
          <w:color w:val="000000"/>
          <w:sz w:val="28"/>
        </w:rPr>
        <w:t xml:space="preserve">
ұйымдарына балалар құжаттарын   </w:t>
      </w:r>
      <w:r>
        <w:br/>
      </w:r>
      <w:r>
        <w:rPr>
          <w:rFonts w:ascii="Times New Roman"/>
          <w:b w:val="false"/>
          <w:i w:val="false"/>
          <w:color w:val="000000"/>
          <w:sz w:val="28"/>
        </w:rPr>
        <w:t xml:space="preserve">
қабылдау және алу"        </w:t>
      </w:r>
      <w:r>
        <w:br/>
      </w:r>
      <w:r>
        <w:rPr>
          <w:rFonts w:ascii="Times New Roman"/>
          <w:b w:val="false"/>
          <w:i w:val="false"/>
          <w:color w:val="000000"/>
          <w:sz w:val="28"/>
        </w:rPr>
        <w:t xml:space="preserve">
N 1715/27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65"/>
    <w:bookmarkStart w:name="z145" w:id="66"/>
    <w:p>
      <w:pPr>
        <w:spacing w:after="0"/>
        <w:ind w:left="0"/>
        <w:jc w:val="left"/>
      </w:pPr>
      <w:r>
        <w:rPr>
          <w:rFonts w:ascii="Times New Roman"/>
          <w:b/>
          <w:i w:val="false"/>
          <w:color w:val="000000"/>
        </w:rPr>
        <w:t xml:space="preserve"> 
Әкімшілік әрекеттің (үрдістің) орындалу мерзімін көрсетумен әр бірліктің әкімшілік әрекетінің (үрдісінің) бірізділігінің сипаттамасы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2155"/>
        <w:gridCol w:w="2176"/>
        <w:gridCol w:w="2219"/>
        <w:gridCol w:w="2370"/>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N (жұмыс барысы, ағымы)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жауапты орындаушыны анықтауы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қабылдау туралы бұйрық жобасын немесе мемлекеттік қызметті көрсетуден бас тарту туралы жауап дайындау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қабылдау туралы бұйрық шығару немесе мемлекеттік қызметті көрсетуден бас тарту туралы жауапқа қол қою</w:t>
            </w:r>
          </w:p>
        </w:tc>
      </w:tr>
      <w:tr>
        <w:trPr>
          <w:trHeight w:val="201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қабылдау туралы бұйрық жобасы немесе мемлекеттік қызметті көрсетуден бас тарту туралы жауап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қабылдау туралы бұйрық немесе мемлекеттік қызметті көрсетуден бас тарту туралы жауап</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r>
              <w:br/>
            </w:r>
            <w:r>
              <w:rPr>
                <w:rFonts w:ascii="Times New Roman"/>
                <w:b w:val="false"/>
                <w:i w:val="false"/>
                <w:color w:val="000000"/>
                <w:sz w:val="20"/>
              </w:rPr>
              <w:t>
(балалардың музыкалық, көркемөнер, шығармашылық және спорт мектептері үшін 15 жұмыс күні)</w:t>
            </w:r>
          </w:p>
        </w:tc>
      </w:tr>
    </w:tbl>
    <w:bookmarkStart w:name="z146" w:id="67"/>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xml:space="preserve">
"Балаларға қосымша білім беруді </w:t>
      </w:r>
      <w:r>
        <w:br/>
      </w:r>
      <w:r>
        <w:rPr>
          <w:rFonts w:ascii="Times New Roman"/>
          <w:b w:val="false"/>
          <w:i w:val="false"/>
          <w:color w:val="000000"/>
          <w:sz w:val="28"/>
        </w:rPr>
        <w:t xml:space="preserve">
ұсыну бойынша қосымша білім беру </w:t>
      </w:r>
      <w:r>
        <w:br/>
      </w:r>
      <w:r>
        <w:rPr>
          <w:rFonts w:ascii="Times New Roman"/>
          <w:b w:val="false"/>
          <w:i w:val="false"/>
          <w:color w:val="000000"/>
          <w:sz w:val="28"/>
        </w:rPr>
        <w:t xml:space="preserve">
ұйымдарына балалар құжаттарын   </w:t>
      </w:r>
      <w:r>
        <w:br/>
      </w:r>
      <w:r>
        <w:rPr>
          <w:rFonts w:ascii="Times New Roman"/>
          <w:b w:val="false"/>
          <w:i w:val="false"/>
          <w:color w:val="000000"/>
          <w:sz w:val="28"/>
        </w:rPr>
        <w:t xml:space="preserve">
қабылдау және алу"        </w:t>
      </w:r>
      <w:r>
        <w:br/>
      </w:r>
      <w:r>
        <w:rPr>
          <w:rFonts w:ascii="Times New Roman"/>
          <w:b w:val="false"/>
          <w:i w:val="false"/>
          <w:color w:val="000000"/>
          <w:sz w:val="28"/>
        </w:rPr>
        <w:t xml:space="preserve">
N 1715/27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67"/>
    <w:bookmarkStart w:name="z147" w:id="68"/>
    <w:p>
      <w:pPr>
        <w:spacing w:after="0"/>
        <w:ind w:left="0"/>
        <w:jc w:val="left"/>
      </w:pPr>
      <w:r>
        <w:rPr>
          <w:rFonts w:ascii="Times New Roman"/>
          <w:b/>
          <w:i w:val="false"/>
          <w:color w:val="000000"/>
        </w:rPr>
        <w:t xml:space="preserve"> 
Бірліктің үрдісінде әкімшілік әрекетінің ой-түйіндік тәртібі арасындағы өзара байланысты көрсететін сызбасы</w:t>
      </w:r>
    </w:p>
    <w:bookmarkEnd w:id="68"/>
    <w:p>
      <w:pPr>
        <w:spacing w:after="0"/>
        <w:ind w:left="0"/>
        <w:jc w:val="both"/>
      </w:pPr>
      <w:r>
        <w:drawing>
          <wp:inline distT="0" distB="0" distL="0" distR="0">
            <wp:extent cx="82677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67700" cy="6261100"/>
                    </a:xfrm>
                    <a:prstGeom prst="rect">
                      <a:avLst/>
                    </a:prstGeom>
                  </pic:spPr>
                </pic:pic>
              </a:graphicData>
            </a:graphic>
          </wp:inline>
        </w:drawing>
      </w:r>
    </w:p>
    <w:bookmarkStart w:name="z148" w:id="69"/>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1715/27 қаулысымен    </w:t>
      </w:r>
      <w:r>
        <w:br/>
      </w:r>
      <w:r>
        <w:rPr>
          <w:rFonts w:ascii="Times New Roman"/>
          <w:b w:val="false"/>
          <w:i w:val="false"/>
          <w:color w:val="000000"/>
          <w:sz w:val="28"/>
        </w:rPr>
        <w:t xml:space="preserve">
бекітілген         </w:t>
      </w:r>
    </w:p>
    <w:bookmarkEnd w:id="69"/>
    <w:bookmarkStart w:name="z149" w:id="7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w:t>
      </w:r>
      <w:r>
        <w:br/>
      </w:r>
      <w:r>
        <w:rPr>
          <w:rFonts w:ascii="Times New Roman"/>
          <w:b/>
          <w:i w:val="false"/>
          <w:color w:val="000000"/>
        </w:rPr>
        <w:t>
тамақтандыруды ұсыну үшін құжаттар қабылдау"</w:t>
      </w:r>
      <w:r>
        <w:br/>
      </w:r>
      <w:r>
        <w:rPr>
          <w:rFonts w:ascii="Times New Roman"/>
          <w:b/>
          <w:i w:val="false"/>
          <w:color w:val="000000"/>
        </w:rPr>
        <w:t>
мемлекеттік қызмет регламенті</w:t>
      </w:r>
    </w:p>
    <w:bookmarkEnd w:id="70"/>
    <w:bookmarkStart w:name="z150" w:id="71"/>
    <w:p>
      <w:pPr>
        <w:spacing w:after="0"/>
        <w:ind w:left="0"/>
        <w:jc w:val="left"/>
      </w:pPr>
      <w:r>
        <w:rPr>
          <w:rFonts w:ascii="Times New Roman"/>
          <w:b/>
          <w:i w:val="false"/>
          <w:color w:val="000000"/>
        </w:rPr>
        <w:t xml:space="preserve"> 
1. Жалпы ережелер</w:t>
      </w:r>
    </w:p>
    <w:bookmarkEnd w:id="71"/>
    <w:bookmarkStart w:name="z151" w:id="72"/>
    <w:p>
      <w:pPr>
        <w:spacing w:after="0"/>
        <w:ind w:left="0"/>
        <w:jc w:val="both"/>
      </w:pPr>
      <w:r>
        <w:rPr>
          <w:rFonts w:ascii="Times New Roman"/>
          <w:b w:val="false"/>
          <w:i w:val="false"/>
          <w:color w:val="000000"/>
          <w:sz w:val="28"/>
        </w:rPr>
        <w:t>
      1. Осы регламент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қызметтің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мемлекеттік білім беру мекемелердегі білім алушылар мен тәрбиеленушілердің жекелеген санаттарына (бұдан әрі - алушы)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білім беру ұйымдарындағы стендтерде және Павлодар қаласы білім беру бөлімінің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p>
    <w:bookmarkEnd w:id="72"/>
    <w:bookmarkStart w:name="z156" w:id="73"/>
    <w:p>
      <w:pPr>
        <w:spacing w:after="0"/>
        <w:ind w:left="0"/>
        <w:jc w:val="left"/>
      </w:pPr>
      <w:r>
        <w:rPr>
          <w:rFonts w:ascii="Times New Roman"/>
          <w:b/>
          <w:i w:val="false"/>
          <w:color w:val="000000"/>
        </w:rPr>
        <w:t xml:space="preserve"> 
2. Мемлекеттік қызмет көрсету тәртібіне</w:t>
      </w:r>
      <w:r>
        <w:br/>
      </w:r>
      <w:r>
        <w:rPr>
          <w:rFonts w:ascii="Times New Roman"/>
          <w:b/>
          <w:i w:val="false"/>
          <w:color w:val="000000"/>
        </w:rPr>
        <w:t>
қойылатын талаптар</w:t>
      </w:r>
    </w:p>
    <w:bookmarkEnd w:id="73"/>
    <w:bookmarkStart w:name="z157" w:id="74"/>
    <w:p>
      <w:pPr>
        <w:spacing w:after="0"/>
        <w:ind w:left="0"/>
        <w:jc w:val="both"/>
      </w:pPr>
      <w:r>
        <w:rPr>
          <w:rFonts w:ascii="Times New Roman"/>
          <w:b w:val="false"/>
          <w:i w:val="false"/>
          <w:color w:val="000000"/>
          <w:sz w:val="28"/>
        </w:rPr>
        <w:t>
      6. Мемлекеттік қызмет оқу жылы бойы көрсетіледі: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алушыларға, оның ішінде дене мүмкіндігі шектеулі адамдарға қызмет көрсету үшін жағдай жасалған Павлодар қаласының жергілікті атқарушы органының қарамағындағы жалпы білім беретін мектептердің ғимараттарында көрсетіледі.</w:t>
      </w:r>
    </w:p>
    <w:bookmarkEnd w:id="74"/>
    <w:bookmarkStart w:name="z161" w:id="75"/>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75"/>
    <w:bookmarkStart w:name="z162" w:id="76"/>
    <w:p>
      <w:pPr>
        <w:spacing w:after="0"/>
        <w:ind w:left="0"/>
        <w:jc w:val="both"/>
      </w:pPr>
      <w:r>
        <w:rPr>
          <w:rFonts w:ascii="Times New Roman"/>
          <w:b w:val="false"/>
          <w:i w:val="false"/>
          <w:color w:val="000000"/>
          <w:sz w:val="28"/>
        </w:rPr>
        <w:t>
      10. Мемлекеттік қызметті алу үшін алушы жалпы білім беретін мектепке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 тізбесін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алуға арналған өтініштің үлгісі және қажетті құжаттар тізбесі жалпы білім беретін мектептің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w:t>
      </w:r>
      <w:r>
        <w:rPr>
          <w:rFonts w:ascii="Times New Roman"/>
          <w:b w:val="false"/>
          <w:i w:val="false"/>
          <w:color w:val="000000"/>
          <w:sz w:val="28"/>
        </w:rPr>
        <w:t>
      12.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барлық құжаттарды тапсыру кезінде алушыға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мәліметтермен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мемлекеттік қызметтің нәтижесі жалпы білім беретін мектептің жауапты қызметкері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ұсынудан бас тартуға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16. Көрсетілген мемлекеттік қызмет нәтижелерімен келіспеген жағдайда алушы нәтижесін стандарттың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шағымдануға құқылы.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үрдісіне мынадай құрылымдық функционалдық бірліктер қатысады (бұдан әрі – бірліктер):</w:t>
      </w:r>
      <w:r>
        <w:br/>
      </w:r>
      <w:r>
        <w:rPr>
          <w:rFonts w:ascii="Times New Roman"/>
          <w:b w:val="false"/>
          <w:i w:val="false"/>
          <w:color w:val="000000"/>
          <w:sz w:val="28"/>
        </w:rPr>
        <w:t>
      1) білім беру ұйымының жауапты орындаушы;</w:t>
      </w:r>
      <w:r>
        <w:br/>
      </w:r>
      <w:r>
        <w:rPr>
          <w:rFonts w:ascii="Times New Roman"/>
          <w:b w:val="false"/>
          <w:i w:val="false"/>
          <w:color w:val="000000"/>
          <w:sz w:val="28"/>
        </w:rPr>
        <w:t>
      2) білім беру ұйымының директоры.</w:t>
      </w:r>
      <w:r>
        <w:br/>
      </w:r>
      <w:r>
        <w:rPr>
          <w:rFonts w:ascii="Times New Roman"/>
          <w:b w:val="false"/>
          <w:i w:val="false"/>
          <w:color w:val="000000"/>
          <w:sz w:val="28"/>
        </w:rPr>
        <w:t>
</w:t>
      </w:r>
      <w:r>
        <w:rPr>
          <w:rFonts w:ascii="Times New Roman"/>
          <w:b w:val="false"/>
          <w:i w:val="false"/>
          <w:color w:val="000000"/>
          <w:sz w:val="28"/>
        </w:rPr>
        <w:t>
      18. Әрбір әкімшілік әрекеттің (үрдістің) орындалу мерзімін көрсетумен әр бірліктің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бірліктің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76"/>
    <w:bookmarkStart w:name="z172" w:id="77"/>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77"/>
    <w:bookmarkStart w:name="z173" w:id="78"/>
    <w:p>
      <w:pPr>
        <w:spacing w:after="0"/>
        <w:ind w:left="0"/>
        <w:jc w:val="both"/>
      </w:pPr>
      <w:r>
        <w:rPr>
          <w:rFonts w:ascii="Times New Roman"/>
          <w:b w:val="false"/>
          <w:i w:val="false"/>
          <w:color w:val="000000"/>
          <w:sz w:val="28"/>
        </w:rPr>
        <w:t>
      20. Мемлекеттік қызмет көрсететін лауазымды тұлғалар Қазақстан Республикасының заңдарымен белгіленген тәртіпте мемлекеттік қызметтерді көрсету барысында қабылданатын шешімдерге және әрекеттерге (әрекетсіздікке) жауап береді.</w:t>
      </w:r>
    </w:p>
    <w:bookmarkEnd w:id="78"/>
    <w:bookmarkStart w:name="z174" w:id="79"/>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"Жалпы білім беретін мектептерде</w:t>
      </w:r>
      <w:r>
        <w:br/>
      </w:r>
      <w:r>
        <w:rPr>
          <w:rFonts w:ascii="Times New Roman"/>
          <w:b w:val="false"/>
          <w:i w:val="false"/>
          <w:color w:val="000000"/>
          <w:sz w:val="28"/>
        </w:rPr>
        <w:t xml:space="preserve">
білім алушылар мен       </w:t>
      </w:r>
      <w:r>
        <w:br/>
      </w:r>
      <w:r>
        <w:rPr>
          <w:rFonts w:ascii="Times New Roman"/>
          <w:b w:val="false"/>
          <w:i w:val="false"/>
          <w:color w:val="000000"/>
          <w:sz w:val="28"/>
        </w:rPr>
        <w:t xml:space="preserve">
тәрбиеленушілердің жекелеген  </w:t>
      </w:r>
      <w:r>
        <w:br/>
      </w:r>
      <w:r>
        <w:rPr>
          <w:rFonts w:ascii="Times New Roman"/>
          <w:b w:val="false"/>
          <w:i w:val="false"/>
          <w:color w:val="000000"/>
          <w:sz w:val="28"/>
        </w:rPr>
        <w:t>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N 1715/27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79"/>
    <w:bookmarkStart w:name="z175" w:id="80"/>
    <w:p>
      <w:pPr>
        <w:spacing w:after="0"/>
        <w:ind w:left="0"/>
        <w:jc w:val="left"/>
      </w:pPr>
      <w:r>
        <w:rPr>
          <w:rFonts w:ascii="Times New Roman"/>
          <w:b/>
          <w:i w:val="false"/>
          <w:color w:val="000000"/>
        </w:rPr>
        <w:t xml:space="preserve"> 
Әкімшілік әрекеттің (үрдістің) орындалу мерзімін</w:t>
      </w:r>
      <w:r>
        <w:br/>
      </w:r>
      <w:r>
        <w:rPr>
          <w:rFonts w:ascii="Times New Roman"/>
          <w:b/>
          <w:i w:val="false"/>
          <w:color w:val="000000"/>
        </w:rPr>
        <w:t>
көрсетумен әр бірліктің әкімшілік әрекетінің (үрдісінің) бірізділігінің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1838"/>
        <w:gridCol w:w="1946"/>
        <w:gridCol w:w="1795"/>
        <w:gridCol w:w="1817"/>
        <w:gridCol w:w="1535"/>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N(жұмыс барысы, ағымы)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қабылдау және тексеруі; құжаттарды кіріс журналында тіркеу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тексеруі, өтініштерді қарауы, жауапты орындаушының жолдама немесе мемлекеттік қызметтен бас тарту туралы дәлелді жазбаша жауапты дайындауы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жауапқа қол қоюы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жауапты тіркеу және беруі</w:t>
            </w:r>
          </w:p>
        </w:tc>
      </w:tr>
      <w:tr>
        <w:trPr>
          <w:trHeight w:val="201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 (процесс, іс-әрекет, операциялар) және олардың орындалуы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 жобасы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өкімдік ұйымдастыру шешім)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ішінде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құжаттарды тапсырған уақыттан 5 күн ішінде</w:t>
            </w:r>
          </w:p>
        </w:tc>
      </w:tr>
    </w:tbl>
    <w:bookmarkStart w:name="z176" w:id="81"/>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Жалпы білім беретін мектептерде</w:t>
      </w:r>
      <w:r>
        <w:br/>
      </w:r>
      <w:r>
        <w:rPr>
          <w:rFonts w:ascii="Times New Roman"/>
          <w:b w:val="false"/>
          <w:i w:val="false"/>
          <w:color w:val="000000"/>
          <w:sz w:val="28"/>
        </w:rPr>
        <w:t xml:space="preserve">
білім алушылар мен       </w:t>
      </w:r>
      <w:r>
        <w:br/>
      </w:r>
      <w:r>
        <w:rPr>
          <w:rFonts w:ascii="Times New Roman"/>
          <w:b w:val="false"/>
          <w:i w:val="false"/>
          <w:color w:val="000000"/>
          <w:sz w:val="28"/>
        </w:rPr>
        <w:t xml:space="preserve">
тәрбиеленушілердің жекелеген  </w:t>
      </w:r>
      <w:r>
        <w:br/>
      </w:r>
      <w:r>
        <w:rPr>
          <w:rFonts w:ascii="Times New Roman"/>
          <w:b w:val="false"/>
          <w:i w:val="false"/>
          <w:color w:val="000000"/>
          <w:sz w:val="28"/>
        </w:rPr>
        <w:t>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N 1715/27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81"/>
    <w:bookmarkStart w:name="z177" w:id="82"/>
    <w:p>
      <w:pPr>
        <w:spacing w:after="0"/>
        <w:ind w:left="0"/>
        <w:jc w:val="left"/>
      </w:pPr>
      <w:r>
        <w:rPr>
          <w:rFonts w:ascii="Times New Roman"/>
          <w:b/>
          <w:i w:val="false"/>
          <w:color w:val="000000"/>
        </w:rPr>
        <w:t xml:space="preserve"> 
Бірліктің үрдісінде әкімшілік әрекетінің ой-түйіндік</w:t>
      </w:r>
      <w:r>
        <w:br/>
      </w:r>
      <w:r>
        <w:rPr>
          <w:rFonts w:ascii="Times New Roman"/>
          <w:b/>
          <w:i w:val="false"/>
          <w:color w:val="000000"/>
        </w:rPr>
        <w:t>
тәртібі арасындағы өзара байланысты көрсететін сызбасы</w:t>
      </w:r>
    </w:p>
    <w:bookmarkEnd w:id="82"/>
    <w:p>
      <w:pPr>
        <w:spacing w:after="0"/>
        <w:ind w:left="0"/>
        <w:jc w:val="both"/>
      </w:pPr>
      <w:r>
        <w:drawing>
          <wp:inline distT="0" distB="0" distL="0" distR="0">
            <wp:extent cx="82423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42300" cy="8483600"/>
                    </a:xfrm>
                    <a:prstGeom prst="rect">
                      <a:avLst/>
                    </a:prstGeom>
                  </pic:spPr>
                </pic:pic>
              </a:graphicData>
            </a:graphic>
          </wp:inline>
        </w:drawing>
      </w:r>
    </w:p>
    <w:bookmarkStart w:name="z178" w:id="83"/>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1715/27 қаулысымен    </w:t>
      </w:r>
      <w:r>
        <w:br/>
      </w:r>
      <w:r>
        <w:rPr>
          <w:rFonts w:ascii="Times New Roman"/>
          <w:b w:val="false"/>
          <w:i w:val="false"/>
          <w:color w:val="000000"/>
          <w:sz w:val="28"/>
        </w:rPr>
        <w:t xml:space="preserve">
бекітілген        </w:t>
      </w:r>
    </w:p>
    <w:bookmarkEnd w:id="83"/>
    <w:bookmarkStart w:name="z179" w:id="84"/>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p>
    <w:bookmarkEnd w:id="84"/>
    <w:bookmarkStart w:name="z180" w:id="85"/>
    <w:p>
      <w:pPr>
        <w:spacing w:after="0"/>
        <w:ind w:left="0"/>
        <w:jc w:val="left"/>
      </w:pPr>
      <w:r>
        <w:rPr>
          <w:rFonts w:ascii="Times New Roman"/>
          <w:b/>
          <w:i w:val="false"/>
          <w:color w:val="000000"/>
        </w:rPr>
        <w:t xml:space="preserve"> 
1. Жалпы ережелер</w:t>
      </w:r>
    </w:p>
    <w:bookmarkEnd w:id="85"/>
    <w:bookmarkStart w:name="z181" w:id="86"/>
    <w:p>
      <w:pPr>
        <w:spacing w:after="0"/>
        <w:ind w:left="0"/>
        <w:jc w:val="both"/>
      </w:pPr>
      <w:r>
        <w:rPr>
          <w:rFonts w:ascii="Times New Roman"/>
          <w:b w:val="false"/>
          <w:i w:val="false"/>
          <w:color w:val="000000"/>
          <w:sz w:val="28"/>
        </w:rPr>
        <w:t>
      1. "Аз қамтылған отбасы балаларының қала сыртындағы және мектеп жанындағы лагерьлерде демалуы үшін құжаттарды қабылдау" мемлекеттік қызметті (бұдан әрі – мемлекеттік қызмет) Павлодар қаласының білім беру ұйымдары көрсетеді (бұдан әрі – білім беру ұйымы).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Заңының 6-бабының 2-тармағының </w:t>
      </w:r>
      <w:r>
        <w:rPr>
          <w:rFonts w:ascii="Times New Roman"/>
          <w:b w:val="false"/>
          <w:i w:val="false"/>
          <w:color w:val="000000"/>
          <w:sz w:val="28"/>
        </w:rPr>
        <w:t>11)-тармақшасына</w:t>
      </w:r>
      <w:r>
        <w:rPr>
          <w:rFonts w:ascii="Times New Roman"/>
          <w:b w:val="false"/>
          <w:i w:val="false"/>
          <w:color w:val="000000"/>
          <w:sz w:val="28"/>
        </w:rPr>
        <w:t>,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 білім беру ұйымдарындағы стендтерде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білім беру ұйымдарындағы күн көрісі төмен отбасылардан шыққан білім алушылар мен тәрбиеленушілерге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жергілікті және республикалық бюджет есебінен тегін көрсетіледі.</w:t>
      </w:r>
    </w:p>
    <w:bookmarkEnd w:id="86"/>
    <w:bookmarkStart w:name="z188" w:id="87"/>
    <w:p>
      <w:pPr>
        <w:spacing w:after="0"/>
        <w:ind w:left="0"/>
        <w:jc w:val="left"/>
      </w:pPr>
      <w:r>
        <w:rPr>
          <w:rFonts w:ascii="Times New Roman"/>
          <w:b/>
          <w:i w:val="false"/>
          <w:color w:val="000000"/>
        </w:rPr>
        <w:t xml:space="preserve"> 
2. Мемлекеттік қызмет көрсету тәртібіне</w:t>
      </w:r>
      <w:r>
        <w:br/>
      </w:r>
      <w:r>
        <w:rPr>
          <w:rFonts w:ascii="Times New Roman"/>
          <w:b/>
          <w:i w:val="false"/>
          <w:color w:val="000000"/>
        </w:rPr>
        <w:t>
қойылатын талаптар</w:t>
      </w:r>
    </w:p>
    <w:bookmarkEnd w:id="87"/>
    <w:bookmarkStart w:name="z189" w:id="88"/>
    <w:p>
      <w:pPr>
        <w:spacing w:after="0"/>
        <w:ind w:left="0"/>
        <w:jc w:val="both"/>
      </w:pPr>
      <w:r>
        <w:rPr>
          <w:rFonts w:ascii="Times New Roman"/>
          <w:b w:val="false"/>
          <w:i w:val="false"/>
          <w:color w:val="000000"/>
          <w:sz w:val="28"/>
        </w:rPr>
        <w:t>
      8. Мемлекеттік қызмет мемлекеттік қызметті алушыларға, оның ішінде дене мүмкіндігі шектеулі адамдарға қызмет көрсетуге жағдайлар қарастырылған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алдын ала жазылусыз және қызметті жедел ресімдеусіз білім беру ұйымдарының бекітілген жұмыс кестесіне сәйкес жүргізіледі.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p>
    <w:bookmarkEnd w:id="88"/>
    <w:bookmarkStart w:name="z193" w:id="89"/>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89"/>
    <w:bookmarkStart w:name="z194" w:id="90"/>
    <w:p>
      <w:pPr>
        <w:spacing w:after="0"/>
        <w:ind w:left="0"/>
        <w:jc w:val="both"/>
      </w:pPr>
      <w:r>
        <w:rPr>
          <w:rFonts w:ascii="Times New Roman"/>
          <w:b w:val="false"/>
          <w:i w:val="false"/>
          <w:color w:val="000000"/>
          <w:sz w:val="28"/>
        </w:rPr>
        <w:t>
      12. Алушы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білім беру ұйымына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барлық құжаттарды тапсыру кезінде алушыға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мәліметтермен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үрдісіне мынадай құрылымдық функционалдық бірліктер қатысады (бұдан әрі – бірліктер):</w:t>
      </w:r>
      <w:r>
        <w:br/>
      </w:r>
      <w:r>
        <w:rPr>
          <w:rFonts w:ascii="Times New Roman"/>
          <w:b w:val="false"/>
          <w:i w:val="false"/>
          <w:color w:val="000000"/>
          <w:sz w:val="28"/>
        </w:rPr>
        <w:t>
      1) білім беру ұйымының жауапты орындаушы;</w:t>
      </w:r>
      <w:r>
        <w:br/>
      </w:r>
      <w:r>
        <w:rPr>
          <w:rFonts w:ascii="Times New Roman"/>
          <w:b w:val="false"/>
          <w:i w:val="false"/>
          <w:color w:val="000000"/>
          <w:sz w:val="28"/>
        </w:rPr>
        <w:t>
      2) білім беру ұйымының директоры.</w:t>
      </w:r>
      <w:r>
        <w:br/>
      </w:r>
      <w:r>
        <w:rPr>
          <w:rFonts w:ascii="Times New Roman"/>
          <w:b w:val="false"/>
          <w:i w:val="false"/>
          <w:color w:val="000000"/>
          <w:sz w:val="28"/>
        </w:rPr>
        <w:t>
</w:t>
      </w:r>
      <w:r>
        <w:rPr>
          <w:rFonts w:ascii="Times New Roman"/>
          <w:b w:val="false"/>
          <w:i w:val="false"/>
          <w:color w:val="000000"/>
          <w:sz w:val="28"/>
        </w:rPr>
        <w:t>
      15. Әрбір әкімшілік әрекеттің (үрдістің) орындалу мерзімін көрсетумен әр бірліктің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бірліктің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0"/>
    <w:bookmarkStart w:name="z199" w:id="9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1"/>
    <w:bookmarkStart w:name="z200" w:id="92"/>
    <w:p>
      <w:pPr>
        <w:spacing w:after="0"/>
        <w:ind w:left="0"/>
        <w:jc w:val="both"/>
      </w:pPr>
      <w:r>
        <w:rPr>
          <w:rFonts w:ascii="Times New Roman"/>
          <w:b w:val="false"/>
          <w:i w:val="false"/>
          <w:color w:val="000000"/>
          <w:sz w:val="28"/>
        </w:rPr>
        <w:t>
      17. Мемлекеттік қызмет көрсететін лауазымды тұлғалар Қазақстан Республикасының заңдарымен белгіленген тәртіпте мемлекеттік қызметтерді көрсету барысында қабылданатын шешімдерге және әрекеттерге (әрекетсіздікке) жауап береді.</w:t>
      </w:r>
    </w:p>
    <w:bookmarkEnd w:id="92"/>
    <w:bookmarkStart w:name="z201" w:id="93"/>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N 1715/27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93"/>
    <w:bookmarkStart w:name="z202" w:id="94"/>
    <w:p>
      <w:pPr>
        <w:spacing w:after="0"/>
        <w:ind w:left="0"/>
        <w:jc w:val="left"/>
      </w:pPr>
      <w:r>
        <w:rPr>
          <w:rFonts w:ascii="Times New Roman"/>
          <w:b/>
          <w:i w:val="false"/>
          <w:color w:val="000000"/>
        </w:rPr>
        <w:t xml:space="preserve"> 
Әкімшілік әрекеттің (үрдістің) орындалу мерзімін</w:t>
      </w:r>
      <w:r>
        <w:br/>
      </w:r>
      <w:r>
        <w:rPr>
          <w:rFonts w:ascii="Times New Roman"/>
          <w:b/>
          <w:i w:val="false"/>
          <w:color w:val="000000"/>
        </w:rPr>
        <w:t>
көрсетумен әр бірліктің әкімшілік әрекетінің (үрдісінің) бірізділігінің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1661"/>
        <w:gridCol w:w="1662"/>
        <w:gridCol w:w="1727"/>
        <w:gridCol w:w="1922"/>
        <w:gridCol w:w="1945"/>
      </w:tblGrid>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N(жұмыс барысы, ағымы)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құжаттармен бірге өтінішті қабылдау және тіркеу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тексеруі, өтініштерді қарауы, жауапты орындаушының жолдама немесе мемлекеттік қызметтен бас тарту туралы дәлелді жазбаша жауапты дайындауы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жауапқа қол қоюы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жауапты тіркеу және беруі</w:t>
            </w:r>
          </w:p>
        </w:tc>
      </w:tr>
      <w:tr>
        <w:trPr>
          <w:trHeight w:val="201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 жобасы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 ішінде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95"/>
    <w:p>
      <w:pPr>
        <w:spacing w:after="0"/>
        <w:ind w:left="0"/>
        <w:jc w:val="both"/>
      </w:pP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N 1715/27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95"/>
    <w:bookmarkStart w:name="z204" w:id="96"/>
    <w:p>
      <w:pPr>
        <w:spacing w:after="0"/>
        <w:ind w:left="0"/>
        <w:jc w:val="left"/>
      </w:pPr>
      <w:r>
        <w:rPr>
          <w:rFonts w:ascii="Times New Roman"/>
          <w:b/>
          <w:i w:val="false"/>
          <w:color w:val="000000"/>
        </w:rPr>
        <w:t xml:space="preserve"> 
Бірліктің үрдісінде әкімшілік әрекетінің ой-түйіндік</w:t>
      </w:r>
      <w:r>
        <w:br/>
      </w:r>
      <w:r>
        <w:rPr>
          <w:rFonts w:ascii="Times New Roman"/>
          <w:b/>
          <w:i w:val="false"/>
          <w:color w:val="000000"/>
        </w:rPr>
        <w:t>
тәртібі арасындағы өзара байланысты көрсететін сызбасы</w:t>
      </w:r>
    </w:p>
    <w:bookmarkEnd w:id="96"/>
    <w:p>
      <w:pPr>
        <w:spacing w:after="0"/>
        <w:ind w:left="0"/>
        <w:jc w:val="both"/>
      </w:pPr>
      <w:r>
        <w:drawing>
          <wp:inline distT="0" distB="0" distL="0" distR="0">
            <wp:extent cx="82423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42300" cy="8509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