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8bfc" w14:textId="831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2011 жылғы 20 желтоқсандағы "Павлодар қаласының 2012 - 2014 жылдарға арналған бюджеті туралы" N 63/40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2012 жылғы 10 желтоқсандағы N 85/12 шешімі. Павлодар облысының Әділет департаментінде 2012 жылғы 12 желтоқсанда N 3279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-бабтарына,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тармақшаларына, облыстық мәслихаттың 2012 жылғы 30 қарашадағы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97/10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5201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2011 жылғы 20 желтоқсандағы "Павлодар қаласының 2012 - 2014 жылдарға арналған бюджеті туралы" N 63/40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12-1-181 болып тіркелген, 2012 жылғы 13 қаңтардағы "Версия" N 2 және 2012 жылғы 13 қаңтардағы "Шаhар" N 2 газеттерінде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"29 445 159" сандары "29 461 393"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"7 153 148" сандары "7 169 382"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"33 554 622" сандары "33 570 856"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"631 372" сандары "603 650"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"83 106" сандары "70 890"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"23 599" сандары "23 210"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"29 734" сандары "26 321"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"Көшу үшін субсидия беру – 11 704 мың теңге" сөздері мен сандары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63/40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(өзгерістері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2"/>
        <w:gridCol w:w="418"/>
        <w:gridCol w:w="8648"/>
        <w:gridCol w:w="22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29461393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21614251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2927774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1896151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632595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7330136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6544318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502748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</w:t>
            </w:r>
          </w:p>
        </w:tc>
      </w:tr>
      <w:tr>
        <w:trPr>
          <w:trHeight w:val="10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9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543"/>
        <w:gridCol w:w="543"/>
        <w:gridCol w:w="7990"/>
        <w:gridCol w:w="230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33570856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543272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268976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169645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8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17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51109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9627819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2263837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850042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5217360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5208150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4557939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15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ата–анасының қамқорлығынсыз қалған балаларға арналған ұйымдар): мектептердің, мектеп–интернаттарының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1227403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867390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1245749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1153983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276249</w:t>
            </w:r>
          </w:p>
        </w:tc>
      </w:tr>
      <w:tr>
        <w:trPr>
          <w:trHeight w:val="19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7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6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 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13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10322013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6394246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6297394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876646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995728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3690045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986558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2752072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11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2725221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334246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2100645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1523664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555965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149841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551549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323228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13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166173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1496322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3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1293694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675430</w:t>
            </w:r>
          </w:p>
        </w:tc>
      </w:tr>
      <w:tr>
        <w:trPr>
          <w:trHeight w:val="16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4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-4548375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