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a1a6b" w14:textId="64a1a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қаласында қылмыстық-атқару инспекциясы пробация қызметінің есебінде тұрған, сондай-ақ бас бостандығынан айыру орындарынан босатылған тұлғаларды және кәмелетке толмаған интернаттық ұйымдар түлектері үшін жұмыс орындар квотасын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қалалық әкімдігінің 2012 жылғы 09 шілдедегі N 1008/21 қаулысы. Павлодар облысының Әділет департаментінде 2012 жылғы 25 шілдеде N 12-1-190 тіркелді. Күші жойылды - Павлодар облысы Павлодар қалалық әкімдігінің 2016 жылғы 1 ақпандағы № 85/2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Павлодар облысы Павлодар қалалық әкімдігінің 01.02.2016 № 85/2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2007 жылғы 15 мамырдағы Еңбек кодексінің </w:t>
      </w:r>
      <w:r>
        <w:rPr>
          <w:rFonts w:ascii="Times New Roman"/>
          <w:b w:val="false"/>
          <w:i w:val="false"/>
          <w:color w:val="000000"/>
          <w:sz w:val="28"/>
        </w:rPr>
        <w:t>21-бабының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1-тармағына, Қазақстан Республикасының 2001 жылғы 23 қаңтардағы "Халықты жұмыспен қамту туралы" Заңының 7-бабының </w:t>
      </w:r>
      <w:r>
        <w:rPr>
          <w:rFonts w:ascii="Times New Roman"/>
          <w:b w:val="false"/>
          <w:i w:val="false"/>
          <w:color w:val="000000"/>
          <w:sz w:val="28"/>
        </w:rPr>
        <w:t>5-5)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5-6)</w:t>
      </w:r>
      <w:r>
        <w:rPr>
          <w:rFonts w:ascii="Times New Roman"/>
          <w:b w:val="false"/>
          <w:i w:val="false"/>
          <w:color w:val="000000"/>
          <w:sz w:val="28"/>
        </w:rPr>
        <w:t xml:space="preserve">-тармақшаларына сәйкес, қылмыстық-атқару инспекциясы пробация қызметінің есебінде тұрған, сондай-ақ бас бостандығынан айыру орындарынан босатылған тұлғаларды және кәмелетке толмаған интернаттық ұйымдар түлектерін әлеуметтік қорғау және жұмыспен қамту мақсатында Павлодар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Қылмыстық-атқару инспекциясы пробация қызметінің есебінде тұрған, сондай-ақ бас бостандығынан айыру орындарынан босатылған тұлғаларға жұмыс орындар жалпы санының бір пайыз мөлшерінде жұмыс орындар квотасы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Кәмелетке толмаған интернаттық ұйымдар түлектеріне жұмыс орындар жалпы санының бір пайыз мөлшерінде жұмыс орындар квотасы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"Павлодар қаласы жұмыспен қамту және әлеуметтік бағдарламалар бөлімі" мемлекеттік мекемесі қылмыстық-атқару инспекциясы пробация қызметінің есебінде тұрған, сондай-ақ бас бостандығынан айыру орындарынан босатылған тұлғаларды және кәмелетке толмаған интернаттық ұйымдар түлектеріне жұмысқа жолдама беру кезінде осы қаулыны басшылыққа 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қаулының орындалуын бақылау қала әкімінің орынбасары А. М. Қанафинаға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Осы қаулы алғаш ресми жарияланған күнінен бастап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Павлодар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Қайыргелдинов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