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a0b0" w14:textId="6f6a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2011 жылғы 15 шілдедегі "Азаматтардың жеке санаттарына әлеуметтік көмек көрсету туралы" N 1619/23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2012 жылғы 07 ақпандағы N 299/5 қаулысы. Павлодар облысының Әділет департаментінде 2012 жылғы 29 ақпанда N 12-1-183 тіркелді. Күші жойылды - Павлодар облысы Павлодар қалалық әкімдігінің 2012 жылғы 24 желтоқсандағы N 1700/27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Павлодар қалалық әкімдігінің 2012.12.24 N 1700/27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қалалық мәслихатының 2011 жылғы 20 желтоқсанда "2012 – 2014 жылдарға арналған Павлодар қаласының бюджеті туралы" N 63/40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әлеуметтік қорғау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әкімдігінің 2011 жылғы 15 шілдедегі N 1619/23 "Азаматтардың  жеке санаттарына әлеуметтік көмек көрсету туралы" (Нормативтік құқықтық актілердің мемлекеттік тіркеу тізілімінде N 12-1-174 тіркелген, N 23 "Шаһар" газетінде 2011 жылғы 12 тамызда, N 32 "Версия" газетінде 2011 жылғы 15 тамызда жарияланған) N 1619/23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 кезеңдегі" деген сөзі "3, 4 кезеңдері" деген 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"10000 (он мың)" деген сөздері "15000 (он бес мың)"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тармақшадағы "5000 (бес мың)" деген сөздері "10000 (он мың)"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тармақшадағы "4000 (төрт мың)" деген сөздері "4 АЕК (айлық есептік көрсеткіш)"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"7000 (жеті мың)" деген сөздері "10000 (он мың)"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"3000 (үш мың)" деген сөздері "5000 (бес мың)"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тармақшадағы "тоқсан сайынғы" деген сөзі "ай сайын" деген сөздерімен ауыстырылсын, сондай-ақ "үш айлық есептік көрсеткіш" деген сөздері "бір айлық есептік көрсеткіш"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"тоқсан сайын әлеуметтік көмек көрсету" деген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"ҰОС мүгедектері мен қатысушылары" деген сөздерінің алдындағы "ай сайынғы әлеуметтік көмек" деген сөздері қосылсын, сондай-ақ "тоқсан" деген сөзі "ай" деген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"жалпы соманың мөлшерінде" деген сөздерінің алдында "тоқсан сайынғы әлеуметтік көмек" деген сөздерімен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"екі айлық есептік көрсеткіш мөлшеріндегі" деген сөздерінің алдында "тоқсан сайынғы әлеуметтік көмек" деген сөздерімен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тармақшадағы "10" деген сандары "15"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35) және 36)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үшем туған әйелдерге бір жолғы әлеуметтік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Отбасына 150000 (жүз елу мың) теңге мөлшерінде төлем жылына бір рет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шипажайларда жас мөлшері бойынша зейнеткерлерді сауықтыру үшін 49000 (қырық тоғыз мың) теңге мөлшерінде бір жолғы әлеуметтік көмек.";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және 8)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жетектеушіге мұқтаж және қозғалуда қиындық көретін мүмкіндігі шектеулі мүгедек балаларды, тірек-қимыл аппараты бұзылған бірінші топтағы мүгедектерді, арбалы–мүгедектерді арнайы автокөлікпен тасымалдауды ұйымдастыру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тасымалдауын, мүгедектерге арналған арбаларды жөндеу және техникалық қызметтер көрсету түрінде қызмет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көп қабатты ғимаратқа баспалдақ аралығынан көтерілгіш құралының көмегімен арбалы-мүгедектерді тасымалдау бойынша әлеуметтік қызмет көрсету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адамға ай сайын қызмет орта айлық құны өткізілетін мемлекеттік сатып алу қызметі негізінде анықталады;";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9) және 10)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мұқтаж мүгедектерге тифло-сурдотехникалық құралдарды жөндеу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құны өткізілген мемлекеттік сатып алу қызметіне сәйкес анықталады;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1, 2 топтағы мүгедек-әйелдерді психологиялық сауықтыру мен әлеуметтік бейімдеу.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құны мемлекеттік сатып алу қызметіне сәйкес анықталады.".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"Павлодар қаласы жұмыспен қамту және әлеуметтік бағдарламалар бөлімі" мемлекеттік мекемесі осы қаулыны ресми жариялауды және белгіленген тәртіпте әділет органдарында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М. Қанафинаға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