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83e5" w14:textId="5c6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XL сессиясы) 2011 жылғы 6 желтоқсандағы "2012 - 2014 жылдарға арналған облыстық бюджет туралы" N 404/40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19 желтоқсандағы N 124/12 шешімі. Павлодар облысының Әділет департаментінде 2012 жылғы 20 желтоқсанда N 3295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29 қарашадағы N 1511 "Қазақстан Республикасы Үкіметінің 2011 жылғы 1 желтоқсандағы "Қазақстан Республикасының "2012 - 2014 жылдарға арналған республикалық бюджет туралы" Заңын іске асыру туралы" N 1428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XL сессиясы) 2011 жылғы 6 желтоқсандағы "2012 - 2014 жылдарға арналған облыстық бюджет туралы" (Нормативтік құқықтық актілерді мемлекеттік тіркеу тізілімінде N 3193 болып тіркелген, 2011 жылғы 22 желтоқсандағы "Сарыарқа самалы" газетінің N 146, 2011 жылғы 22 желтоқсандағы "Звезда Прииртышья" газетінің N 146 жарияланған)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"89560976" деген сандар "89591460"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"68304938" деген сандар "68335422"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"92122571" деген сандар "92153055"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И. Әбдіқалықов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XII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124/12 шешiмiне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XL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404/40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09"/>
        <w:gridCol w:w="380"/>
        <w:gridCol w:w="8606"/>
        <w:gridCol w:w="24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89 591 460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11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2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68 335 422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60 131 369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60 131 369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97"/>
        <w:gridCol w:w="545"/>
        <w:gridCol w:w="539"/>
        <w:gridCol w:w="7964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92 153 055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 адамдарды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13 444 981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4 027 212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2 625 581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1 544 477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110 538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манызы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3 767 798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3 532 891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бiлiктiлiгiн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906 409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2 330 377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11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19 456 454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4 229 233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479 263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6 785 063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2 757 433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1 625 437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1 295 477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1 886 773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1 050 723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344 132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766 131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740 369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11 162 788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5 118 542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191 630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 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4 587 045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2 031 301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мәдениет объектілерін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632 117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6 262 637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2 514 789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2 452 421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4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 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1 031 873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 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792 738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  инженерлік инфрақұрылымын дамыту үшін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 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2 197 194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46 957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19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ауылдағы  кәсіпкерліктің дамуына ықпал ету үшін бюджеттік кредиттер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