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11e" w14:textId="02ba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XL сессиясы) 2011 жылғы 6 желтоқсандағы "2012 - 2014 жылдарға арналған облыстық бюджет туралы" N 404/40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30 қарашадағы N 97/10 шешімі. Павлодар облысының Әділет департаментінде 2012 жылғы 05 желтоқсанда N 3268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21 қарашадағы N 1469 "Қазақстан Республикасы Үкіметінің 2011 жылғы 1 желтоқсандағы "Қазақстан Республикасының "2012 - 2014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1428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XL сессиясы) 2011 жылғы 6 желтоқсандағы "2012 - 2014 жылдарға арналған облыстық бюджет туралы" (Нормативтік құқықтық актілерді мемлекеттік тіркеу тізілімінде N 3193 болып тіркелген, 2011 жылғы 22 желтоқсандағы "Сарыарқа самалы" газетінің N 146, 2011 жылғы 22 желтоқсандағы "Звезда Прииртышья" газетінің N 146 жарияланған)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"90016193" деген сандар "89560976"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"68760155" деген сандар "68304938"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"92577788" деген сандар "92122571"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"1731649" деген сандар "1948291"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"476975" деген сандар "464894"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"110619" деген сандар "110538"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"221480" деген сандар "214300"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"14585" деген сандар "14355"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"844655" деген сандар "792597"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"35187" деген сандар "13187"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"62380" деген сандар "62368"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"87725" деген сандар "83404"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"10589 мың теңге – "Назарбаев Зияткерлік мектептері" ДБҰ-ның оқу бағдарламалары бойынша біліктілікті арттырудан өткен мұғалімдерге еңбекақыны арттыруға.";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"1846233" деген сандар "1405833"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М. Көбенов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97/10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XL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404/40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49"/>
        <w:gridCol w:w="506"/>
        <w:gridCol w:w="8562"/>
        <w:gridCol w:w="22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89 560 976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4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11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3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68 304 938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60 100 885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69"/>
        <w:gridCol w:w="542"/>
        <w:gridCol w:w="7837"/>
        <w:gridCol w:w="23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92 122 571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 адамдарды ұстауды ұйымдастыру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13 444 981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4 027 212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2 625 581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1 544 477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110 538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манызы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3 767 798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3 532 891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 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бiлiктiлiгiн арттыру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906 409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14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19 456 454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479 263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1 580 210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6 785 063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1 295 477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1 886 773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1 050 723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344 132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766 131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740 369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11 162 788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5 118 542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бойынша ауылдық елді мекендерді дамыту шеңберінде объектілерді жөндеу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191 630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4 587 045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2 031 301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мәдениет объектілерін дамытуға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632 117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6 232 153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2 484 305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2 421 937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7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1 031 873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792 738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 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46 957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1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