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88ff" w14:textId="2a58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Марқатай ауылын тарату және оның аумағын Павлодар облысы Железин ауданы Новомир селолық округінің Церковное ауылының құрамына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2012 жылғы 12 қазандағы N 15 қаулысы және Павлодар облыстық мәслихатының 2012 жылғы 12 қазандағы N 93/9 шешімі. Павлодар облысының Әділет департаментінде 2012 жылғы 12 қарашада N 3255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Железин ауданы әкімдігі мен Железин аудандық мәслихатының 2012 жылғы 22 маусымдағы "Павлодар облысы Железин ауданы Новомир селолық округінің Марқатай ауылын тарату туралы" N 34-5/5 бірлескен қаулысы мен шешіміне, Павлодар облысы әкімдігінің 2012 жылғы 6 қыркүйектегі "Марқатай ауылын тарату және оның аумағын Павлодар облысы Железин ауданы Новомир селолық округінің Церковное ауылының құрамына енгізу туралы" N 255/9 қаулысына сәйкес, Железин ауданы Марқатай ауылы тұрғындарының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және оның аумағын Павлодар облысы Железин ауданы Новомир селолық округінің Церковное ауылының құрамына енгізуіне байланысты Маркатай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Әбдіқалықов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