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0cea" w14:textId="75b0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Қарабұлақ ауылын тарату және оның аумағын Павлодар облысы Баянауыл ауданы Ұзынбұлақ ауылдық округі Ұзынбұлақ ауылының құрамына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2012 жылғы 03 тамыздағы N 78/7 шешімі және Павлодар облыстық әкімдігінің 2012 жылғы 7 тамыздағы N 11 қаулысы. Павлодар облысының Әділет департаментінде 2012 жылғы 31 тамызда N 3216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2011 жылғы 23 қаңтардағы "Қазақстан Республикасындағы жергiлiктi мемлекеттiк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Республикасының әкiмшiлiк-аумақтық құрылысы туралы" Заңы 11-бабының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Баянауыл ауданы әкiмдiгi мен Баянауыл аудандық мәслихатының 2009 жылғы 28 шілдедегі "Баянауыл ауданының әкімшілік-аумақтық құрылысындағы өзгеріс туралы" N 121/17 бiрлескен қаулысы мен шешiмiне, Павлодар облысы әкімдігінің 2012 жылғы 14 мамырдағы "Қарабұлақ ауылын тарату және оның аумағын Павлодар облысы Баянауыл ауданының Ұзынбұлақ ауылдық округі Ұзынбұлақ ауылының құрамына енгізу туралы" N 136/5 қаулысына сәйкес, Баянауыл ауданы Қарабұлақ ауылы тұрғындарының пікірін ескере отырып,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ауданының әкімшілік-аумақтық құрылысына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елді мекен мәртебесінен айырылуына байланысты Қарабұлақ ауылы кейіннен есептік деректерден шығарылып, таратылсын және оның аумағы Павлодар облысы Баянауыл ауданы Ұзынбұлақ ауылдық округі Ұзынбұлақ ауылының құрамына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шешімнің орындалуын бақылау облыстық мәслихаттың азаматтардың құқығы мен заңды мүдделерiн қамтамасыз ету мәселелерi жөнiндегi тұрақты комиссиясына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шешiм алғаш рет ресми жарияланғаннан кейiн он күнтiзбелiк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М. Көбенов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Павлодар облысының әкiмi                   Е. Арын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