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c186" w14:textId="534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(IV сайланған XL сессиясы) 2011 жылғы 6 желтоқсандағы "2012 - 2014 жылдарға арналған облыстық бюджет туралы" N 404/40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2012 жылғы 10 тамыздағы N 80/8 шешімі. Павлодар облысының Әділет департаментінде 2012 жылғы 17 тамызда N 3214 тіркелді. Күші жойылды - қолдану мерзімінің өтуіне байланысты (Павлодар облыстық мәслихаты аппарат басшысының 2014 жылғы 03 қыркүйектегі N 1-11/560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облыстық мәслихаты аппарат басшысының 03.09.2014 N 1-11/560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30 шілдедегі N 993 "Қазақстан Республикасы Үкіметінің 2011 жылғы 1 желтоқсандағы "Қазақстан Республикасының "2012 - 2014 жылдарға арналған республикалық бюджет туралы" Заңын іске асыру туралы" N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(IV сайланған XL сессиясы) 2011 жылғы 6 желтоқсандағы "2012 - 2014 жылдарға арналған облыстық бюджет туралы" (Нормативтік құқықтық актілерді мемлекеттік тіркеу тізілімінде N 3193 болып тіркелген, 2011 жылғы 22 желтоқсандағы "Сарыарқа самалы" газетінің N 146, 2011 жылғы 22 желтоқсандағы "Звезда Прииртышья" газетінің N 146 жарияланған)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"90131683" деген сандар "89831683"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"69045951" деген сандар "68745951"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"92667693" деген сандар "92367693"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облыстық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И. Әбдіқалықов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М. Көбенов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облыстық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сайланған, VIII кезектен тыс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тамыздағы N 80/8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(IV сайланған, XL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6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404/40 шешiмiне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02"/>
        <w:gridCol w:w="567"/>
        <w:gridCol w:w="8653"/>
        <w:gridCol w:w="228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89 831 683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20 607 970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5 865 585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6 093 138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8 649 247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476 962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56 113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меншiктегi заңды тұлғаларға қатысу үлесiне кiрiстер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</w:t>
            </w:r>
          </w:p>
        </w:tc>
      </w:tr>
      <w:tr>
        <w:trPr>
          <w:trHeight w:val="14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16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375 499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68 745 951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8 171 804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60 574 147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578"/>
        <w:gridCol w:w="578"/>
        <w:gridCol w:w="578"/>
        <w:gridCol w:w="7872"/>
        <w:gridCol w:w="23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92 367 693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1 962 866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1 693 602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1 544 434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1 042 838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355 965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145 631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106 290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101 555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153 232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131 324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34 560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облыстық ауқымдағы аумақтық қорғаныс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96 764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39 104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20 572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жою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37 088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4 206 432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 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3 604 354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351 655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75 596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тәртіпті тұткындалған адамдарды ұстауды ұйымдастыру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46 274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81 920</w:t>
            </w:r>
          </w:p>
        </w:tc>
      </w:tr>
      <w:tr>
        <w:trPr>
          <w:trHeight w:val="10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  материалдық-техникалық жарақтандыру және ұстау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13 271 882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2 208 624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1 731 649</w:t>
            </w:r>
          </w:p>
        </w:tc>
      </w:tr>
      <w:tr>
        <w:trPr>
          <w:trHeight w:val="14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476 975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4 033 657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1 398 272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1 141 219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257 053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2 635 385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958 628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1 544 501</w:t>
            </w:r>
          </w:p>
        </w:tc>
      </w:tr>
      <w:tr>
        <w:trPr>
          <w:trHeight w:val="13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110 619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21 637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3 775 795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234 907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3 540 888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3 164 651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120 578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175 000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80 659</w:t>
            </w:r>
          </w:p>
        </w:tc>
      </w:tr>
      <w:tr>
        <w:trPr>
          <w:trHeight w:val="36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бiлiктiлiгiн арттыру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918 077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873 600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2 335 729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1 665 952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29 202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326 808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143 757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45 183</w:t>
            </w:r>
          </w:p>
        </w:tc>
      </w:tr>
      <w:tr>
        <w:trPr>
          <w:trHeight w:val="17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221 480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80 465</w:t>
            </w:r>
          </w:p>
        </w:tc>
      </w:tr>
      <w:tr>
        <w:trPr>
          <w:trHeight w:val="6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298 372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404 273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669 777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343 877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19 102 957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14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орталық уәкілетті орган сатып алатын медициналық қызметтерді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20 501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573 606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335 655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140 688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92 671</w:t>
            </w:r>
          </w:p>
        </w:tc>
      </w:tr>
      <w:tr>
        <w:trPr>
          <w:trHeight w:val="14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2011 - 2015 жылдарға арналған "Саламатты Қазақстан" Мемлекеттік бағдарлама аясында бостандықтан айыру орындарында отырған және босап шыққан тұлғалар арасында АҚТҚ- инфекциясының алдын-алуға арналған әлеуметтік жобаларды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7 155 569</w:t>
            </w:r>
          </w:p>
        </w:tc>
      </w:tr>
      <w:tr>
        <w:trPr>
          <w:trHeight w:val="11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4 298 032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108 079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379 381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48 406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145 287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қанның ұюы факторларымен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480 367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252 786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35 515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1 407 716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7 647 306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6 741 475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637 223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көмектің басқа түрлері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1 015 084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970 866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44 218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2 690 891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1 558 623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101 359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55 611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1 255 456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1 132 268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2 830 696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1 888 041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1 055 991</w:t>
            </w:r>
          </w:p>
        </w:tc>
      </w:tr>
      <w:tr>
        <w:trPr>
          <w:trHeight w:val="8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349 400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80 630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461 411</w:t>
            </w:r>
          </w:p>
        </w:tc>
      </w:tr>
      <w:tr>
        <w:trPr>
          <w:trHeight w:val="7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68 589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  мүгедек балалар үшін арнаулы әлеуметтік қызметтер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825 137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799 798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5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120 596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822 059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796 297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73 452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110 259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470 168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97 590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бағдарламасына қатысушыларды кәсіпкерлікке оқыту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11 687 168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5 591 284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50 187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194 566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  берілетін 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146 105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11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65 816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5 027 445</w:t>
            </w:r>
          </w:p>
        </w:tc>
      </w:tr>
      <w:tr>
        <w:trPr>
          <w:trHeight w:val="13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1 939 712</w:t>
            </w:r>
          </w:p>
        </w:tc>
      </w:tr>
      <w:tr>
        <w:trPr>
          <w:trHeight w:val="13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1 241 500</w:t>
            </w:r>
          </w:p>
        </w:tc>
      </w:tr>
      <w:tr>
        <w:trPr>
          <w:trHeight w:val="162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1 031 377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ауылдық елді мекендерді дамытуға 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45 356</w:t>
            </w:r>
          </w:p>
        </w:tc>
      </w:tr>
      <w:tr>
        <w:trPr>
          <w:trHeight w:val="14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6 095 884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2 675 606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коммуналдық шаруашылықты дамытуға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26 160</w:t>
            </w:r>
          </w:p>
        </w:tc>
      </w:tr>
      <w:tr>
        <w:trPr>
          <w:trHeight w:val="11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2 181 961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452 485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3 420 278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үй-шаруашылық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36 052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1 735 751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602 514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1 036 361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4 768 596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1 923 908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1 707 408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734 264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198 734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104 315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мәдениет объектілерін дамытуға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2 013 459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2 013 459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42 368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1 815 388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84 294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602 955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145 702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124 462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83 975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319 113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31 952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214 984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56 981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115 528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42 475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жылу-энергетикалық жүйені дамытуға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836 527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6 622 753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2 645 198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2 582 818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 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69 644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84 283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761 036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189 575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1 151 919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</w:t>
            </w:r>
          </w:p>
        </w:tc>
      </w:tr>
      <w:tr>
        <w:trPr>
          <w:trHeight w:val="16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8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мамандарға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0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158 279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1 638 517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816 857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744 800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821 660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1 961 530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902 233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210 229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пункттеріне дейін ветеринариялық препараттарды тасымалдау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767 775</w:t>
            </w:r>
          </w:p>
        </w:tc>
      </w:tr>
      <w:tr>
        <w:trPr>
          <w:trHeight w:val="138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77 647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51 215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36 619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2 509 043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1 552 137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993 008</w:t>
            </w:r>
          </w:p>
        </w:tc>
      </w:tr>
      <w:tr>
        <w:trPr>
          <w:trHeight w:val="14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аудандық  және елді-мекендердің көшелерін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559 129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956 906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45 722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806 434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5 398 861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қызметтердi реттеу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77 124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72 324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5 321 737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органның резервi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378 663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112 210</w:t>
            </w:r>
          </w:p>
        </w:tc>
      </w:tr>
      <w:tr>
        <w:trPr>
          <w:trHeight w:val="14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81 259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дамыту"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612 378</w:t>
            </w:r>
          </w:p>
        </w:tc>
      </w:tr>
      <w:tr>
        <w:trPr>
          <w:trHeight w:val="3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63 949</w:t>
            </w:r>
          </w:p>
        </w:tc>
      </w:tr>
      <w:tr>
        <w:trPr>
          <w:trHeight w:val="64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404 690</w:t>
            </w:r>
          </w:p>
        </w:tc>
      </w:tr>
      <w:tr>
        <w:trPr>
          <w:trHeight w:val="6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98 739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2 399 673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1 818 813</w:t>
            </w:r>
          </w:p>
        </w:tc>
      </w:tr>
      <w:tr>
        <w:trPr>
          <w:trHeight w:val="11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"Өңірлерді дамыту"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1 100 620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абаттандыру мәселелерін шешуге берілетін ағымдағы нысаналы 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718 193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18 949 246</w:t>
            </w:r>
          </w:p>
        </w:tc>
      </w:tr>
      <w:tr>
        <w:trPr>
          <w:trHeight w:val="3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2 179 575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32 055</w:t>
            </w:r>
          </w:p>
        </w:tc>
      </w:tr>
      <w:tr>
        <w:trPr>
          <w:trHeight w:val="11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 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718 708</w:t>
            </w:r>
          </w:p>
        </w:tc>
      </w:tr>
      <w:tr>
        <w:trPr>
          <w:trHeight w:val="21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 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  берілетін ағымдағы нысаналы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4 532 447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5 142 641</w:t>
            </w:r>
          </w:p>
        </w:tc>
      </w:tr>
      <w:tr>
        <w:trPr>
          <w:trHeight w:val="2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3 429 000</w:t>
            </w:r>
          </w:p>
        </w:tc>
      </w:tr>
      <w:tr>
        <w:trPr>
          <w:trHeight w:val="8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8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444 141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769 500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4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610 194</w:t>
            </w:r>
          </w:p>
        </w:tc>
      </w:tr>
      <w:tr>
        <w:trPr>
          <w:trHeight w:val="5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789 172</w:t>
            </w:r>
          </w:p>
        </w:tc>
      </w:tr>
      <w:tr>
        <w:trPr>
          <w:trHeight w:val="2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7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473 672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8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-7 857 629</w:t>
            </w:r>
          </w:p>
        </w:tc>
      </w:tr>
      <w:tr>
        <w:trPr>
          <w:trHeight w:val="61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