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fe2f" w14:textId="cf6f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мемлекеттік ұлттық табиғи паркінің қорғау аймағы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2012 жылғы 20 сәуірдегі N 112/4 қаулысы. Павлодар облысының Әділет департаментінде 2012 жылғы 24 мамырда N 3207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>-баптарына, Қазақстан Республикасының 2006 жылғы 7 шілдедегі "Ерекше қорғалатын табиғи аумақтар туралы"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-баптарына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9)-тармақшасына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аумақтарында жер пайдаланушылары мен жер телімдерінің меншік иелерінен қайтарып алусыз, Баянауыл мемлекеттік ұлттық табиғи паркінің сыртқы шекарасы бойында ені екі шақырым, жалпы ауданы 67420 га болатын қорғау аймағы;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Баянауыл мемлекеттік ұлттық табиғи паркінің шекара конфигурациясына сәйкес келетін көрсетілген қорғау аймағының шекарасы;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 Орман және аңшылық шаруашылығы комитетінің 2007 жылғы 26 желтоқсандағы N 364 бұйрығымен бекітілген инфрақұрылымды дамытудың бас жоспарын әзірлеу бөлігіндегі Баянауыл мемлекеттік ұлттық табиғи паркінің техникалық-экономикалық негіздемесін түзету жобасына және Қазақстан Республикасының 2006 жылғы 7 шілдедегі "Ерекше қорғалатын табиғи аумақтар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талаптарға сәйкес көрсетілген қорғау аймағының аумағында табиғат пайдалану режимі мен тәртібі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"Баянауыл мемлекеттік ұлттық табиғи паркі" мемлекеттік мекемесінің директорына (келісім бойынша) қорғау аймағының шекарасын арнайы таңбалармен белгілеу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 Қ. Әшімбетовке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