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277" w14:textId="e23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2012 жылдың сәуір - маусым және қазан - желтоқсан айларында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26 наурыздағы N 53/2 қаулысы. Павлодар облысының Әділет департаментінде 2012 жылғы 09 сәуірде N 3200 тіркелді. Күші жойылды - Павлодар облыстық әкімдігінің 2013 жылғы 19 наурыздағы N 84/3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19.03.2013 N 84/3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2012 жылғы 16 ақпандағы "Әскери қызмет және әскери қызметшілердің мәртебесі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1 наурыздағы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- маусымда және қазан - желтоқсанда кезекті мерзімді әскери қызметке шақыру туралы" N 274 Жарлығының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"Қазақстан Республикасы Президентінің 2012 жылғы 1 наурыздағы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- маусымда және қазан - желтоқсанда кезекті мерзімді әскери қызметке шақыру туралы" N 274 Жарлығын іске асыру туралы" N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30 маусымдағы "Азаматтарды әскери қызметке шақыруды ұйымдастыру және өткізу ережесін бекіту туралы" N 623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облысында азаматтарды мерзімді әскери қызметке шақыруды ұйымшылдықпен өткізу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азаматтарын 2012 жылдың сәуір - маусым және қазан - желтоқсан айларында мерзімді әскери қызметке шақыруды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денсаулық сақтау басқармасы азаматтарды әскери қызметке шақыру кезінде қорғаныс істері жөніндегі басқармалар мен бөлімдердің өтінімдеріне сәйкес медициналық комиссиялардың құрамында жұмыс істеу үшін әскери-дәрігерлік сараптамада тәжірибесі бар тиісті санаттағы медицина қызметкерлерінің қажетті санын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ішкі істер департаментіне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органдарында есепте тұрған және бас бостандығынан айырылмай айыпталған азаматтардың тізімдерін шақыру комиссияларына уақытында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шақырылған азаматтарды әскерге аттандыратын кезеңде облыстық жиналу пункті мен теміржол сапаржайында полиция жасақтарының  кезекшілігін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Қалалар мен аудандар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шақырылғандарды медициналық тексеру және шақыру комиссияларының жұмысы үшін қорғаныс істері жөніндегі басқармалар мен бөлімдердің бастықтарына жабдықталған үй-жайлар берсін, өтінімдерге сәйкес көлікпен, сондай-ақ тиісті санаттағы медициналық қызметкерлердің және техникалық қызметкерлердің қажетті санымен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әскерге шақыру және аттандыру кезінде әскерге шақыру пункттерінде жұмысқа тартылатын шақыру комиссиялары мүшелерінің, медициналық персонал мен техникалық қызметкерлердің жұмыс орындарының, атқаратын қызметтері мен орташа еңбекақыларының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Павлодар облысы әкімдігінің 2011 жылғы 16 наурыздағы "Азаматтарды 2011 жылдың сәуір - маусым және қазан - желтоқсан айларында кезекті мерзімді әскери қызметке шақыру туралы" N 37/2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3184 болып тіркелді, 2011 жылғы 29 наурыздағы N 33 "Сарыарқа самалы", 2011 жылғы 31 наурыздағы N 34 "Звезда Прииртышья"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орынбасарына А. А. Осариевқа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С. Кусетов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