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152c" w14:textId="ef11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жерлерден басқа облыс орталығында, облыстық маңызы бар қалаларда, кенттерде және облыстың ауылдық елді мекендерінде жеке меншікке берілетін жер учаскелеріне төлемақының базалық ставкаларын бекіту туралы</w:t>
      </w:r>
    </w:p>
    <w:p>
      <w:pPr>
        <w:spacing w:after="0"/>
        <w:ind w:left="0"/>
        <w:jc w:val="both"/>
      </w:pPr>
      <w:r>
        <w:rPr>
          <w:rFonts w:ascii="Times New Roman"/>
          <w:b w:val="false"/>
          <w:i w:val="false"/>
          <w:color w:val="000000"/>
          <w:sz w:val="28"/>
        </w:rPr>
        <w:t>Павлодар облыстық әкімдігінің 2012 жылғы 14 қаңтардағы N 1 қаулысы және Павлодар облыстық мәслихатының 2012 жылғы 14 қаңтардағы N 413/41 шешімі. Павлодар облысының Әділет департаментінде 2012 жылғы 16 ақпанда N 3199 тіркелді.</w:t>
      </w:r>
    </w:p>
    <w:p>
      <w:pPr>
        <w:spacing w:after="0"/>
        <w:ind w:left="0"/>
        <w:jc w:val="both"/>
      </w:pPr>
      <w:r>
        <w:rPr>
          <w:rFonts w:ascii="Times New Roman"/>
          <w:b w:val="false"/>
          <w:i w:val="false"/>
          <w:color w:val="ff0000"/>
          <w:sz w:val="28"/>
        </w:rPr>
        <w:t xml:space="preserve">
      Ескерту. Шешімнің тақырыбы жана редакцияда Павлодар облысы әкімдігінің 26.11.2021 </w:t>
      </w:r>
      <w:r>
        <w:rPr>
          <w:rFonts w:ascii="Times New Roman"/>
          <w:b w:val="false"/>
          <w:i w:val="false"/>
          <w:color w:val="ff0000"/>
          <w:sz w:val="28"/>
        </w:rPr>
        <w:t>№ 2</w:t>
      </w:r>
      <w:r>
        <w:rPr>
          <w:rFonts w:ascii="Times New Roman"/>
          <w:b w:val="false"/>
          <w:i w:val="false"/>
          <w:color w:val="ff0000"/>
          <w:sz w:val="28"/>
        </w:rPr>
        <w:t xml:space="preserve"> бірлескен қаулысымен және Павлодар облыстық мәслихатының 26.11.2021 </w:t>
      </w:r>
      <w:r>
        <w:rPr>
          <w:rFonts w:ascii="Times New Roman"/>
          <w:b w:val="false"/>
          <w:i w:val="false"/>
          <w:color w:val="ff0000"/>
          <w:sz w:val="28"/>
        </w:rPr>
        <w:t>№ 84/8</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2003 жылғы 20 шілдедегі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Үкіметінің 2003 жылғы 2 қыркүйектегі "Жер учаскелеріне төлемақының базалық ставкаларын бекіту туралы" N 890 қаулысының </w:t>
      </w:r>
      <w:r>
        <w:rPr>
          <w:rFonts w:ascii="Times New Roman"/>
          <w:b w:val="false"/>
          <w:i w:val="false"/>
          <w:color w:val="000000"/>
          <w:sz w:val="28"/>
        </w:rPr>
        <w:t>3-1 тармағына</w:t>
      </w:r>
      <w:r>
        <w:rPr>
          <w:rFonts w:ascii="Times New Roman"/>
          <w:b w:val="false"/>
          <w:i w:val="false"/>
          <w:color w:val="000000"/>
          <w:sz w:val="28"/>
        </w:rPr>
        <w:t xml:space="preserve">, Павлодар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Павлодар облыстық мәслихаты </w:t>
      </w:r>
      <w:r>
        <w:rPr>
          <w:rFonts w:ascii="Times New Roman"/>
          <w:b/>
          <w:i w:val="false"/>
          <w:color w:val="000000"/>
          <w:sz w:val="28"/>
        </w:rPr>
        <w:t>ШЕШІМ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бірлескен қаулы мен шешімнің қосымшасына сәйкес ауыл шаруашылығы мақсатындағы жерлерден басқа облыс орталығында, облыстық маңызы бар қалаларда, кенттерде және облыстың ауылдық елді мекендерінде жеке меншікке берілетін жер учаскелеріне төлемақының базалық ставкалары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әкімдігінің  26.11.2021 </w:t>
      </w:r>
      <w:r>
        <w:rPr>
          <w:rFonts w:ascii="Times New Roman"/>
          <w:b w:val="false"/>
          <w:i w:val="false"/>
          <w:color w:val="000000"/>
          <w:sz w:val="28"/>
        </w:rPr>
        <w:t>№ 2</w:t>
      </w:r>
      <w:r>
        <w:rPr>
          <w:rFonts w:ascii="Times New Roman"/>
          <w:b w:val="false"/>
          <w:i w:val="false"/>
          <w:color w:val="ff0000"/>
          <w:sz w:val="28"/>
        </w:rPr>
        <w:t xml:space="preserve"> бірлескен қаулысымен және Павлодар облыстық мәслихатының 26.11.2021 </w:t>
      </w:r>
      <w:r>
        <w:rPr>
          <w:rFonts w:ascii="Times New Roman"/>
          <w:b w:val="false"/>
          <w:i w:val="false"/>
          <w:color w:val="000000"/>
          <w:sz w:val="28"/>
        </w:rPr>
        <w:t xml:space="preserve">№ 84/8 </w:t>
      </w:r>
      <w:r>
        <w:rPr>
          <w:rFonts w:ascii="Times New Roman"/>
          <w:b w:val="false"/>
          <w:i w:val="false"/>
          <w:color w:val="ff0000"/>
          <w:sz w:val="28"/>
        </w:rPr>
        <w:t>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шешiмнiң орындалуын бақылау облыстық мәслихаттың экология және қоршаған ортаны қорғау мәселелерi жөнiндегi тұрақты комиссиясына жүктелсiн.</w:t>
      </w:r>
    </w:p>
    <w:bookmarkEnd w:id="2"/>
    <w:bookmarkStart w:name="z4" w:id="3"/>
    <w:p>
      <w:pPr>
        <w:spacing w:after="0"/>
        <w:ind w:left="0"/>
        <w:jc w:val="both"/>
      </w:pPr>
      <w:r>
        <w:rPr>
          <w:rFonts w:ascii="Times New Roman"/>
          <w:b w:val="false"/>
          <w:i w:val="false"/>
          <w:color w:val="000000"/>
          <w:sz w:val="28"/>
        </w:rPr>
        <w:t>
      3. Осы бірлескен қаулы мен шешiм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Сессия төрағасы,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Гафуров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 мәслихатының</w:t>
            </w:r>
            <w:r>
              <w:br/>
            </w:r>
            <w:r>
              <w:rPr>
                <w:rFonts w:ascii="Times New Roman"/>
                <w:b w:val="false"/>
                <w:i w:val="false"/>
                <w:color w:val="000000"/>
                <w:sz w:val="20"/>
              </w:rPr>
              <w:t>(IV сайланған ХL сессияcы)</w:t>
            </w:r>
            <w:r>
              <w:br/>
            </w:r>
            <w:r>
              <w:rPr>
                <w:rFonts w:ascii="Times New Roman"/>
                <w:b w:val="false"/>
                <w:i w:val="false"/>
                <w:color w:val="000000"/>
                <w:sz w:val="20"/>
              </w:rPr>
              <w:t>2012 жылғы 14 қаңтардағы</w:t>
            </w:r>
            <w:r>
              <w:br/>
            </w:r>
            <w:r>
              <w:rPr>
                <w:rFonts w:ascii="Times New Roman"/>
                <w:b w:val="false"/>
                <w:i w:val="false"/>
                <w:color w:val="000000"/>
                <w:sz w:val="20"/>
              </w:rPr>
              <w:t>N 413/41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Ауыл шаруашылығы мақсатындағы жерлерден басқа облыс орталығында, облыстық маңызы бар қалаларда, кенттерде және облыстың ауылдық елді мекендерінде жеке меншікке берілетін жер учаскелеріне төлемақының базалық ставкалары</w:t>
      </w:r>
    </w:p>
    <w:p>
      <w:pPr>
        <w:spacing w:after="0"/>
        <w:ind w:left="0"/>
        <w:jc w:val="both"/>
      </w:pPr>
      <w:r>
        <w:rPr>
          <w:rFonts w:ascii="Times New Roman"/>
          <w:b w:val="false"/>
          <w:i w:val="false"/>
          <w:color w:val="ff0000"/>
          <w:sz w:val="28"/>
        </w:rPr>
        <w:t xml:space="preserve">
      Ескерту. Қосымша жана редакцияда - Павлодар облысы әкімдігінің  26.11.2021 </w:t>
      </w:r>
      <w:r>
        <w:rPr>
          <w:rFonts w:ascii="Times New Roman"/>
          <w:b w:val="false"/>
          <w:i w:val="false"/>
          <w:color w:val="ff0000"/>
          <w:sz w:val="28"/>
        </w:rPr>
        <w:t xml:space="preserve">№ 2 </w:t>
      </w:r>
      <w:r>
        <w:rPr>
          <w:rFonts w:ascii="Times New Roman"/>
          <w:b w:val="false"/>
          <w:i w:val="false"/>
          <w:color w:val="ff0000"/>
          <w:sz w:val="28"/>
        </w:rPr>
        <w:t xml:space="preserve">бірлескен қаулысымен және Павлодар облыстық мәслихатының 26.11.2021 </w:t>
      </w:r>
      <w:r>
        <w:rPr>
          <w:rFonts w:ascii="Times New Roman"/>
          <w:b w:val="false"/>
          <w:i w:val="false"/>
          <w:color w:val="ff0000"/>
          <w:sz w:val="28"/>
        </w:rPr>
        <w:t xml:space="preserve">№ 84/8 </w:t>
      </w:r>
      <w:r>
        <w:rPr>
          <w:rFonts w:ascii="Times New Roman"/>
          <w:b w:val="false"/>
          <w:i w:val="false"/>
          <w:color w:val="ff0000"/>
          <w:sz w:val="28"/>
        </w:rPr>
        <w:t>шешімімен (алғашқы ресми жарияланған күнінен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елді мекендері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төлемақының базалық ставкасы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(облыстық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 Екібастұз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поселкесі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поселкесі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Көксиыр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Бесқауға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 Ақсу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Парамоновка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Қарабұзау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Жалаулы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Балтасап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Қожамжар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Буркітті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Жаңатілек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Пятерыжск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Веселорощин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Веселая роща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Екішоқ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Үрлітүб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Тоғызақ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Осьмерыжск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Новоспасовка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Фрументьевка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ХПП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фермасы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фермасы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 Сейтқазин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Коряковка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Жертұмсық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Новоямышев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Кемеңгер ауылдық округі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Госплемстанция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апа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Чистополь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Құрқамыс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