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7844" w14:textId="6147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мүгедек-балаларды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16 сәуірдегі № 88 қаулысы. Қостанай облысы Федоров ауданының Әділет басқармасында 2012 жылғы 18 мамырда № 9-20-217 тіркелді. Күші жойылды - Қостанай облысы Федоров ауданы әкімдігінің 2013 жылғы 4 қыркүйектегі № 278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Қостанай облысы Федоров ауданы әкімдігінің 04.09.2013 № 278 қаулысымен (осы қаулы қол қойылған күннен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16–бабына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тәрбиеленетін мүгедек-балаларды материалдық қамтамасыз ету үшін құжаттар ресімдеу"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бюджетті іске асыру мақсатында,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мүгедек-балаларды материалдық көмекпен қамтамасыз ету үшін, тоқсан сайын әр балаға сегіз есе айлық есептік көрсеткіші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"Федоров аудандық жұмыспен қамту және әлеуметтік бағдарламалар бөлімі" мемлекеттік мекемесі әлеуметтік көмекті тағайындау және төлеу жөніндегі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сәйкес оқу жылының ішінде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төлемі екінші деңгейдегі банктер немесе тиісті банктік операция түрлеріне лицензиясы бар ұйымдар арқылы әлеуметтік көмек тұтынушының банктік шотына ақшалай қаражат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"Үйде оқитын және тәрбиеленетін мүгедек балаларды материалдық қамтамасыз ету туралы" 2010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9-20-176 тіркелген, 2010 жылы 27 мамырда № 21 "Федоровские новости"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