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95c20" w14:textId="bf95c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Федоров ауданында 2012 жылы әлеуметтік жұмыс орындарын ұйымдастыратын жұмыс берушілердің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Федоров ауданы әкімдігінің 2012 жылғы 17 қаңтардағы № 20 қаулысы. Қостанай облысы Федоров ауданының Әділет басқармасында 2012 жылғы 17 ақпанда № 9-20-210 тіркелді. Күші жойлды - Қостанай облысы Федоров ауданы әкімдігінің 2012 жылғы 10 мамырдағы № 120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жойлды - Қостанай облысы Федоров ауданы әкімдігінің 2012.05.10 № 120 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31-бабының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"Халықты жұмыспен қамту туралы" Қазақстан Республикасының 2001 жылғы 23 қаңтардағы Заңының 7-бабының </w:t>
      </w:r>
      <w:r>
        <w:rPr>
          <w:rFonts w:ascii="Times New Roman"/>
          <w:b w:val="false"/>
          <w:i w:val="false"/>
          <w:color w:val="000000"/>
          <w:sz w:val="28"/>
        </w:rPr>
        <w:t>5-4)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тармақшасына, "Халықты жұмыспен қамту туралы" Қазақстан Республикасының 2001 жылғы 23 қаңтардағы Заңын іске асыру жөніндегі шаралар туралы" Қазақстан Республикасы Үкіметінің 2001 жылғы 19 маусымдағы 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бекітілген Әлеуметтік жұмыс орындарын ұйымдастыру және қаржыландыру қағидасының 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Федоров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Федоров ауданында 2012 жылы өнірлік еңбек нарығындағы қажеттілікке сәйкес әлеуметтік жұмыс орындарын ұйымдастыратын жұмыс берушілердің қоса берілген 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Н.Қ. Өтегеновқа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 күнінен бастап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Қ. 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Қостанай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денсаулық сақтау басқармасының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"Федоров аудандық орталық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ауруханасы" мемлекеттік коммуналдық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қазынашылық кәсіпорынның бас дәрігері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В. Финк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 әкімдігінің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17 қаңтардағы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20 қаулысымен бекітілген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ауданында 2012 жылы өнірлік еңбек нарығындағы қажеттілікке сәйкес әлеуметтік жұмыс орындарын ұйымдастыратын жұмыс берушілердің қоса берілген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2"/>
        <w:gridCol w:w="2543"/>
        <w:gridCol w:w="2263"/>
        <w:gridCol w:w="2241"/>
        <w:gridCol w:w="1636"/>
        <w:gridCol w:w="2415"/>
      </w:tblGrid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т/б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Қандай кәсіпке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қабылдау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отырғанын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көрсетіп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берушінің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саны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ұзақтығы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(айлар)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мөлшері,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(теңге)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есебімен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өтемақы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төленуге тиіс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мөлшері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"Жаркөл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элеваторы"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қоғамы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Дәнді өңдеу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аппаратшы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Элеватор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құралдарын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жөндеу слесары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" w:hRule="atLeast"/>
        </w:trPr>
        <w:tc>
          <w:tcPr>
            <w:tcW w:w="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басқармасының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"Федоров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ауруханасы"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қазынашылық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кәсіпорны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сыпырушы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26370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Бағбан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26370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Сылақшы-бояушы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26370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13185</w:t>
            </w:r>
          </w:p>
        </w:tc>
      </w:tr>
      <w:tr>
        <w:trPr>
          <w:trHeight w:val="30" w:hRule="atLeast"/>
        </w:trPr>
        <w:tc>
          <w:tcPr>
            <w:tcW w:w="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"Федоров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Теплоцентр"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кәсіпорны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машинисі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23920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Механизатор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34526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34526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Токарь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34526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17263</w:t>
            </w:r>
          </w:p>
        </w:tc>
      </w:tr>
      <w:tr>
        <w:trPr>
          <w:trHeight w:val="30" w:hRule="atLeast"/>
        </w:trPr>
        <w:tc>
          <w:tcPr>
            <w:tcW w:w="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Халдина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Наталья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Николаевна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Асүй жұмысшы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Аспазшы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" w:hRule="atLeast"/>
        </w:trPr>
        <w:tc>
          <w:tcPr>
            <w:tcW w:w="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Киценко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Владимир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Александрович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Сатушы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" w:hRule="atLeast"/>
        </w:trPr>
        <w:tc>
          <w:tcPr>
            <w:tcW w:w="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Чемурзиев Муса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Хаджибикарұлы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Аспазшы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Бармен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" w:hRule="atLeast"/>
        </w:trPr>
        <w:tc>
          <w:tcPr>
            <w:tcW w:w="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Шелест Олег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Валерьевич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2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 - 20000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 - 12000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 - 6000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малаушы</w:t>
            </w:r>
          </w:p>
        </w:tc>
        <w:tc>
          <w:tcPr>
            <w:tcW w:w="2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 - 20000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 - 12000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 - 6000</w:t>
            </w:r>
          </w:p>
        </w:tc>
      </w:tr>
      <w:tr>
        <w:trPr>
          <w:trHeight w:val="30" w:hRule="atLeast"/>
        </w:trPr>
        <w:tc>
          <w:tcPr>
            <w:tcW w:w="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"Ақжан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біз"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жауапкершілігі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шектеулі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серіктестігі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жүргізуші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Механизатор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Көмекші жұмысшы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Дәнекерлеуші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" w:hRule="atLeast"/>
        </w:trPr>
        <w:tc>
          <w:tcPr>
            <w:tcW w:w="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"Алтын-Инвест"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жауапкершілігі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шектеулі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серіктестігі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Жүргізуші</w:t>
            </w:r>
          </w:p>
        </w:tc>
        <w:tc>
          <w:tcPr>
            <w:tcW w:w="2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 - 20000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 - 12000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Жанармай құю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2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 - 11500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ай - 6900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Қырман жұмысшы</w:t>
            </w:r>
          </w:p>
        </w:tc>
        <w:tc>
          <w:tcPr>
            <w:tcW w:w="2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 - 12500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Келесі 1 ай - 7500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РСУ жұмысшы</w:t>
            </w:r>
          </w:p>
        </w:tc>
        <w:tc>
          <w:tcPr>
            <w:tcW w:w="2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 - 16000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ай - 9600</w:t>
            </w:r>
          </w:p>
        </w:tc>
      </w:tr>
      <w:tr>
        <w:trPr>
          <w:trHeight w:val="30" w:hRule="atLeast"/>
        </w:trPr>
        <w:tc>
          <w:tcPr>
            <w:tcW w:w="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Тюлегенов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Эдуард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Амержанович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 қожалығы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2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 - 20000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 - 12000</w:t>
            </w:r>
          </w:p>
        </w:tc>
      </w:tr>
      <w:tr>
        <w:trPr>
          <w:trHeight w:val="30" w:hRule="atLeast"/>
        </w:trPr>
        <w:tc>
          <w:tcPr>
            <w:tcW w:w="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"Успеновское"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 қожалығы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Таразышы</w:t>
            </w:r>
          </w:p>
        </w:tc>
        <w:tc>
          <w:tcPr>
            <w:tcW w:w="2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 - 15000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 - 9000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 - 4500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2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 - 15000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 - 9000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Қалған 3 ай - 4500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 кесуші</w:t>
            </w:r>
          </w:p>
        </w:tc>
        <w:tc>
          <w:tcPr>
            <w:tcW w:w="2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 - 15000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 - 9000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 - 4500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Дәнекерлеуші</w:t>
            </w:r>
          </w:p>
        </w:tc>
        <w:tc>
          <w:tcPr>
            <w:tcW w:w="2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 - 15000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 - 9000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 - 4500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Техник-жуушы</w:t>
            </w:r>
          </w:p>
        </w:tc>
        <w:tc>
          <w:tcPr>
            <w:tcW w:w="2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 - 15000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 - 9000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 - 4500</w:t>
            </w:r>
          </w:p>
        </w:tc>
      </w:tr>
      <w:tr>
        <w:trPr>
          <w:trHeight w:val="30" w:hRule="atLeast"/>
        </w:trPr>
        <w:tc>
          <w:tcPr>
            <w:tcW w:w="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жаз-2004"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жауапкершілігі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шектеулі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серіктестігі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Механизатор</w:t>
            </w:r>
          </w:p>
        </w:tc>
        <w:tc>
          <w:tcPr>
            <w:tcW w:w="2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 - 20000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 - 12000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 - 6000</w:t>
            </w:r>
          </w:p>
        </w:tc>
      </w:tr>
      <w:tr>
        <w:trPr>
          <w:trHeight w:val="30" w:hRule="atLeast"/>
        </w:trPr>
        <w:tc>
          <w:tcPr>
            <w:tcW w:w="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"Тұрар"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жауапкершілігі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шектеулі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серіктестігі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Зоотехник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Механизатор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Малшы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" w:hRule="atLeast"/>
        </w:trPr>
        <w:tc>
          <w:tcPr>
            <w:tcW w:w="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"Успеновское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ХПП"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жауапкершілігі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шектеулі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серіктестігі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жүргізуші</w:t>
            </w:r>
          </w:p>
        </w:tc>
        <w:tc>
          <w:tcPr>
            <w:tcW w:w="2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 - 15000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 - 9000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 - 4500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Ожау тиеуіш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машинисі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түрлі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