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00ae" w14:textId="ac50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2012 жылғы 17 қаңтардағы № 10 қаулысы. Қостанай облысы Федоров ауданының Әділет басқармасында 2012 жылғы 16 ақпанда № 9-20-209 тіркелді. Күші жойылды - Қостанай облысы Федоров ауданы әкімдігінің 2012 жылғы 7 мамырдағы № 111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Федоров ауданы әкімдігінің 2012.05.07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"Халықты жұмыспен қамту туралы" Қазақстан Республикасының 2001 жылдың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5-5), 5-6) тармақшаларына сәйкес Федоров ауданының әкiмдігі </w:t>
      </w:r>
      <w:r>
        <w:rPr>
          <w:rFonts w:ascii="Times New Roman"/>
          <w:b/>
          <w:i w:val="false"/>
          <w:color w:val="000000"/>
          <w:sz w:val="28"/>
        </w:rPr>
        <w:t>КАУЛЫ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Федоров ауданының кәсіпорындарындағы жұмыс орындарының жалпы санынан бір проценті мөлшерінде, бас бостандығынан айыру орындарынан босатылған адамдар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Федоров ауданының кәсіпорындарында жұмыс орындарының жалпы санынан бір проценті мөлшерінде, интернаттық ұйымдарды бітіруші кәмелетке толмағандар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