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ca06" w14:textId="f37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сәуірдегі № 26 "Мұқтаж азаматтардың жекелеген санаттарына әлеуметтік көмек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19 желтоқсандағы № 71 шешімі. Қостанай облысының Әділет департаментінде 2013 жылғы 14 қаңтарда № 3987 тіркелді. Күші жойылды - Қостанай облысы Ұзынкөл ауданы мәслихатының 2013 жылғы 29 қарашадағы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туралы" 2012 жылғы 12 сәуірдегі № 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9-19-175 тіркелген, 2012 жылғы 19 сәуірде "Нұрлы жол" газетінде жарияланған) мынадай өзгеpіcтер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 тұрмыстық қажеттіліктерге, ай сайын, алты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 мен мүгедектеріне жеңілдіктер мен кепілдіктер бойынша теңестірілген тұлғаларға, тұрмыстық қажеттіліктерге, ай сайын, үш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мамандандырылған туберкулезге қарсы медициналық ұйымнан шығарылған, туберкулездің жұқпалы түрімен ауыратын тұлғаларға, табыстарын есепке алмай, қосымша тамақтануға, бір жолғы, он бес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13-ші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Асқарова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