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2423" w14:textId="ab02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441 "2012-2014 жылдарға арналған
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2012 жылғы 5 желтоқсандағы № 67 шешімі. Қостанай облысының Әділет департаментінде 2012 жылғы 10 желтоқсанда № 3924 тіркелді. Қолданылу мерзімінің аяқталуына байланысты күші жойылды - (Қостанай облысы Ұзынкөл ауданы мәслихатының 2013 жылғы 17 сәуірдегі № 77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Ұзынкөл ауданы мәслихатының 17.04.2013 № 77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"2012-2014 жылдарға арналған аудандық бюджеті туралы"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9-19-167 тіркелген, 2012 жылғы 19 қаңтарда "Нұрлы жол"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2012-2014 жылдарға арналған Ұзынкөл ауданының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2257810,0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434570,0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13334,0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1804572,0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2295929,9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21173,0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24270,0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3097,0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-59292,9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59292,9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2012 жылға арналған аудандық бюджетте республикалық бюджеттен нысаналы ағымдағы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8151,0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5233,0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тапсырысын іске асыруға 17558,0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12282,0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мүгедек-балаларды жабдықпен, бағдарламалық қамтыммен қамтамасыз етуге 750,0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4892,0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10254,0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ұйымының оқу бағдарламалары бойынша біліктілікті арттырудан өткен мұғалімдерге төленетін еңбекақыны арттыруға 545,0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И. Горбатенков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Б. Займулдынова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Н. Абдрахманова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67 шешіміне 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441 шешіміне 1-қосымша  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53"/>
        <w:gridCol w:w="433"/>
        <w:gridCol w:w="8213"/>
        <w:gridCol w:w="20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2257810,0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11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12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 өткiзуiнен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12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 өткiзуiнен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1804572,0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1804572,0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13"/>
        <w:gridCol w:w="693"/>
        <w:gridCol w:w="693"/>
        <w:gridCol w:w="737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2295929,9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225306,4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203814,0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82465,0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76278,7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6186,3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108844,0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10586,4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10581,4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1177923,3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71588,0</w:t>
            </w:r>
          </w:p>
        </w:tc>
      </w:tr>
      <w:tr>
        <w:trPr>
          <w:trHeight w:val="3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1020614,3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1020614,3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1001076,3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</w:p>
        </w:tc>
      </w:tr>
      <w:tr>
        <w:trPr>
          <w:trHeight w:val="18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3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мөлшерін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67615,0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67615,0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8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64848,0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64848,0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15226,0</w:t>
            </w:r>
          </w:p>
        </w:tc>
      </w:tr>
      <w:tr>
        <w:trPr>
          <w:trHeight w:val="15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17517,0</w:t>
            </w:r>
          </w:p>
        </w:tc>
      </w:tr>
      <w:tr>
        <w:trPr>
          <w:trHeight w:val="15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638308,0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610516,0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603903,0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11992,0</w:t>
            </w:r>
          </w:p>
        </w:tc>
      </w:tr>
      <w:tr>
        <w:trPr>
          <w:trHeight w:val="15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 iс-шараларды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 ұтымды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құрылысын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26657,0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</w:p>
        </w:tc>
      </w:tr>
      <w:tr>
        <w:trPr>
          <w:trHeight w:val="18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21648,0</w:t>
            </w:r>
          </w:p>
        </w:tc>
      </w:tr>
      <w:tr>
        <w:trPr>
          <w:trHeight w:val="15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8339,6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74"/>
        <w:gridCol w:w="373"/>
        <w:gridCol w:w="493"/>
        <w:gridCol w:w="7793"/>
        <w:gridCol w:w="207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9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293"/>
        <w:gridCol w:w="253"/>
        <w:gridCol w:w="313"/>
        <w:gridCol w:w="8513"/>
        <w:gridCol w:w="20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(-), профициті (+)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-59292,9</w:t>
            </w:r>
          </w:p>
        </w:tc>
      </w:tr>
      <w:tr>
        <w:trPr>
          <w:trHeight w:val="6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