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19f18" w14:textId="4519f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21 желтоқсандағы № 441 "2012-2014 жылдарға арналған аудандық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2012 жылғы 10 ақпандағы № 15 шешімі. Қостанай облысы Ұзынкөл ауданының Әділет басқармасында 2012 жылғы 16 ақпанда № 9-19-170 тіркелді. Қолданылу мерзімінің аяқталуына байланысты күші жойылды - (Қостанай облысы Ұзынкөл ауданы мәслихатының 2013 жылғы 17 сәуірдегі № 77 хатымен)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Қолданылу мерзімінің аяқталуына байланысты күші жойылды - (Қостанай облысы Ұзынкөл ауданы мәслихатының 17.04.2013 № 77 хатымен).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Ұзынкөл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"2012-2014 жылдарға арналған аудандық бюджеті туралы" мәслихаттың 2011 жылғы 21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441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9-19-167 тіркелген, 2012 жылғы 19 қаңтарда "Нұрлы жол" газетінде жарияланған)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2012-2014 жылдарға арналған Ұзынкөл ауданының аудандық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2012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1841965,0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380056,0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1782,0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3400,0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1456727,0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1880084,9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18746,0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21843,0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3097,0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-56865,9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56865,9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3-1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"3-1. 2012 жылға арналған аудандық бюджетте мынадай мөлшерлерде нысаналы трансферттерді қайтару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бюджетке 8260,6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79,0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6-тармағының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"эпизоотияға қарсы іс-шараларды жүргізуге 8151,0 мың теңге сомасында;";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V шақырылған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Ұзынкөл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сессиясының төрайымы                   С. Руденко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V шақырылған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Ұзынкөл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В. Вербовой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"Ұзынкөл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мекемесі, бастық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Б. Займулдынова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"Ұзынкөл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мекемесі, бастық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Н. Абдрахманова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10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 шешіміне қосымша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441 шешіміне 1-қосымша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473"/>
        <w:gridCol w:w="333"/>
        <w:gridCol w:w="8373"/>
        <w:gridCol w:w="189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1841965,0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380056,0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176215,0</w:t>
            </w:r>
          </w:p>
        </w:tc>
      </w:tr>
      <w:tr>
        <w:trPr>
          <w:trHeight w:val="3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176215,0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124080,0</w:t>
            </w:r>
          </w:p>
        </w:tc>
      </w:tr>
      <w:tr>
        <w:trPr>
          <w:trHeight w:val="40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124080,0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64909,0</w:t>
            </w:r>
          </w:p>
        </w:tc>
      </w:tr>
      <w:tr>
        <w:trPr>
          <w:trHeight w:val="3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29321,0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7048,0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21300,0</w:t>
            </w:r>
          </w:p>
        </w:tc>
      </w:tr>
      <w:tr>
        <w:trPr>
          <w:trHeight w:val="3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7240,0</w:t>
            </w:r>
          </w:p>
        </w:tc>
      </w:tr>
      <w:tr>
        <w:trPr>
          <w:trHeight w:val="3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13198,0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1859,0</w:t>
            </w:r>
          </w:p>
        </w:tc>
      </w:tr>
      <w:tr>
        <w:trPr>
          <w:trHeight w:val="6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7640,0</w:t>
            </w:r>
          </w:p>
        </w:tc>
      </w:tr>
      <w:tr>
        <w:trPr>
          <w:trHeight w:val="3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</w:p>
        </w:tc>
      </w:tr>
      <w:tr>
        <w:trPr>
          <w:trHeight w:val="8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1654,0</w:t>
            </w:r>
          </w:p>
        </w:tc>
      </w:tr>
      <w:tr>
        <w:trPr>
          <w:trHeight w:val="3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1654,0</w:t>
            </w:r>
          </w:p>
        </w:tc>
      </w:tr>
      <w:tr>
        <w:trPr>
          <w:trHeight w:val="3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1782,0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1004,0</w:t>
            </w:r>
          </w:p>
        </w:tc>
      </w:tr>
      <w:tr>
        <w:trPr>
          <w:trHeight w:val="6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1004,0</w:t>
            </w:r>
          </w:p>
        </w:tc>
      </w:tr>
      <w:tr>
        <w:trPr>
          <w:trHeight w:val="3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778,0</w:t>
            </w:r>
          </w:p>
        </w:tc>
      </w:tr>
      <w:tr>
        <w:trPr>
          <w:trHeight w:val="3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</w:p>
        </w:tc>
      </w:tr>
      <w:tr>
        <w:trPr>
          <w:trHeight w:val="40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1456727,0</w:t>
            </w:r>
          </w:p>
        </w:tc>
      </w:tr>
      <w:tr>
        <w:trPr>
          <w:trHeight w:val="6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1456727,0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1456727,0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13"/>
        <w:gridCol w:w="713"/>
        <w:gridCol w:w="713"/>
        <w:gridCol w:w="7293"/>
        <w:gridCol w:w="19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1880084,9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205166,0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184837,0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67902,0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66293,0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106409,0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106409,0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9504,0</w:t>
            </w:r>
          </w:p>
        </w:tc>
      </w:tr>
      <w:tr>
        <w:trPr>
          <w:trHeight w:val="13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9393,0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ұйымдастыру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сатудан түскен сомаларды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алынуын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10825,0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10825,0</w:t>
            </w:r>
          </w:p>
        </w:tc>
      </w:tr>
      <w:tr>
        <w:trPr>
          <w:trHeight w:val="12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10825,0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3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1113774,3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72136,0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72136,0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71588,0</w:t>
            </w:r>
          </w:p>
        </w:tc>
      </w:tr>
      <w:tr>
        <w:trPr>
          <w:trHeight w:val="15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мөлшерін ұлғайту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1011245,3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1011245,3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989319,3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9287,0</w:t>
            </w:r>
          </w:p>
        </w:tc>
      </w:tr>
      <w:tr>
        <w:trPr>
          <w:trHeight w:val="18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ДБҰ-ның оқу 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мөлшерін ұлғайту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11314,0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30393,0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25393,0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8159,0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18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7516,0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92150,0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75733,0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75733,0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шешiмi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әлеуметтiк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6544,0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12199,0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23490,0</w:t>
            </w:r>
          </w:p>
        </w:tc>
      </w:tr>
      <w:tr>
        <w:trPr>
          <w:trHeight w:val="13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16417,0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16417,0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16118,0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310274,0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280676,0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20400,0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жұмыс істеуі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20400,0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260276,0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260276,0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27598,0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27598,0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54646,0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18984,0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18984,0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қолдау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18984,0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</w:p>
        </w:tc>
      </w:tr>
      <w:tr>
        <w:trPr>
          <w:trHeight w:val="9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 қатысуы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14384,0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12043,0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10675,0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16755,0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5325,0</w:t>
            </w:r>
          </w:p>
        </w:tc>
      </w:tr>
      <w:tr>
        <w:trPr>
          <w:trHeight w:val="7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6404,0</w:t>
            </w:r>
          </w:p>
        </w:tc>
      </w:tr>
      <w:tr>
        <w:trPr>
          <w:trHeight w:val="8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5026,0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23586,0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9514,0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бiрдейлендiру жөнiндегi iс-шараларды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5921,0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5921,0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5921,0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5665,0</w:t>
            </w:r>
          </w:p>
        </w:tc>
      </w:tr>
      <w:tr>
        <w:trPr>
          <w:trHeight w:val="13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 мекендерінің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сәулеттік бейнесін жақсарту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аумағында ұтымды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тиімді қала құрылысын игеруді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39137,0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39137,0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1772,0</w:t>
            </w:r>
          </w:p>
        </w:tc>
      </w:tr>
      <w:tr>
        <w:trPr>
          <w:trHeight w:val="8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1772,0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37365,0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37365,0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23505,0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23505,0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2987,0</w:t>
            </w:r>
          </w:p>
        </w:tc>
      </w:tr>
      <w:tr>
        <w:trPr>
          <w:trHeight w:val="19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 ауылдық (селолық) округтарды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10210,0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6456,0</w:t>
            </w:r>
          </w:p>
        </w:tc>
      </w:tr>
      <w:tr>
        <w:trPr>
          <w:trHeight w:val="10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10470,6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10470,6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10470,6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8339,6</w:t>
            </w:r>
          </w:p>
        </w:tc>
      </w:tr>
      <w:tr>
        <w:trPr>
          <w:trHeight w:val="13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деңгейлерiнен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берiлетiн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18746,0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21843,0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21843,0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21843,0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413"/>
        <w:gridCol w:w="333"/>
        <w:gridCol w:w="453"/>
        <w:gridCol w:w="7933"/>
        <w:gridCol w:w="18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3097,0</w:t>
            </w:r>
          </w:p>
        </w:tc>
      </w:tr>
      <w:tr>
        <w:trPr>
          <w:trHeight w:val="6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3097,0</w:t>
            </w:r>
          </w:p>
        </w:tc>
      </w:tr>
      <w:tr>
        <w:trPr>
          <w:trHeight w:val="6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3097,0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(-), профициті (+)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-56865,9</w:t>
            </w:r>
          </w:p>
        </w:tc>
      </w:tr>
      <w:tr>
        <w:trPr>
          <w:trHeight w:val="6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