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95e3" w14:textId="44b9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Новоильинов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Новоильинов селолық округінің әкімінің 2012 жылғы 12 сәуірдегі № 1 шешімі. Қостанай облысы Таран ауданының Әділет басқармасында 2012 жылғы 17 мамырда № 9-18-169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"селолық", "селосының", "селоларының", "селолары" деген сөздері "ауылдық", "ауылының", "ауылдарының", "ауылдары" деген сөздермен ауыстырылды - Қостанай облысы Таран ауданы Новоильинов ауылдық округі әкімінің 21.04.2014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әкімшілік-аумақтық құрылысы туралы" Қазақстан Республикасының 1993 жылғы 8 желтоқсандағы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Новоильиновка, Ақсуат, Богородское, Валерьяновка, Козыревка, Ленинское, Мирное, Притобольское, Увальное ауылдары тұрғындарының пікірін ескере отырып Новоильинов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Новоильинов ауылдық округі ауылдарының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Каргачинский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Новоильинов ауылдық округі ауылдарының көшелеріне атау беру туралы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Новоильинов ауылдық округінің Новоильиновка ауылының атаусыз көшелеріне атаулар берілсін: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Набережная көшесі;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Киров көшесі;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Школьная көшесі;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Чапаев көшесі;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Совхозная көшесі;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Механизаторлар көшесі;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Заводская көшесі;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Целинная көшесі.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Новоильинов ауылдық округінің Ақсуат ауылының атаусыз көшелеріне атаулар берілсін: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Центральная көшесі;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Рабочая көшесі;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Набережная көшесі.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Новоильинов ауылдық округінің Богородское ауылының атаусыз көшелеріне атаулар берілсін: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Набережная көшесі;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Колхозная көшесі;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Центральная көшесі;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Степная көшесі.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Новоильинов ауылдық округінің Валерьяновка ауылының атаусыз көшелеріне атаулар берілсін: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Набережная көшесі;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Новая көшесі;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Центральная көшесі;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Школьная көшесі;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Степная көшесі.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Новоильинов ауылдық округінің Козыревка ауылының атаусыз көшелеріне атаулар берілсін: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Набережная көшесі;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Центральная көшесі;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Тобольская көшесі.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 - Қостанай облысы Таран ауданы Новоильинов ауылдық округі әкімінің 12.03.2018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Новоильинов ауылдық округінің Мирное ауылының атаусыз көшелеріне атаулар берілсін: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Набережная көшесі;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Центральная көшесі;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Степная көшесі.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Новоильинов ауылдық округінің Притобольское ауылының атаусыз көшелеріне атаулар берілсін: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Школьная көшесі;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Центральная көшесі;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Станционная көшесі.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Новоильинов ауылдық округінің Увальное ауылының атаусыз көшелеріне атаулар берілсін: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Мельничная көшесі;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Парковая көшесі;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Школьная көшесі;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Складская көшесі;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Майская көшесі;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атаусыз № 6 көшесіне – Карьерная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Қостанай облысы Таран ауданы Новоильинов ауылдық округі әкімінің 12.03.2018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