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c62" w14:textId="9f99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23 қарашадағы № 74 шешімі. Қостанай облысының Әділет департаментінде 2012 жылғы 30 қарашада № 3908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 № 422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2 299 324,3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1 144 129,0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1 148 640,3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2 296 361,6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72 123,0 мың теңге, оның ішінде: бюджеттік кредиттер – 74 799,0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-103 299,3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103 299,3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10-1-тармағы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Ауданның жергілікті атқарушы органының 2012 жылға арналған резерві 7 732,1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бесінші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65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2299324,3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695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2296361,6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1663665,8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11229,4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1027260,3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1026909,3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999301,7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бiлiктiлiктi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548424,1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132259,1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36681,1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-103299,3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округі, қалада аудандық маңызы бар қаланың аудан әкімдерінің аппараттары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33"/>
        <w:gridCol w:w="1733"/>
        <w:gridCol w:w="1533"/>
        <w:gridCol w:w="1793"/>
        <w:gridCol w:w="1553"/>
        <w:gridCol w:w="1833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773"/>
        <w:gridCol w:w="1973"/>
        <w:gridCol w:w="2133"/>
        <w:gridCol w:w="1673"/>
        <w:gridCol w:w="2053"/>
      </w:tblGrid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232932,6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21487,2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