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366" w14:textId="6d72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Евгенов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Евгенов селосы әкімінің 2012 жылғы 2 сәуірдегі № 1 шешімі. Қостанай облысы Таран ауданының Әділет басқармасында 2012 жылғы 11 мамырда № 9-18-168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"селосының", "селосы" деген сөздері "ауылының", "ауылы" деген сөздермен ауыстырылды - Қостанай облысы Таран ауданы Евгенов ауылы әкімдігінің 06.05.2014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Павлов ауылдық округінің әкімі халқының пікірін ескеріп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Бейімбет Майлин ауданы Павлов ауылдық округі әкімінің 09.02.2021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Евгенов ауылының атаусыз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Целинная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Шанхай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Совхозная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Молодежная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- Малая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- Школьная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- Элеваторная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- Рабочая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- Центральная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- Строительная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Хасенов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