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94fa" w14:textId="7d89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422 "2012-2014 жылдарға арналған аудандық бюджеті туралы" шешіміне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2012 жылғы 10 ақпандағы № 10 шешімі. Қостанай облысы Таран ауданының Әділет басқармасында 2012 жылғы 17 ақпанда № 9-18-158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"2012–2014 жылдарға арналған аудандық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9-18-154 нөмірімен тіркелген, 2012 жылғы 12 қаңтарда "Шамшырақ" аудандық газетінде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2012–2014 жылдарға арналған аудандық бюджеті тиісінше 1, 2 және 3 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2 289 041,0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1 146 349,0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1 138 357,0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2 290 217,3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21 598,0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24 274,0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-52 774,3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52 774,3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2012 жылға арналған аудандық бюджетте 9 062,6 мың теңге сомасында нысаналы трансферттердің, оның ішінде республикалық бюджеттен бөлінген 6 749,3 мың теңге сомасында трансферттердің, облыстық бюджеттен бөлінген 2 313,3 мың теңге сомасында трансферттердің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Ауданның жергілікті атқарушы органының 2012 жылға арналған резерві 4 874,0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Екінші,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74"/>
        <w:gridCol w:w="241"/>
        <w:gridCol w:w="374"/>
        <w:gridCol w:w="779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2289041,0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429636,0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6994,0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1138357,0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1138357,0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74"/>
        <w:gridCol w:w="713"/>
        <w:gridCol w:w="693"/>
        <w:gridCol w:w="671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2290217,3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231185,0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201829,0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1649224,7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73801,0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1128194,7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1127843,7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1099413,7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447229,0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111228,0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89574,0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16746,0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58221,0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жүйелерiн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15127,0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2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(-),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-52774,3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