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d79c3" w14:textId="54d79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2011 жылғы 22 желтоқсандағы № 307 "Сарыкөл ауданының 2012-2014 жылдарға арналған аудандық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2012 жылғы 29 қазандағы № 44 шешімі. Қостанай облысының Әділет департаментінде 2012 жылғы 6 қарашада № 3870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109–бабтарына</w:t>
      </w:r>
      <w:r>
        <w:rPr>
          <w:rFonts w:ascii="Times New Roman"/>
          <w:b w:val="false"/>
          <w:i w:val="false"/>
          <w:color w:val="000000"/>
          <w:sz w:val="28"/>
        </w:rPr>
        <w:t>, сондай-ақ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Сарыкөл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1.Мәслихаттың "Сарыкөл ауданының 2012-2014 жылдарға арналған аудандық бюджетi туралы" 2011 жылғы 22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шешiмiне (Нормативтік құқықтық актілерді мемлекеттік тіркеу тізілімінде 9-17-129 нөмірімен тіркелген, 2012 жылғы 19, 26 қаңтарда, 9, 16, 23 ақпанда, 7 және 15 наурызда "Сарыкөл" газетінде жарияланған) келесі өзгерiс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Сарыкөл ауданының 2012-2014 жылдарға арналған аудандық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2012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1845507,0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- 495076,0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3685,0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826,0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1345920,0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1832938,3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53095,0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56408,0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3313,0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-40526,3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40526,3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сессияның төрайымы                         Б. Шоқаева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А. Қарашолақов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"Сарыкөл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Т. Лысяк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"Сарыкөл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И. Насыров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29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44 шешіміне қосымша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307 шешіміне 1-қосымша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ауданының 2012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"/>
        <w:gridCol w:w="473"/>
        <w:gridCol w:w="453"/>
        <w:gridCol w:w="8433"/>
        <w:gridCol w:w="191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55" w:hRule="atLeast"/>
        </w:trPr>
        <w:tc>
          <w:tcPr>
            <w:tcW w:w="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1845507,0</w:t>
            </w:r>
          </w:p>
        </w:tc>
      </w:tr>
      <w:tr>
        <w:trPr>
          <w:trHeight w:val="3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495076,0</w:t>
            </w:r>
          </w:p>
        </w:tc>
      </w:tr>
      <w:tr>
        <w:trPr>
          <w:trHeight w:val="27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275793,0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275793,0</w:t>
            </w:r>
          </w:p>
        </w:tc>
      </w:tr>
      <w:tr>
        <w:trPr>
          <w:trHeight w:val="3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128928,0</w:t>
            </w:r>
          </w:p>
        </w:tc>
      </w:tr>
      <w:tr>
        <w:trPr>
          <w:trHeight w:val="34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128928,0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83029,0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45372,0</w:t>
            </w:r>
          </w:p>
        </w:tc>
      </w:tr>
      <w:tr>
        <w:trPr>
          <w:trHeight w:val="34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3909,0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27428,0</w:t>
            </w:r>
          </w:p>
        </w:tc>
      </w:tr>
      <w:tr>
        <w:trPr>
          <w:trHeight w:val="27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6320,0</w:t>
            </w:r>
          </w:p>
        </w:tc>
      </w:tr>
      <w:tr>
        <w:trPr>
          <w:trHeight w:val="27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5411,0</w:t>
            </w:r>
          </w:p>
        </w:tc>
      </w:tr>
      <w:tr>
        <w:trPr>
          <w:trHeight w:val="27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2850,0</w:t>
            </w:r>
          </w:p>
        </w:tc>
      </w:tr>
      <w:tr>
        <w:trPr>
          <w:trHeight w:val="27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2461,0</w:t>
            </w:r>
          </w:p>
        </w:tc>
      </w:tr>
      <w:tr>
        <w:trPr>
          <w:trHeight w:val="28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8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алынатын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1915,0</w:t>
            </w:r>
          </w:p>
        </w:tc>
      </w:tr>
      <w:tr>
        <w:trPr>
          <w:trHeight w:val="3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1915,0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3685,0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1301,0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816,0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485,0</w:t>
            </w:r>
          </w:p>
        </w:tc>
      </w:tr>
      <w:tr>
        <w:trPr>
          <w:trHeight w:val="58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6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2382,0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2382,0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826,0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826,0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724,0</w:t>
            </w:r>
          </w:p>
        </w:tc>
      </w:tr>
      <w:tr>
        <w:trPr>
          <w:trHeight w:val="34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1345920,0</w:t>
            </w:r>
          </w:p>
        </w:tc>
      </w:tr>
      <w:tr>
        <w:trPr>
          <w:trHeight w:val="6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1345920,0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1345920,0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513"/>
        <w:gridCol w:w="673"/>
        <w:gridCol w:w="653"/>
        <w:gridCol w:w="7273"/>
        <w:gridCol w:w="19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85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1832938,3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190374,0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165771,0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13576,0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13517,0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53262,0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50539,0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2626,0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98933,0</w:t>
            </w:r>
          </w:p>
        </w:tc>
      </w:tr>
      <w:tr>
        <w:trPr>
          <w:trHeight w:val="8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98874,0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15825,0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15825,0</w:t>
            </w:r>
          </w:p>
        </w:tc>
      </w:tr>
      <w:tr>
        <w:trPr>
          <w:trHeight w:val="8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12944,0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ұйымдастыру және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талондарды сатудан түскен сомаларды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алынуын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дауларды реттеу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8778,0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8778,0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1201142,6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95918,0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93726,0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ұйымдарын қолдау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63636,0</w:t>
            </w:r>
          </w:p>
        </w:tc>
      </w:tr>
      <w:tr>
        <w:trPr>
          <w:trHeight w:val="15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үлгідегі, арнайы (түзету), дарынды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мамандандырылған, 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ата-аналарының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қамқорынсыз қалған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шағын орталықтар,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интернаттары, кәмелеттік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 толмағандарды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мөлшерін ұлғайту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тапсырысын іске асыруға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29494,0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2192,0</w:t>
            </w:r>
          </w:p>
        </w:tc>
      </w:tr>
      <w:tr>
        <w:trPr>
          <w:trHeight w:val="16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үлгідегі, арнайы (түзету), дарынды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мамандандырылған, 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ата-аналарының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қамқорынсыз қалған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шағын орталықтар,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интернаттары, кәмелеттік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 толмағандарды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мөлшерін ұлғайту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1053026,0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кері алып келуді ұйымдастыру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1051958,0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1013997,0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24027,0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ДБҰ-ның оқу бағдарламалары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1325,0</w:t>
            </w:r>
          </w:p>
        </w:tc>
      </w:tr>
      <w:tr>
        <w:trPr>
          <w:trHeight w:val="15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негізі орта, жалпыға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 орта білім беру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(дарынды балаларға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(жалпы үлгідегі,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(түзету); жетім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ата-анасының қамқорлығынсыз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балаларға арналған ұйымдар):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мектептердің, мектеп-интернаттарының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мұғалімдеріне біліктілік 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 мөлшерін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ұлғайту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12609,0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52198,6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40198,6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6319,0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5993,0</w:t>
            </w:r>
          </w:p>
        </w:tc>
      </w:tr>
      <w:tr>
        <w:trPr>
          <w:trHeight w:val="10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14028,0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13058,6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103577,0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82536,0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82536,0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19971,0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 көмек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10871,0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22718,0</w:t>
            </w:r>
          </w:p>
        </w:tc>
      </w:tr>
      <w:tr>
        <w:trPr>
          <w:trHeight w:val="8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9556,0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21041,0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21041,0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20434,0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126034,0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94567,0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3540,0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91027,0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59566,0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31461,0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11663,0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11663,0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жұмыс істеуі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11663,0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19804,0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19804,0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7992,0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103861,0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30186,0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30186,0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30186,0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975,0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 қатысуы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52402,0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50302,0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43874,0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6428,0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15074,0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5924,0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5806,0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4859,0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4291,0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41059,0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22319,0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17575,0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 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жөніндегі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6818,0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6818,0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2189,0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11922,0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11922,0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11922,0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8258,0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8258,0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8258,0</w:t>
            </w:r>
          </w:p>
        </w:tc>
      </w:tr>
      <w:tr>
        <w:trPr>
          <w:trHeight w:val="10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 мекендерінің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сәулеттік бейнесін жақсарту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аумағында ұтымды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тиімді қала құрылысын игеруді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8199,0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7919,0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7919,0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4469,0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4469,0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25062,9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6447,0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6447,0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4258,0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18615,9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3139,0</w:t>
            </w:r>
          </w:p>
        </w:tc>
      </w:tr>
      <w:tr>
        <w:trPr>
          <w:trHeight w:val="8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іске асыру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906,9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906,9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14570,0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7911,0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қарыздар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сыйақылар мен өзге де төлемдерді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бойынша борышына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22481,8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22481,8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22481,8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20332,8</w:t>
            </w:r>
          </w:p>
        </w:tc>
      </w:tr>
      <w:tr>
        <w:trPr>
          <w:trHeight w:val="8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бюджеттіқ кредиттеу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53095,0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56408,0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56408,0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56408,0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56408,0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53"/>
        <w:gridCol w:w="473"/>
        <w:gridCol w:w="8233"/>
        <w:gridCol w:w="191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85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активтерімен операциялар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 (профициті)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-40526,3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40526,3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313"/>
        <w:gridCol w:w="673"/>
        <w:gridCol w:w="673"/>
        <w:gridCol w:w="7473"/>
        <w:gridCol w:w="19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15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3313,0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493"/>
        <w:gridCol w:w="393"/>
        <w:gridCol w:w="8333"/>
        <w:gridCol w:w="193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85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2580,3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2580,3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