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5381e" w14:textId="d6538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2011 жылғы 22 желтоқсандағы № 307 "Сарыкөл ауданының 2012-2014 жылдарға арналған аудандық бюджеті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мәслихатының 2012 жылғы 16 мамырдағы № 30 шешімі. Қостанай облысы Сарыкөл ауданының Әділет басқармасында 2012 жылғы 21 мамырда № 9-17-139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109–бабтарына</w:t>
      </w:r>
      <w:r>
        <w:rPr>
          <w:rFonts w:ascii="Times New Roman"/>
          <w:b w:val="false"/>
          <w:i w:val="false"/>
          <w:color w:val="000000"/>
          <w:sz w:val="28"/>
        </w:rPr>
        <w:t>, сондай-ақ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Сарыкөл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"Сарыкөл ауданының 2012-2014 жылдарға арналған аудандық бюджетi туралы" 2011 жылғы 22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307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шешiмiне (Нормативтік құқықтық актілерді мемлекеттік тіркеу тізілімінде 9-17-129 нөмірімен тіркелген, 2012 жылдың 19, 26 қаңтарда, 9, 16, 23 ақпанда, 7 және 15 наурызда "Сарыкөл" газетінде жарияланған) келесі өзгерiс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"1.Сарыкөл ауданының 2012-2014 жылдарға арналған аудандық бюджеті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2012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1819177,0 мың тенге,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- 432492,0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3656,0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48852,0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 бойынша – 1334177,0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1806630,3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53073,0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56386,0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3313,0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-40526,3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40526,3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> 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Кезектен тыс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сессияның төрағасы                         Т. Жауғаштин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А. Қарашолақов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"Сарыкөл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қаржы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Т. Лысяк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"Сарыкөл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И. Насыров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16 мамырдағы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30 шешіміне 1-қосымша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22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307 шешіміне қосымша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ауданының 2012 жылға</w:t>
      </w:r>
      <w:r>
        <w:br/>
      </w:r>
      <w:r>
        <w:rPr>
          <w:rFonts w:ascii="Times New Roman"/>
          <w:b/>
          <w:i w:val="false"/>
          <w:color w:val="000000"/>
        </w:rPr>
        <w:t>
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"/>
        <w:gridCol w:w="473"/>
        <w:gridCol w:w="453"/>
        <w:gridCol w:w="8333"/>
        <w:gridCol w:w="1953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55" w:hRule="atLeast"/>
        </w:trPr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1819177,0</w:t>
            </w:r>
          </w:p>
        </w:tc>
      </w:tr>
      <w:tr>
        <w:trPr>
          <w:trHeight w:val="3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432492,0</w:t>
            </w:r>
          </w:p>
        </w:tc>
      </w:tr>
      <w:tr>
        <w:trPr>
          <w:trHeight w:val="2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240831,0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240831,0</w:t>
            </w:r>
          </w:p>
        </w:tc>
      </w:tr>
      <w:tr>
        <w:trPr>
          <w:trHeight w:val="3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104563,0</w:t>
            </w:r>
          </w:p>
        </w:tc>
      </w:tr>
      <w:tr>
        <w:trPr>
          <w:trHeight w:val="34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104563,0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79944,0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43600,0</w:t>
            </w:r>
          </w:p>
        </w:tc>
      </w:tr>
      <w:tr>
        <w:trPr>
          <w:trHeight w:val="34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4596,0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25428,0</w:t>
            </w:r>
          </w:p>
        </w:tc>
      </w:tr>
      <w:tr>
        <w:trPr>
          <w:trHeight w:val="2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6320,0</w:t>
            </w:r>
          </w:p>
        </w:tc>
      </w:tr>
      <w:tr>
        <w:trPr>
          <w:trHeight w:val="2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5171,0</w:t>
            </w:r>
          </w:p>
        </w:tc>
      </w:tr>
      <w:tr>
        <w:trPr>
          <w:trHeight w:val="2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2850,0</w:t>
            </w:r>
          </w:p>
        </w:tc>
      </w:tr>
      <w:tr>
        <w:trPr>
          <w:trHeight w:val="2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жүргiзгенi үшiн алынатын алымдар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2221,0</w:t>
            </w:r>
          </w:p>
        </w:tc>
      </w:tr>
      <w:tr>
        <w:trPr>
          <w:trHeight w:val="28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8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 бергені үшін алынатын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1983,0</w:t>
            </w:r>
          </w:p>
        </w:tc>
      </w:tr>
      <w:tr>
        <w:trPr>
          <w:trHeight w:val="3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1983,0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3656,0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701,0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бөлігінің түсімдері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316,0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385,0</w:t>
            </w:r>
          </w:p>
        </w:tc>
      </w:tr>
      <w:tr>
        <w:trPr>
          <w:trHeight w:val="58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 өткізуінен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6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 өткізуінен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2953,0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2953,0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48852,0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48852,0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224,0</w:t>
            </w:r>
          </w:p>
        </w:tc>
      </w:tr>
      <w:tr>
        <w:trPr>
          <w:trHeight w:val="34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48628,0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1334177,0</w:t>
            </w:r>
          </w:p>
        </w:tc>
      </w:tr>
      <w:tr>
        <w:trPr>
          <w:trHeight w:val="6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1334177,0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1334177,0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453"/>
        <w:gridCol w:w="653"/>
        <w:gridCol w:w="673"/>
        <w:gridCol w:w="7193"/>
        <w:gridCol w:w="199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15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1806630,3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185226,0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163759,0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13517,0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13517,0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50214,0</w:t>
            </w:r>
          </w:p>
        </w:tc>
      </w:tr>
      <w:tr>
        <w:trPr>
          <w:trHeight w:val="5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50131,0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83,0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100028,0</w:t>
            </w:r>
          </w:p>
        </w:tc>
      </w:tr>
      <w:tr>
        <w:trPr>
          <w:trHeight w:val="8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100028,0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13100,0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13100,0</w:t>
            </w:r>
          </w:p>
        </w:tc>
      </w:tr>
      <w:tr>
        <w:trPr>
          <w:trHeight w:val="8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манызы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бюджетін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12260,0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бағалауды жүргізу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8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 ұйымдастыру және біржолғы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талондарды сатудан түскен сомаларды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алынуын 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</w:p>
        </w:tc>
      </w:tr>
      <w:tr>
        <w:trPr>
          <w:trHeight w:val="5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басқару, жекешелендіруден кейінгі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және осыған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дауларды реттеу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есепке алу, сақтау, бағалау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8367,0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8367,0</w:t>
            </w:r>
          </w:p>
        </w:tc>
      </w:tr>
      <w:tr>
        <w:trPr>
          <w:trHeight w:val="8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қаланы)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8367,0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3762,0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3762,0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3762,0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3762,0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1188923,7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95366,0</w:t>
            </w:r>
          </w:p>
        </w:tc>
      </w:tr>
      <w:tr>
        <w:trPr>
          <w:trHeight w:val="5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93183,0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ұйымдарын қолдау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92630,0</w:t>
            </w:r>
          </w:p>
        </w:tc>
      </w:tr>
      <w:tr>
        <w:trPr>
          <w:trHeight w:val="7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мұғалімдеріне және мектепке 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ұйымдардың тәрбиешілеріне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санаты үшін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ақының мөлшерін ұлғайту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553,0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2183,0</w:t>
            </w:r>
          </w:p>
        </w:tc>
      </w:tr>
      <w:tr>
        <w:trPr>
          <w:trHeight w:val="7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тәрбиешілеріне біліктілік 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қосымша ақының мөлшерін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2183,0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1065186,7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1165,0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мектепке дейін тегін 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баруды және кері алып келуді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1165,0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1064021,7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1026008,7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24027,0</w:t>
            </w:r>
          </w:p>
        </w:tc>
      </w:tr>
      <w:tr>
        <w:trPr>
          <w:trHeight w:val="8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ДБҰ-ның оқу бағдарламалары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біліктілікті арттырудан өткен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мұғалімдерге еңбекақыны арттыру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1325,0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мұғалімдеріне біліктілік 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қосымша ақының мөлшерін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12661,0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28371,0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28371,0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7253,0</w:t>
            </w:r>
          </w:p>
        </w:tc>
      </w:tr>
      <w:tr>
        <w:trPr>
          <w:trHeight w:val="7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жеткізу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6033,0</w:t>
            </w:r>
          </w:p>
        </w:tc>
      </w:tr>
      <w:tr>
        <w:trPr>
          <w:trHeight w:val="10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жетім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баланы (балаларды) күтіп-ұстауға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асыраушыларына ай сайынғы ақшалай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 төлемдері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14285,0</w:t>
            </w:r>
          </w:p>
        </w:tc>
      </w:tr>
      <w:tr>
        <w:trPr>
          <w:trHeight w:val="7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үйде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жабдықпен, бағдарламалық қамтыммен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103484,0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82913,0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82913,0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19971,0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8500,0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мұқтаж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топтарына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10871,0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9515,0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23000,0</w:t>
            </w:r>
          </w:p>
        </w:tc>
      </w:tr>
      <w:tr>
        <w:trPr>
          <w:trHeight w:val="8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9556,0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20571,0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20571,0</w:t>
            </w:r>
          </w:p>
        </w:tc>
      </w:tr>
      <w:tr>
        <w:trPr>
          <w:trHeight w:val="8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 және халық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әлеуметтік бағдарламаларды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20023,0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548,0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127362,0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93316,0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3270,0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Азматтардың жекелеген санаттарын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үймен 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3270,0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90046,0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үйін жобалау,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сатып алу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59566,0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жобалау,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және (немесе) сатып алу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30480,0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15263,0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15263,0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жүйесінің жұмыс істеуі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15263,0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18783,0</w:t>
            </w:r>
          </w:p>
        </w:tc>
      </w:tr>
      <w:tr>
        <w:trPr>
          <w:trHeight w:val="5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18783,0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9723,0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туысы жоқ адамдарды жерлеу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5460,0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102651,0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29946,0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29946,0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29946,0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5459,0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5459,0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түрлерін дамыту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1765,0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 жарыстар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өткiзу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904,0</w:t>
            </w:r>
          </w:p>
        </w:tc>
      </w:tr>
      <w:tr>
        <w:trPr>
          <w:trHeight w:val="8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құрама командаларының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мүшелерiн дайындау және 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жарыстарына қатысуы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2790,0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52229,0</w:t>
            </w:r>
          </w:p>
        </w:tc>
      </w:tr>
      <w:tr>
        <w:trPr>
          <w:trHeight w:val="5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50129,0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iстеуi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43701,0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6428,0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2100,0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15017,0</w:t>
            </w:r>
          </w:p>
        </w:tc>
      </w:tr>
      <w:tr>
        <w:trPr>
          <w:trHeight w:val="5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6124,0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6124,0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4705,0</w:t>
            </w:r>
          </w:p>
        </w:tc>
      </w:tr>
      <w:tr>
        <w:trPr>
          <w:trHeight w:val="7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4305,0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4188,0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4188,0</w:t>
            </w:r>
          </w:p>
        </w:tc>
      </w:tr>
      <w:tr>
        <w:trPr>
          <w:trHeight w:val="8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38553,0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22696,0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17441,0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Жергілікте деңгейде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11405,0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көрсетуі жөніндегі шараларды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6036,0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5255,0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4187,0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аулауды және жоюды ұйымдастыру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бірдейлендіру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жүргізу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568,0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3935,0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3935,0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3935,0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11922,0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11922,0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11922,0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9633,0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9633,0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9633,0</w:t>
            </w:r>
          </w:p>
        </w:tc>
      </w:tr>
      <w:tr>
        <w:trPr>
          <w:trHeight w:val="10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облыс қалаларының,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аудандарының және елді мекендерінің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сәулеттік бейнесін жақсарту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және 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ұтымды және тиімді қала құрылысын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игеруді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9633,0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7967,0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7967,0</w:t>
            </w:r>
          </w:p>
        </w:tc>
      </w:tr>
      <w:tr>
        <w:trPr>
          <w:trHeight w:val="5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4467,0</w:t>
            </w:r>
          </w:p>
        </w:tc>
      </w:tr>
      <w:tr>
        <w:trPr>
          <w:trHeight w:val="8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4467,0</w:t>
            </w:r>
          </w:p>
        </w:tc>
      </w:tr>
      <w:tr>
        <w:trPr>
          <w:trHeight w:val="5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16859,0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3983,0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3983,0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3983,0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12876,0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3139,0</w:t>
            </w:r>
          </w:p>
        </w:tc>
      </w:tr>
      <w:tr>
        <w:trPr>
          <w:trHeight w:val="10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ретінде "Өңірлерді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өңірлердің экономикалық дамуына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жәрдемдесу жөніндегі шараларды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асыруда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округтарды жайластыру мәселелерін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шешу үшін іс-шараларды іске асыру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3139,0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2307,0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2307,0</w:t>
            </w:r>
          </w:p>
        </w:tc>
      </w:tr>
      <w:tr>
        <w:trPr>
          <w:trHeight w:val="5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7430,0</w:t>
            </w:r>
          </w:p>
        </w:tc>
      </w:tr>
      <w:tr>
        <w:trPr>
          <w:trHeight w:val="7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7430,0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22209,6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22209,6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22209,6</w:t>
            </w:r>
          </w:p>
        </w:tc>
      </w:tr>
      <w:tr>
        <w:trPr>
          <w:trHeight w:val="5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 қайтару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20060,6</w:t>
            </w:r>
          </w:p>
        </w:tc>
      </w:tr>
      <w:tr>
        <w:trPr>
          <w:trHeight w:val="8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мемлекеттік басқарудың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деңгейлерінен жоғарғы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деңгейлерге беруге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бюджеттерге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2149,0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 бюджеттіқ кредиттеу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53073,0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56386,0</w:t>
            </w:r>
          </w:p>
        </w:tc>
      </w:tr>
      <w:tr>
        <w:trPr>
          <w:trHeight w:val="7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56386,0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56386,0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56386,0</w:t>
            </w:r>
          </w:p>
        </w:tc>
      </w:tr>
      <w:tr>
        <w:trPr>
          <w:trHeight w:val="5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асыруға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56386,0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513"/>
        <w:gridCol w:w="433"/>
        <w:gridCol w:w="8193"/>
        <w:gridCol w:w="2013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85" w:hRule="atLeast"/>
        </w:trPr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3313,0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3313,0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3313,0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активтерімен операциялар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тапшылығы (профициті)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-40526,3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40526,3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41259,0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41259,0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41259,0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353"/>
        <w:gridCol w:w="693"/>
        <w:gridCol w:w="653"/>
        <w:gridCol w:w="7353"/>
        <w:gridCol w:w="203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15" w:hRule="atLeast"/>
        </w:trPr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3313,0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3313,0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3313,0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 алдындағы борышын өтеу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3313,0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3"/>
        <w:gridCol w:w="533"/>
        <w:gridCol w:w="433"/>
        <w:gridCol w:w="8133"/>
        <w:gridCol w:w="207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85" w:hRule="atLeast"/>
        </w:trPr>
        <w:tc>
          <w:tcPr>
            <w:tcW w:w="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2580,3</w:t>
            </w:r>
          </w:p>
        </w:tc>
      </w:tr>
      <w:tr>
        <w:trPr>
          <w:trHeight w:val="25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2580,3</w:t>
            </w:r>
          </w:p>
        </w:tc>
      </w:tr>
      <w:tr>
        <w:trPr>
          <w:trHeight w:val="25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